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20da" w14:textId="6842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сыныптық шен, әскери және арнаулы атақтар беру, әскери қызметшілердің және өзге де мемлекеттік органдар қызметкерлерінің нысанды киім киіп жүру құқығы мәселелері бойынша толықтырулар мен өзгерістер енгізу туралы" Қазақстан Республикасы Заңының жобасын Қазақстан Республикасы Парламентінің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2007 жылғы 10 желтоқсандағы N 1207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Үкіметінің 2004 жылғы 16 қазандағы N 1065 </w:t>
      </w:r>
      <w:r>
        <w:rPr>
          <w:rFonts w:ascii="Times New Roman"/>
          <w:b w:val="false"/>
          <w:i w:val="false"/>
          <w:color w:val="000000"/>
          <w:sz w:val="28"/>
        </w:rPr>
        <w:t>қаулысымен</w:t>
      </w:r>
      <w:r>
        <w:rPr>
          <w:rFonts w:ascii="Times New Roman"/>
          <w:b w:val="false"/>
          <w:i w:val="false"/>
          <w:color w:val="000000"/>
          <w:sz w:val="28"/>
        </w:rPr>
        <w:t xml:space="preserve"> енгізілген "Қазақстан Республикасының кейбір заң актілеріне сыныптық шен, әскери және арнаулы атақтар беру, әскери қызметшілердің және өзге де мемлекеттік органдар қызметкерлерінің нысанды киім киіп жүру құқығы мәселелері бойынша толықтырулар мен өзгерістер енгізу туралы" Қазақстан Республикасы Заңының жобасы Қазақстан Республикасы Парламентінің Мәжілісінен кері қайтарып алынсын.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