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a391" w14:textId="e2ba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бағалау және сараптау жөніндегі тәуелсіз сарапшыны айқындаудың кейбір мәселелері</w:t>
      </w:r>
    </w:p>
    <w:p>
      <w:pPr>
        <w:spacing w:after="0"/>
        <w:ind w:left="0"/>
        <w:jc w:val="both"/>
      </w:pPr>
      <w:r>
        <w:rPr>
          <w:rFonts w:ascii="Times New Roman"/>
          <w:b w:val="false"/>
          <w:i w:val="false"/>
          <w:color w:val="000000"/>
          <w:sz w:val="28"/>
        </w:rPr>
        <w:t>Қазақстан Республикасы Үкіметінің 2007 жылғы 10 желтоқсандағы N 1204 Қаулысы</w:t>
      </w:r>
    </w:p>
    <w:p>
      <w:pPr>
        <w:spacing w:after="0"/>
        <w:ind w:left="0"/>
        <w:jc w:val="both"/>
      </w:pPr>
      <w:bookmarkStart w:name="z1" w:id="0"/>
      <w:r>
        <w:rPr>
          <w:rFonts w:ascii="Times New Roman"/>
          <w:b w:val="false"/>
          <w:i w:val="false"/>
          <w:color w:val="000000"/>
          <w:sz w:val="28"/>
        </w:rPr>
        <w:t>
      "Концессиялар туралы" Қазақстан Республикасының 2006 жылғы 7 шілдедегі Заңының  </w:t>
      </w:r>
      <w:r>
        <w:rPr>
          <w:rFonts w:ascii="Times New Roman"/>
          <w:b w:val="false"/>
          <w:i w:val="false"/>
          <w:color w:val="000000"/>
          <w:sz w:val="28"/>
        </w:rPr>
        <w:t xml:space="preserve">20-бабына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"Ақтөбе облысының Қандыағаш қаласындағы газ турбиналық электр станциясы" объектісі бойынша конкурстық өтінімдерде қамтылған концессиялық жобаларды бағалау және сараптау жөніндегі "САМО-А" жауапкершілігі шектеулі серіктестігі 2007 жылға тәуелсіз сарапшы болып айқындалсын.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 заңнамада белгіленген тәртіппен: </w:t>
      </w:r>
      <w:r>
        <w:br/>
      </w:r>
      <w:r>
        <w:rPr>
          <w:rFonts w:ascii="Times New Roman"/>
          <w:b w:val="false"/>
          <w:i w:val="false"/>
          <w:color w:val="000000"/>
          <w:sz w:val="28"/>
        </w:rPr>
        <w:t xml:space="preserve">
      1) осы қаулының 1-тармағында көрсетілген заңды тұлғамен 2007 жылға арналған республикалық бюджетте 117 "Концессиялық жобаларды сараптау және бағалау" бағдарламасы бойынша көзделген қаражат шегінде концессиялық жобаларды бағалау және сараптау жөніндегі қызметтерді мемлекеттік сатып алу туралы шарт жасассын; </w:t>
      </w:r>
      <w:r>
        <w:br/>
      </w:r>
      <w:r>
        <w:rPr>
          <w:rFonts w:ascii="Times New Roman"/>
          <w:b w:val="false"/>
          <w:i w:val="false"/>
          <w:color w:val="000000"/>
          <w:sz w:val="28"/>
        </w:rPr>
        <w:t xml:space="preserve">
      2)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