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2470" w14:textId="9072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6 желтоқсандағы N 1195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әлеуметтік-экономикалық дамуының 2007-2009 жылдарға арналған орта мерзімді жоспары (екінші кезең) туралы" Қазақстан Республикасы Үкіметінің 2006 жылғы 25 тамыздағы N 822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2006 ж., N 33, 357-құжат):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әлеуметтік-экономикалық дамуының 2007-2009 жылдарға арналған орта мерзімді жоспарында (екінші кезең):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"Қолданыстағы және әзірленетін мемлекеттік және салалық (секторалдық) бағдарламалар бөлінісіндегі 2007-2009 жылдарға арналған басымды бюджеттік инвестициялық жобалардың (бағдарламалардың) тізбесі" деген 5-бөлімде: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Мемлекеттік-жеке меншік әріптестік негізінде іске асыру 2007 жылы басталатын білім беру объектілерінің тізбесі осы қаулыға 1-қосымшаға сәйкес жаңа редакцияда жазылсын;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"2007 жылға арналған республикалық бюджет туралы" Қазақстан Республикасының Заңын іске асыру туралы" Қазақстан Республикасы Үкіметінің 2006 жылғы 14 желтоқсандағы N 1204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3-қосымшада: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"Білім беру"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 "Қазақстан Республикасы Білім және ғылым министрлігі" әкімшісі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046 "Мемлекеттік білім беру жүйесінің әлеуметтік инфрақұрылымын дамыту"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"Жалпы орта білім беретін әлеуметтік инфрақұрылымын дамыту" кіші бағдарламасы мынадай мазмұндағы абзацтармен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"оның ішінде инвестициялық жобаларға: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Шымкент қаласындағы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"Қазығұрт" шағын ауданында 1200 орындық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салу                                         418 823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Шымкент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"Сәуле" шағын ауданында 1200 орындық орта мектеп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салу                                                400 919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Шымкент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"Самал-3" шағын ауданында 1200 орындық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салу                                          400 982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Шымкент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"Қайтпас 2" ауылында 1200 орындық орта мектеп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салу                                                 403 795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Сайрам ауданының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Қарабұлақ ауылында 1200 орындық Фуркат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 мектеп салу                                     408 340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Төлеби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Ленгер қаласында 1200 орындық орта мектеп салу       425 513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Түлкібас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Түлкібас ауылында 1 Мамыр көшесінде 1200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орындық Б.Момышұлы атындағы орта мектеп салу         431 009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Шымкент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1200 орындық N 24 орта мектеп салу                   414 767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Шымкент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Тұрлан кентінде 1200 орындық орта мектеп салу        432 784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Ордабасы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Шұбарсу ауылында 1200 орындық орта мектеп салу       422 427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Қазығұрт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Рабат ауылында 300 орындық Қызыл дала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мектебін салу                                        109 970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Төлеби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 ауылында 300 орындық орта мектеп салу         110 295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Түлкібас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Алғабас ауылында 600 орындық орта мектеп салу        221 190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Бәйдібек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Қайнар ауылында 320 орындық орта мектеп салу         104 020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Бәйдібек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Қаратас ауылында 300 орындық Н.Арапов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 мектеп салу                                     110 506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Түлкібас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Келтемашат ауылында 320 орындық Уәлиханов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атындағы орта мектеп салу                            109 907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Мақтаарал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"Хлопзавод" тұрғын ауданында 1200 орындық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салу                                          439 759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Мақтаарал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Мырзакент кентінде 1200 орындық Абылай хан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атындағы орта мектеп салу                            436 902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облысының Кентау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 орындық Бала Бөргем орта мектебін салу           186 521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Түркістан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Оралмандар ауылында 600 орындық орта мектеп салу     178 535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Түркістан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Яссы ауылында 600 орындық орта мектеп салу           177 214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Мақтаарал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ауылында 900 орындық орта мектеп салу        458 805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Ордабасы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Атамекен ауылында 600 орындық орта мектеп салу       226 383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Сайрам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Қайнарбұлақ округінің Әсіл ауылында 300 орындық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Уәлиханов атындағы орта мектеп салу                  110 431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Сайрам ауданы Тассай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округінің Достық ауылында 600 орындық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 мектеп салу                                     218 592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Созақ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Жыныс ауылында 300 орындық орта мектеп салу          103 585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Шардара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Жаушықұм ауылында 600 орындық орта мектеп салу       228 539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Сарыағаш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ауылында 600 орындық көп бейімді орта мектеп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салу                                                 222 656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Отырар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Отырар ауылында 600 орындық орта мектеп салу         200 948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Сарыағаш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Бозсу ауылында 900 орындық Құрманғазы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 мектеп салу                                     469 824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Бәйдібек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ауданының Жұлдыз ауылында 300 орындық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Майбұлақ орта мектебін салу                          109 550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Арыс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"Стадион" шағын ауданында 900 орындық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салу                                          1 068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"Әйгерім" шағын ауданында 1200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орындық орта мектеп салу                             621 787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"Ұлжан" шағын ауданында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1200 орындық орта мектеп салу                        419 618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"Қалқаман" шағын ауданында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1200 орындық орта мектеп салу                        461 656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"Түрксібтің бес жылдығы"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маңында 1200 орындық орта мектеп салу                507 548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Ильинка кентінде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1200 орындық орта мектеп салу                        332 322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Оңтүстік-Шығыс шағын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ауданында (Махтымқұлы көшесінің сол жағы) 1200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орындық орта мектеп салу                             261 697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гараж кооперативі маңында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(Степной) 1200 орындық орта мектеп салу              242 940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Тілендиев даңғылы ауданында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1200 орындық орта мектеп салу                        335 268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 Тілендиев даңғылының оң жақ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ауданында 1200 орындық орта мектеп салу              239 554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әкімшілік қалашығы ауданында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(сол жағалау) 1200 орындық орта мектеп салу          350 449";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"Мемлекеттік-жеке меншік әріптестік негізінде 100 мектеп пен 100 аурухана салу" жобасын іске асырудың кейбір мәселелері туралы" Қазақстан Республикасы Үкіметінің 2007 жылғы 2 мамырдағы N 356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2) тармақшасы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"осы қаулыға 2-қосымшаға сәйкес үш мектеп салуды бастауға Оңтүстік Қазақстан облысының бюджетіне дамуға берілетін нысаналы трансферттер аудару үшін 1100000000 (бір миллиард бір жүз миллион) теңге бөлінсін.";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 "Қазақстан Республикасы Премьер-Министрінің орынбасары - Экономика және бюджеттік жоспарлау министрі А.Е.Мусинге" деген сөздер "Қазақстан Республикасы Премьер-Министрінің орынбасары Ө.Е.Шөкеевке"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2-қосымша осы қаулыға 2-қосымшаға сәйкес жаңа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2007 жылғы 6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1195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Мемлекеттік-жеке меншік әріптестік негізінде іске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2007 жылы басталатын білім беру объектілерінің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887"/>
        <w:gridCol w:w="1653"/>
        <w:gridCol w:w="1287"/>
        <w:gridCol w:w="1247"/>
        <w:gridCol w:w="1264"/>
        <w:gridCol w:w="1288"/>
        <w:gridCol w:w="1060"/>
      </w:tblGrid>
      <w:tr>
        <w:trPr>
          <w:trHeight w:val="45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</w:p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
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қуаты
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
</w:t>
            </w:r>
          </w:p>
        </w:tc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Шымкент қа-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ласының "Қазығұрт"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орындық 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салу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1396076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418823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977253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Шымкент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"Сәуле"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орындық 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салу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1336398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400919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935479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Шымкент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"Самал-3" шағын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ауданында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 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салу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1336 608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400982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935626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Шымкент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"Қайтпас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2" кентінде 1200 орындық орта мектеп салу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1345984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403795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942189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Сайрам 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данының Қарабұлақ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 1200 орындық Фуркат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салу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1361133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408340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925793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Төлеби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Ленгер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қаласында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 орта мектеп салу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1418378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425513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992865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Түлкібас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Түлкібас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 1 Мамыр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көшесінде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 Б.Момышұлы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салу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1436695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431009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1005686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Шымкент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қаласында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 N 24 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салу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1382557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414767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967790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Шымкент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Тұрлан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кентінде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 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салу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1442613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432784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1009829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Ордабасы ауданының Шұбарсу ауылында 1200 орындық орта мектеп салу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1408091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422427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985664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Қазығұрт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Рабат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 300 орын-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Қызыл дала орта мектебін салу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366567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109970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256597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Төлеби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Мәдени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 300 орын-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орта мектеп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367649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110295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257354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Түлкібас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Алғабас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 600 орын-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орта мектеп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737301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221190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516111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Бәйдібек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Қайнар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 320 орын-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орта мектеп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346733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104020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242713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Бәйдібек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Қаратас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 300 орын-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Н.Арапов атын-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орта мектеп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368352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110506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257846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Түлкібас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Келтем-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ашат ауылында 320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 Уәлиханов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салу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366356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109907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256449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Мақтаарал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"Хлопза-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вод" тұрғын ауда-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нында 1200 орындық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 салу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1465862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439759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1026103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Мақтаарал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Мырзакент кентінде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орындық Абылай хан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салу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1456340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436902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1019438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Кентау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қаласында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 Бала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Бөргем 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мектебін салу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621737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186521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435216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Түркістан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Оралман-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ауылында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 орта мектеп салу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595115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178535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416580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Түркістан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Яссы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 600 орын-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орта мектеп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590712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177214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413498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Еңбекші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 900 орын-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орта мектеп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1529350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458805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1070545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Ордабасы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Атамекен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 600 орын-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орта мектеп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754610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226383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528227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Сайрам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Қайнарбұлақ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Әсіл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 300 орын-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Уәлиханов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салу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368104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110431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257673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Сайрам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Тассай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орындық 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салу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728640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218592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510048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Созақ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Жыныс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 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салу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345282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103585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241697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Шардара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Жаушықұм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 600 орын-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орта мектеп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761796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228539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533257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Сарыағаш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Абай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 600 орын-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көп бейімді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 салу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742185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222656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519529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Отырар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Отырар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 600 орын-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орта мектеп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669827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200948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468879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Сарыағаш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Бозсу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 900 орын-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Құрманғазы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салу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1566080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469824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1096256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Бәйдібек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Жұлдыз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 300 орын-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Майбұлақ 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мектебін салу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365166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109550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255616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Арыс қала-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"Стадион"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орындық 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салу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1525917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457775*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1068142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Сарыағаш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Сарыағаш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қаласында 900 орындық 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салу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1499568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449870*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1049698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Созақ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Қарағұр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 600 орын-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орта мектеп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644743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193423*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451320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"Әйгерім" шағын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ауданында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 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салу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2072624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621787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1450837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"Ұлжан" шағын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ауданында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 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салу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1398728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419618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979110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"Қалқаман" шағын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ауданында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 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салу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1538853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461656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1077197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"Түрксібтің бес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жылдығы" маңында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орындық 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салу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1691828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507548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1184280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кентінде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орындық 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салу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1107741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332322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775419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(Махтымқұлы көше-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сінің сол жағы)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орындық 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салу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1195297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358589*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836708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гараж кооперативі маңында (Степной) 1200 орындық орта мектеп салу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1134382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340314*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794068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Тілендиев даңғылы ауданында 1200 орындық орта мектеп салу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1117559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335268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782291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Тілендиев даңғылының оң жақ ауданында 1200 орындық орта мектеп салу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1119066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335720*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783346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қалашығы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ауданында (сол 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ғалау) 1200 орын-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орта мектеп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1491102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447331*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1043771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38 440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46515705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13954 712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32560993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Қазақстан Республикасы Үкіметінің резервінен берілетін қаражатты ескере отырып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2007 жылғы 6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1195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2007 жылғы 2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N 356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Оңтүстік Қазақстан облысы мектептерінің тізбесі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2007 жылы оларды салуды бастауға облыстық бюджетке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нысаналы трансферттер ретінде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Үкіметінің резервінен бөлінетін қаражат көлемі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533"/>
        <w:gridCol w:w="2693"/>
        <w:gridCol w:w="3213"/>
      </w:tblGrid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Жобаның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Жобалық қуаты (орын)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Салуды бастауға қаражаттар көлемі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 теңге)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Арыс қаласының "Стадион" шағын ауданында 900 орындық орта мектеп салу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456 707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Сарыағаш ауданының Сарыағаш қаласында 900 орындық орта мектеп салу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449 870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Созақ ауданының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Қарағұр ауылында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 орта мектеп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193 423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