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b511" w14:textId="43bb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Көлік және коммуникация министрлігінің Қатынас жолдары комитеті Қазақстан Республикасы Көлік және коммуникация министрлігінің Көлік және қатынас жолдары комитеті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Көлік инфрақұрылымын дамыту комитеті Қазақстан Республикасы Көлік және коммуникация министрлігінің Автомобиль жолдары комитеті болып қайта аталсын. </w:t>
      </w:r>
    </w:p>
    <w:bookmarkEnd w:id="1"/>
    <w:bookmarkStart w:name="z3" w:id="2"/>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бекітілсін. </w:t>
      </w:r>
    </w:p>
    <w:bookmarkEnd w:id="2"/>
    <w:bookmarkStart w:name="z4" w:id="3"/>
    <w:p>
      <w:pPr>
        <w:spacing w:after="0"/>
        <w:ind w:left="0"/>
        <w:jc w:val="both"/>
      </w:pPr>
      <w:r>
        <w:rPr>
          <w:rFonts w:ascii="Times New Roman"/>
          <w:b w:val="false"/>
          <w:i w:val="false"/>
          <w:color w:val="000000"/>
          <w:sz w:val="28"/>
        </w:rPr>
        <w:t>
      4. "Қазақстан Республикасы Үкіметінің 2004 жылғы 24 қарашадағы N 1232 қаулысына толықтырулар мен өзгеріс енгізу туралы" Қазақстан Республикасы Үкіметінің 2006 жылғы 23 желтоқсандағы N 1273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2006 ж., N 49, 525-құжат) күші жойылды деп танылсын.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Көлік және коммуникация министрлігі осы қаулыдан туындайтын шараларды заңнамада белгіленген тәртіппен қабылдасын. </w:t>
      </w:r>
    </w:p>
    <w:bookmarkEnd w:id="4"/>
    <w:bookmarkStart w:name="z6" w:id="5"/>
    <w:p>
      <w:pPr>
        <w:spacing w:after="0"/>
        <w:ind w:left="0"/>
        <w:jc w:val="both"/>
      </w:pPr>
      <w:r>
        <w:rPr>
          <w:rFonts w:ascii="Times New Roman"/>
          <w:b w:val="false"/>
          <w:i w:val="false"/>
          <w:color w:val="000000"/>
          <w:sz w:val="28"/>
        </w:rPr>
        <w:t xml:space="preserve">
      6. Осы қаулыға қол қойылған күнінен бастап отыз күнтізбелік күн өткен соң қолданысқа енгізілетін, осы қаулымен бекітілген Қазақстан Республикасы Үкіметінің кейбір шешімдеріне енгізілетін өзгерістердің 1-тармағының 4), 5), 6), 7), 8) тармақшаларын, 2, 3, 5, 6-тармақтарын қоспағанда,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1193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7"/>
    <w:bookmarkStart w:name="z17" w:id="8"/>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2005 жылғы 11 қазандағы N 1017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37, 524-құжат): </w:t>
      </w:r>
      <w:r>
        <w:br/>
      </w:r>
      <w:r>
        <w:rPr>
          <w:rFonts w:ascii="Times New Roman"/>
          <w:b w:val="false"/>
          <w:i w:val="false"/>
          <w:color w:val="000000"/>
          <w:sz w:val="28"/>
        </w:rPr>
        <w:t xml:space="preserve">
      1-тармақтың 2) тармақшасы алынып тасталсын. </w:t>
      </w:r>
    </w:p>
    <w:bookmarkEnd w:id="8"/>
    <w:bookmarkStart w:name="z18" w:id="9"/>
    <w:p>
      <w:pPr>
        <w:spacing w:after="0"/>
        <w:ind w:left="0"/>
        <w:jc w:val="both"/>
      </w:pPr>
      <w:r>
        <w:rPr>
          <w:rFonts w:ascii="Times New Roman"/>
          <w:b w:val="false"/>
          <w:i w:val="false"/>
          <w:color w:val="000000"/>
          <w:sz w:val="28"/>
        </w:rPr>
        <w:t>
      3. "Автожол саласындағы сапаны арттырудың кейбір мәселелері туралы" Қазақстан Республикасы Үкіметінің 2005 жылғы 29 желтоқсанда N 1305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50, 643-құжат): </w:t>
      </w:r>
      <w:r>
        <w:br/>
      </w:r>
      <w:r>
        <w:rPr>
          <w:rFonts w:ascii="Times New Roman"/>
          <w:b w:val="false"/>
          <w:i w:val="false"/>
          <w:color w:val="000000"/>
          <w:sz w:val="28"/>
        </w:rPr>
        <w:t xml:space="preserve">
      4-тармақтың 1) тармақшасының бесінші, алтыншы, жетінші, сегізінші, тоғызыншы, оныншы, он бірінші, он екінші абзацтары алынып тасталсын. </w:t>
      </w:r>
    </w:p>
    <w:bookmarkEnd w:id="9"/>
    <w:bookmarkStart w:name="z19" w:id="10"/>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2006 ж., N 7, 58-құжат) бекітілген Қазақстан Республикасы Үкіметінің кейбір шешімдеріне енгізілетін өзгерістер мен толықтырудың 20-тармағы алынып тасталсын. </w:t>
      </w:r>
    </w:p>
    <w:bookmarkEnd w:id="10"/>
    <w:bookmarkStart w:name="z20" w:id="11"/>
    <w:p>
      <w:pPr>
        <w:spacing w:after="0"/>
        <w:ind w:left="0"/>
        <w:jc w:val="both"/>
      </w:pPr>
      <w:r>
        <w:rPr>
          <w:rFonts w:ascii="Times New Roman"/>
          <w:b w:val="false"/>
          <w:i w:val="false"/>
          <w:color w:val="000000"/>
          <w:sz w:val="28"/>
        </w:rPr>
        <w:t>
      5. "Қазақстан Республикасы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N 142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8, 67-құжат): </w:t>
      </w:r>
      <w:r>
        <w:br/>
      </w:r>
      <w:r>
        <w:rPr>
          <w:rFonts w:ascii="Times New Roman"/>
          <w:b w:val="false"/>
          <w:i w:val="false"/>
          <w:color w:val="000000"/>
          <w:sz w:val="28"/>
        </w:rPr>
        <w:t xml:space="preserve">
      5-тармақтың 1) тармақшасының төртінші және бесінші абзацтары алынып тасталсын. </w:t>
      </w:r>
    </w:p>
    <w:bookmarkEnd w:id="11"/>
    <w:bookmarkStart w:name="z21" w:id="12"/>
    <w:p>
      <w:pPr>
        <w:spacing w:after="0"/>
        <w:ind w:left="0"/>
        <w:jc w:val="both"/>
      </w:pPr>
      <w:r>
        <w:rPr>
          <w:rFonts w:ascii="Times New Roman"/>
          <w:b w:val="false"/>
          <w:i w:val="false"/>
          <w:color w:val="000000"/>
          <w:sz w:val="28"/>
        </w:rPr>
        <w:t>
      6. "Қазақстан Республикасы Үкіметінің кейбір шешімдеріне толықтырулар енгізу туралы" Қазақстан Республикасы Үкіметінің 2006 жылғы 17 тамыздағы N 774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30, 327-құжат): </w:t>
      </w:r>
      <w:r>
        <w:br/>
      </w:r>
      <w:r>
        <w:rPr>
          <w:rFonts w:ascii="Times New Roman"/>
          <w:b w:val="false"/>
          <w:i w:val="false"/>
          <w:color w:val="000000"/>
          <w:sz w:val="28"/>
        </w:rPr>
        <w:t xml:space="preserve">
      1-тармақтың 1) тармақшасы алынып тасталсын. </w:t>
      </w:r>
    </w:p>
    <w:bookmarkEnd w:id="12"/>
    <w:bookmarkStart w:name="z22" w:id="13"/>
    <w:p>
      <w:pPr>
        <w:spacing w:after="0"/>
        <w:ind w:left="0"/>
        <w:jc w:val="both"/>
      </w:pP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және Қазақстан Республикасы Үкіметінің 2006 жылғы 13 сәуірдегі N 276 қаулысының күші жойылды деп тану туралы" Қазақстан Республикасы Үкіметінің 2006 жылғы 22 қыркүйектегі N 900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2006 ж., N 35, 385-құжат) бекітілген Қазақстан Республикасы Үкіметінің кейбір шешімдеріне енгізілетін өзгерістер мен толықтырулардың 7-тармағы алынып тасталсын. </w:t>
      </w:r>
    </w:p>
    <w:bookmarkEnd w:id="13"/>
    <w:bookmarkStart w:name="z2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1193 қаулысына    </w:t>
      </w:r>
      <w:r>
        <w:br/>
      </w:r>
      <w:r>
        <w:rPr>
          <w:rFonts w:ascii="Times New Roman"/>
          <w:b w:val="false"/>
          <w:i w:val="false"/>
          <w:color w:val="000000"/>
          <w:sz w:val="28"/>
        </w:rPr>
        <w:t xml:space="preserve">
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1232 қаулысымен   </w:t>
      </w:r>
      <w:r>
        <w:br/>
      </w:r>
      <w:r>
        <w:rPr>
          <w:rFonts w:ascii="Times New Roman"/>
          <w:b w:val="false"/>
          <w:i w:val="false"/>
          <w:color w:val="000000"/>
          <w:sz w:val="28"/>
        </w:rPr>
        <w:t xml:space="preserve">
бекітілген       </w:t>
      </w:r>
    </w:p>
    <w:bookmarkStart w:name="z24" w:id="15"/>
    <w:p>
      <w:pPr>
        <w:spacing w:after="0"/>
        <w:ind w:left="0"/>
        <w:jc w:val="left"/>
      </w:pPr>
      <w:r>
        <w:rPr>
          <w:rFonts w:ascii="Times New Roman"/>
          <w:b/>
          <w:i w:val="false"/>
          <w:color w:val="000000"/>
        </w:rPr>
        <w:t xml:space="preserve"> 
  Қазақстан Республикасы Көлік және коммуникация министрлігі туралы ереже  1. Жалпы ережелер </w:t>
      </w:r>
    </w:p>
    <w:bookmarkEnd w:id="15"/>
    <w:bookmarkStart w:name="z25" w:id="16"/>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көлік және коммуникация саласындағы мемлекеттік саясатты әзірлеу және іске асыру мәселелері бойынша басшылықты және салааралық үйлестіруді жүзеге асыратын Қазақстан Республикасының орталық атқарушы органы (бұдан әрі - Министрлік) болып табылады. </w:t>
      </w:r>
      <w:r>
        <w:br/>
      </w:r>
      <w:r>
        <w:rPr>
          <w:rFonts w:ascii="Times New Roman"/>
          <w:b w:val="false"/>
          <w:i w:val="false"/>
          <w:color w:val="000000"/>
          <w:sz w:val="28"/>
        </w:rPr>
        <w:t xml:space="preserve">
      Министрліктің мынадай ведомстволары бар: Автомобиль жолдары комитеті, Азаматтық авиация комитеті, Көлік және қатынас жолдары комитеті, Көліктік бақылау комитеті. </w:t>
      </w:r>
    </w:p>
    <w:bookmarkEnd w:id="16"/>
    <w:bookmarkStart w:name="z26" w:id="17"/>
    <w:p>
      <w:pPr>
        <w:spacing w:after="0"/>
        <w:ind w:left="0"/>
        <w:jc w:val="both"/>
      </w:pPr>
      <w:r>
        <w:rPr>
          <w:rFonts w:ascii="Times New Roman"/>
          <w:b w:val="false"/>
          <w:i w:val="false"/>
          <w:color w:val="000000"/>
          <w:sz w:val="28"/>
        </w:rPr>
        <w:t>
      2. Министрлік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7"/>
    <w:bookmarkStart w:name="z27" w:id="18"/>
    <w:p>
      <w:pPr>
        <w:spacing w:after="0"/>
        <w:ind w:left="0"/>
        <w:jc w:val="both"/>
      </w:pPr>
      <w:r>
        <w:rPr>
          <w:rFonts w:ascii="Times New Roman"/>
          <w:b w:val="false"/>
          <w:i w:val="false"/>
          <w:color w:val="000000"/>
          <w:sz w:val="28"/>
        </w:rPr>
        <w:t xml:space="preserve">
      3. Министрлік мемлекеттік мекеменің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заңнамаға сәйкес қазынашылық органдарында шоттары болады. </w:t>
      </w:r>
    </w:p>
    <w:bookmarkEnd w:id="18"/>
    <w:bookmarkStart w:name="z28" w:id="19"/>
    <w:p>
      <w:pPr>
        <w:spacing w:after="0"/>
        <w:ind w:left="0"/>
        <w:jc w:val="both"/>
      </w:pPr>
      <w:r>
        <w:rPr>
          <w:rFonts w:ascii="Times New Roman"/>
          <w:b w:val="false"/>
          <w:i w:val="false"/>
          <w:color w:val="000000"/>
          <w:sz w:val="28"/>
        </w:rPr>
        <w:t xml:space="preserve">
      4. Министрлік азаматтық-құқықтық қатынастарға өз атынан түседі. </w:t>
      </w:r>
    </w:p>
    <w:bookmarkEnd w:id="19"/>
    <w:bookmarkStart w:name="z29" w:id="20"/>
    <w:p>
      <w:pPr>
        <w:spacing w:after="0"/>
        <w:ind w:left="0"/>
        <w:jc w:val="both"/>
      </w:pPr>
      <w:r>
        <w:rPr>
          <w:rFonts w:ascii="Times New Roman"/>
          <w:b w:val="false"/>
          <w:i w:val="false"/>
          <w:color w:val="000000"/>
          <w:sz w:val="28"/>
        </w:rPr>
        <w:t xml:space="preserve">
      5. Министрліктің, егер оған заңнамаға сәйкес уәкілеттік берілсе, мемлекеттің атынан азаматтық-құқықтық қатынастардың тарабы болуға құқығы бар. </w:t>
      </w:r>
    </w:p>
    <w:bookmarkEnd w:id="20"/>
    <w:bookmarkStart w:name="z30" w:id="21"/>
    <w:p>
      <w:pPr>
        <w:spacing w:after="0"/>
        <w:ind w:left="0"/>
        <w:jc w:val="both"/>
      </w:pPr>
      <w:r>
        <w:rPr>
          <w:rFonts w:ascii="Times New Roman"/>
          <w:b w:val="false"/>
          <w:i w:val="false"/>
          <w:color w:val="000000"/>
          <w:sz w:val="28"/>
        </w:rPr>
        <w:t xml:space="preserve">
      6. Министрлік өз құзыретіндегі мәселелер бойынша заңнамада белгіленген тәртіппен, Министрдің бұйрықтарымен ресімделетін шешімдер қабылдайды. </w:t>
      </w:r>
    </w:p>
    <w:bookmarkEnd w:id="21"/>
    <w:bookmarkStart w:name="z31" w:id="22"/>
    <w:p>
      <w:pPr>
        <w:spacing w:after="0"/>
        <w:ind w:left="0"/>
        <w:jc w:val="both"/>
      </w:pPr>
      <w:r>
        <w:rPr>
          <w:rFonts w:ascii="Times New Roman"/>
          <w:b w:val="false"/>
          <w:i w:val="false"/>
          <w:color w:val="000000"/>
          <w:sz w:val="28"/>
        </w:rPr>
        <w:t xml:space="preserve">
      7. Министрліктің штат санының лимитін Қазақстан Республикасының Үкіметі бекітеді. </w:t>
      </w:r>
    </w:p>
    <w:bookmarkEnd w:id="22"/>
    <w:bookmarkStart w:name="z32" w:id="23"/>
    <w:p>
      <w:pPr>
        <w:spacing w:after="0"/>
        <w:ind w:left="0"/>
        <w:jc w:val="both"/>
      </w:pPr>
      <w:r>
        <w:rPr>
          <w:rFonts w:ascii="Times New Roman"/>
          <w:b w:val="false"/>
          <w:i w:val="false"/>
          <w:color w:val="000000"/>
          <w:sz w:val="28"/>
        </w:rPr>
        <w:t xml:space="preserve">
      8. Министрліктің заңды мекен-жайы: </w:t>
      </w:r>
      <w:r>
        <w:br/>
      </w:r>
      <w:r>
        <w:rPr>
          <w:rFonts w:ascii="Times New Roman"/>
          <w:b w:val="false"/>
          <w:i w:val="false"/>
          <w:color w:val="000000"/>
          <w:sz w:val="28"/>
        </w:rPr>
        <w:t xml:space="preserve">
      010000, Астана қаласы, Қабанбай батыр даңғылы, 47. </w:t>
      </w:r>
    </w:p>
    <w:bookmarkEnd w:id="23"/>
    <w:bookmarkStart w:name="z33" w:id="24"/>
    <w:p>
      <w:pPr>
        <w:spacing w:after="0"/>
        <w:ind w:left="0"/>
        <w:jc w:val="both"/>
      </w:pPr>
      <w:r>
        <w:rPr>
          <w:rFonts w:ascii="Times New Roman"/>
          <w:b w:val="false"/>
          <w:i w:val="false"/>
          <w:color w:val="000000"/>
          <w:sz w:val="28"/>
        </w:rPr>
        <w:t xml:space="preserve">
      9. Министрліктің толық атауы - "Қазақстан Республикасы Көлік және коммуникация министрлігі" мемлекеттік мекемесі. </w:t>
      </w:r>
    </w:p>
    <w:bookmarkEnd w:id="24"/>
    <w:bookmarkStart w:name="z34" w:id="25"/>
    <w:p>
      <w:pPr>
        <w:spacing w:after="0"/>
        <w:ind w:left="0"/>
        <w:jc w:val="both"/>
      </w:pPr>
      <w:r>
        <w:rPr>
          <w:rFonts w:ascii="Times New Roman"/>
          <w:b w:val="false"/>
          <w:i w:val="false"/>
          <w:color w:val="000000"/>
          <w:sz w:val="28"/>
        </w:rPr>
        <w:t xml:space="preserve">
      10. Осы Ереже Министрліктің құрылтай құжаты болып табылады. </w:t>
      </w:r>
    </w:p>
    <w:bookmarkEnd w:id="25"/>
    <w:bookmarkStart w:name="z35" w:id="26"/>
    <w:p>
      <w:pPr>
        <w:spacing w:after="0"/>
        <w:ind w:left="0"/>
        <w:jc w:val="both"/>
      </w:pPr>
      <w:r>
        <w:rPr>
          <w:rFonts w:ascii="Times New Roman"/>
          <w:b w:val="false"/>
          <w:i w:val="false"/>
          <w:color w:val="000000"/>
          <w:sz w:val="28"/>
        </w:rPr>
        <w:t xml:space="preserve">
      11. Министрліктің қызметін қаржыландыру республикалық бюджеттен жүзеге асырылады. </w:t>
      </w:r>
    </w:p>
    <w:bookmarkEnd w:id="26"/>
    <w:bookmarkStart w:name="z36" w:id="27"/>
    <w:p>
      <w:pPr>
        <w:spacing w:after="0"/>
        <w:ind w:left="0"/>
        <w:jc w:val="both"/>
      </w:pPr>
      <w:r>
        <w:rPr>
          <w:rFonts w:ascii="Times New Roman"/>
          <w:b w:val="false"/>
          <w:i w:val="false"/>
          <w:color w:val="000000"/>
          <w:sz w:val="28"/>
        </w:rPr>
        <w:t xml:space="preserve">
      12. Министрліктің кәсіпкерлік субъектілерімен Министрліктің  функциялары болып табылатын міндеттерді орындау мәніне шарттық қатынастарға түсуіне тыйым салынады. </w:t>
      </w:r>
      <w:r>
        <w:br/>
      </w:r>
      <w:r>
        <w:rPr>
          <w:rFonts w:ascii="Times New Roman"/>
          <w:b w:val="false"/>
          <w:i w:val="false"/>
          <w:color w:val="000000"/>
          <w:sz w:val="28"/>
        </w:rPr>
        <w:t xml:space="preserve">
      Егер   Министрлікке заңнамалық актілермен кірістер әкелетін қызметті жүзеге асыру құқығы берілсе, осындай қызметтен алынған кірістер республикалық   бюджеттің кірісіне жіберіледі. </w:t>
      </w:r>
    </w:p>
    <w:bookmarkEnd w:id="27"/>
    <w:bookmarkStart w:name="z37" w:id="28"/>
    <w:p>
      <w:pPr>
        <w:spacing w:after="0"/>
        <w:ind w:left="0"/>
        <w:jc w:val="left"/>
      </w:pPr>
      <w:r>
        <w:rPr>
          <w:rFonts w:ascii="Times New Roman"/>
          <w:b/>
          <w:i w:val="false"/>
          <w:color w:val="000000"/>
        </w:rPr>
        <w:t xml:space="preserve"> 
  2. Министрліктің негізгі міндеттері мен функциялары </w:t>
      </w:r>
    </w:p>
    <w:bookmarkEnd w:id="28"/>
    <w:bookmarkStart w:name="z38" w:id="29"/>
    <w:p>
      <w:pPr>
        <w:spacing w:after="0"/>
        <w:ind w:left="0"/>
        <w:jc w:val="both"/>
      </w:pPr>
      <w:r>
        <w:rPr>
          <w:rFonts w:ascii="Times New Roman"/>
          <w:b w:val="false"/>
          <w:i w:val="false"/>
          <w:color w:val="000000"/>
          <w:sz w:val="28"/>
        </w:rPr>
        <w:t xml:space="preserve">
      13. Министрліктің оның қызметі аясындағы негізгі міндеттері: </w:t>
      </w:r>
      <w:r>
        <w:br/>
      </w:r>
      <w:r>
        <w:rPr>
          <w:rFonts w:ascii="Times New Roman"/>
          <w:b w:val="false"/>
          <w:i w:val="false"/>
          <w:color w:val="000000"/>
          <w:sz w:val="28"/>
        </w:rPr>
        <w:t xml:space="preserve">
      1) көлік және коммуникация саласында мемлекеттік саясатты әзірлеуге және іске асыруға қатысу; </w:t>
      </w:r>
      <w:r>
        <w:br/>
      </w:r>
      <w:r>
        <w:rPr>
          <w:rFonts w:ascii="Times New Roman"/>
          <w:b w:val="false"/>
          <w:i w:val="false"/>
          <w:color w:val="000000"/>
          <w:sz w:val="28"/>
        </w:rPr>
        <w:t xml:space="preserve">
      2) көлік және коммуникация саласында салааралық үйлестіруді жүзеге асыру; </w:t>
      </w:r>
      <w:r>
        <w:br/>
      </w:r>
      <w:r>
        <w:rPr>
          <w:rFonts w:ascii="Times New Roman"/>
          <w:b w:val="false"/>
          <w:i w:val="false"/>
          <w:color w:val="000000"/>
          <w:sz w:val="28"/>
        </w:rPr>
        <w:t xml:space="preserve">
      3) көлік және оның өміршеңдік циклінің үдерістерін адамның өмірі мен денсаулығы және қоршаған орта үшін қауіпсіздігін қамтамасыз ету; </w:t>
      </w:r>
      <w:r>
        <w:br/>
      </w:r>
      <w:r>
        <w:rPr>
          <w:rFonts w:ascii="Times New Roman"/>
          <w:b w:val="false"/>
          <w:i w:val="false"/>
          <w:color w:val="000000"/>
          <w:sz w:val="28"/>
        </w:rPr>
        <w:t xml:space="preserve">
      4) көлік және коммуникация саласындағы халықаралық ынтымақтастықты жүзеге асыру болып табылады. </w:t>
      </w:r>
    </w:p>
    <w:bookmarkEnd w:id="29"/>
    <w:bookmarkStart w:name="z39" w:id="30"/>
    <w:p>
      <w:pPr>
        <w:spacing w:after="0"/>
        <w:ind w:left="0"/>
        <w:jc w:val="both"/>
      </w:pPr>
      <w:r>
        <w:rPr>
          <w:rFonts w:ascii="Times New Roman"/>
          <w:b w:val="false"/>
          <w:i w:val="false"/>
          <w:color w:val="000000"/>
          <w:sz w:val="28"/>
        </w:rPr>
        <w:t xml:space="preserve">
      14. Министрлік қолданыстағы заңнамаға және оған жүктелген міндеттерге сәйкес мынадай функцияларды жүзеге асырады: </w:t>
      </w:r>
      <w:r>
        <w:br/>
      </w:r>
      <w:r>
        <w:rPr>
          <w:rFonts w:ascii="Times New Roman"/>
          <w:b w:val="false"/>
          <w:i w:val="false"/>
          <w:color w:val="000000"/>
          <w:sz w:val="28"/>
        </w:rPr>
        <w:t xml:space="preserve">
      1) көлік және коммуникацияны дамытудың бағдарламалары мен тұжырымдамаларын әзірлейді, бекітеді, инвестициялық, ғылыми-техникалық және   әлеуметтік саясатты қалыптастырады және жүргізеді; </w:t>
      </w:r>
      <w:r>
        <w:br/>
      </w:r>
      <w:r>
        <w:rPr>
          <w:rFonts w:ascii="Times New Roman"/>
          <w:b w:val="false"/>
          <w:i w:val="false"/>
          <w:color w:val="000000"/>
          <w:sz w:val="28"/>
        </w:rPr>
        <w:t xml:space="preserve">
      2) мемлекеттің және халықтың тасымалдарға деген мұқтажына болжамдар әзірлейді; </w:t>
      </w:r>
      <w:r>
        <w:br/>
      </w:r>
      <w:r>
        <w:rPr>
          <w:rFonts w:ascii="Times New Roman"/>
          <w:b w:val="false"/>
          <w:i w:val="false"/>
          <w:color w:val="000000"/>
          <w:sz w:val="28"/>
        </w:rPr>
        <w:t xml:space="preserve">
      3) көлік және коммуникация саласындағы халықаралық ынтымақтастықты жүзеге асырады; </w:t>
      </w:r>
      <w:r>
        <w:br/>
      </w:r>
      <w:r>
        <w:rPr>
          <w:rFonts w:ascii="Times New Roman"/>
          <w:b w:val="false"/>
          <w:i w:val="false"/>
          <w:color w:val="000000"/>
          <w:sz w:val="28"/>
        </w:rPr>
        <w:t xml:space="preserve">
      4) келісімдер мен шарттарды жасасу құқығымен көлік және коммуникация саласындағы мемлекетаралық қатынастарда республиканың мүдделерін білдіреді; </w:t>
      </w:r>
      <w:r>
        <w:br/>
      </w:r>
      <w:r>
        <w:rPr>
          <w:rFonts w:ascii="Times New Roman"/>
          <w:b w:val="false"/>
          <w:i w:val="false"/>
          <w:color w:val="000000"/>
          <w:sz w:val="28"/>
        </w:rPr>
        <w:t xml:space="preserve">
      5) Қазақстан Республикасының көлік және коммуникация саласындағы мүдделерін қорғауды жүзеге асырады; </w:t>
      </w:r>
      <w:r>
        <w:br/>
      </w:r>
      <w:r>
        <w:rPr>
          <w:rFonts w:ascii="Times New Roman"/>
          <w:b w:val="false"/>
          <w:i w:val="false"/>
          <w:color w:val="000000"/>
          <w:sz w:val="28"/>
        </w:rPr>
        <w:t xml:space="preserve">
      6) экономиканың және республика халқының тасымалдарға және онымен байланысты көрсетілетін қызметтерге қажеттіліктерін қамтамасыз ету үшін жағдайлар жасайды; </w:t>
      </w:r>
      <w:r>
        <w:br/>
      </w:r>
      <w:r>
        <w:rPr>
          <w:rFonts w:ascii="Times New Roman"/>
          <w:b w:val="false"/>
          <w:i w:val="false"/>
          <w:color w:val="000000"/>
          <w:sz w:val="28"/>
        </w:rPr>
        <w:t xml:space="preserve">
      7) Қазақстан Республикасында көлік және коммуникация қызметін реттейтін нормативтік құқықтық актілердің жобаларын әзірлейді, көлік және коммуникация саласындағы мемлекеттік стандарттарды әзірлеуге қатысады; </w:t>
      </w:r>
      <w:r>
        <w:br/>
      </w:r>
      <w:r>
        <w:rPr>
          <w:rFonts w:ascii="Times New Roman"/>
          <w:b w:val="false"/>
          <w:i w:val="false"/>
          <w:color w:val="000000"/>
          <w:sz w:val="28"/>
        </w:rPr>
        <w:t xml:space="preserve">
      8) көлік және коммуникация саласындағы техникалық регламенттерді әзірлейді; </w:t>
      </w:r>
      <w:r>
        <w:br/>
      </w:r>
      <w:r>
        <w:rPr>
          <w:rFonts w:ascii="Times New Roman"/>
          <w:b w:val="false"/>
          <w:i w:val="false"/>
          <w:color w:val="000000"/>
          <w:sz w:val="28"/>
        </w:rPr>
        <w:t xml:space="preserve">
      9) тікелей аралас тасымалдар туралы ережені бекітеді; </w:t>
      </w:r>
      <w:r>
        <w:br/>
      </w:r>
      <w:r>
        <w:rPr>
          <w:rFonts w:ascii="Times New Roman"/>
          <w:b w:val="false"/>
          <w:i w:val="false"/>
          <w:color w:val="000000"/>
          <w:sz w:val="28"/>
        </w:rPr>
        <w:t xml:space="preserve">
      10) қызметтік бірыңғай нысан, нөмірлік төс белгілері, уәкілетті органның лауазымды тұлғалары автомобиль көлігі саласындағы мемлекеттік бақылауды жүзеге асыру кезіндегі қызметтік куәліктерінің үлгілерін бекітеді; </w:t>
      </w:r>
      <w:r>
        <w:br/>
      </w:r>
      <w:r>
        <w:rPr>
          <w:rFonts w:ascii="Times New Roman"/>
          <w:b w:val="false"/>
          <w:i w:val="false"/>
          <w:color w:val="000000"/>
          <w:sz w:val="28"/>
        </w:rPr>
        <w:t xml:space="preserve">
      11) Қазақстан Республикасының заңнамасына сәйкес Жүргізушілердің еңбегі мен демалысын ұйымдастыру ережелерін, автокөлік құралдарын еңбек және демалыс режимін тіркеуді бақылау құрылғыларымен жарақтандыру жөніндегі талаптарды бекітеді; </w:t>
      </w:r>
      <w:r>
        <w:br/>
      </w:r>
      <w:r>
        <w:rPr>
          <w:rFonts w:ascii="Times New Roman"/>
          <w:b w:val="false"/>
          <w:i w:val="false"/>
          <w:color w:val="000000"/>
          <w:sz w:val="28"/>
        </w:rPr>
        <w:t xml:space="preserve">
      12) Қазақстан Республикасының заңнамасына сәйкес тұрақты қалааралық, ішкі облыстық, қалалық, қала маңындағы және елді мекен пункттерін: аудандық немесе облыстық орталықтары бар кенттерді, ауылдарды, республикалық маңызы бар қалалармен (астанамен) байланыстыратын - жолаушылар мен багаждың автомобиль тасымалдарына тарифтерді есептеу әдістемесін бекітеді; </w:t>
      </w:r>
      <w:r>
        <w:br/>
      </w:r>
      <w:r>
        <w:rPr>
          <w:rFonts w:ascii="Times New Roman"/>
          <w:b w:val="false"/>
          <w:i w:val="false"/>
          <w:color w:val="000000"/>
          <w:sz w:val="28"/>
        </w:rPr>
        <w:t xml:space="preserve">
      13) меншік нысанына қарамастан, жол секторының жұмыс істеу тәртібін белгілейтін заңнамалық және өзге де нормативтік құқықтық актілердің жобаларын, сондай-ақ жол қызметіндегі мемлекеттік нормалар мен стандарттардың жобаларын әзірлейді; </w:t>
      </w:r>
      <w:r>
        <w:br/>
      </w:r>
      <w:r>
        <w:rPr>
          <w:rFonts w:ascii="Times New Roman"/>
          <w:b w:val="false"/>
          <w:i w:val="false"/>
          <w:color w:val="000000"/>
          <w:sz w:val="28"/>
        </w:rPr>
        <w:t xml:space="preserve">
      14) халықаралық және республикалық маңызы бар жалпы пайдаланымдағы автомобиль жолдарының тізбесін, оның ішінде қорғаныстық маңызы бар автомобиль жолдарының тізбесін әзірлейді; </w:t>
      </w:r>
      <w:r>
        <w:br/>
      </w:r>
      <w:r>
        <w:rPr>
          <w:rFonts w:ascii="Times New Roman"/>
          <w:b w:val="false"/>
          <w:i w:val="false"/>
          <w:color w:val="000000"/>
          <w:sz w:val="28"/>
        </w:rPr>
        <w:t xml:space="preserve">
      15) теңгерімінде жалпы пайдаланымдағы республикалық автомобиль жолдары бар мемлекеттік ұйымдарды басқарады; </w:t>
      </w:r>
      <w:r>
        <w:br/>
      </w:r>
      <w:r>
        <w:rPr>
          <w:rFonts w:ascii="Times New Roman"/>
          <w:b w:val="false"/>
          <w:i w:val="false"/>
          <w:color w:val="000000"/>
          <w:sz w:val="28"/>
        </w:rPr>
        <w:t xml:space="preserve">
      16) автомобиль жолдарын жөндеу мен ұстау жөніндегі жұмыстарға арналған шығындарды қаржыландырудың ғылыми негізделген нормативтерін дайындайды; </w:t>
      </w:r>
      <w:r>
        <w:br/>
      </w:r>
      <w:r>
        <w:rPr>
          <w:rFonts w:ascii="Times New Roman"/>
          <w:b w:val="false"/>
          <w:i w:val="false"/>
          <w:color w:val="000000"/>
          <w:sz w:val="28"/>
        </w:rPr>
        <w:t xml:space="preserve">
      17) облыстық және аудандық маңызы бар автомобиль жолдары желісін құру және дамыту жөніндегі қызметті үйлестіреді; </w:t>
      </w:r>
      <w:r>
        <w:br/>
      </w:r>
      <w:r>
        <w:rPr>
          <w:rFonts w:ascii="Times New Roman"/>
          <w:b w:val="false"/>
          <w:i w:val="false"/>
          <w:color w:val="000000"/>
          <w:sz w:val="28"/>
        </w:rPr>
        <w:t xml:space="preserve">
      18) жол қызметі саласында ғылыми зерттеулер жүргізеді; </w:t>
      </w:r>
      <w:r>
        <w:br/>
      </w:r>
      <w:r>
        <w:rPr>
          <w:rFonts w:ascii="Times New Roman"/>
          <w:b w:val="false"/>
          <w:i w:val="false"/>
          <w:color w:val="000000"/>
          <w:sz w:val="28"/>
        </w:rPr>
        <w:t xml:space="preserve">
      19) облыстық маңызы бар жалпы пайдаланымдағы автомобиль жолдарының атауы мен индекстерін бекітеді; </w:t>
      </w:r>
      <w:r>
        <w:br/>
      </w:r>
      <w:r>
        <w:rPr>
          <w:rFonts w:ascii="Times New Roman"/>
          <w:b w:val="false"/>
          <w:i w:val="false"/>
          <w:color w:val="000000"/>
          <w:sz w:val="28"/>
        </w:rPr>
        <w:t xml:space="preserve">
      20) ведомстволық сараптама жүргізудің тәртібін белгілейді; </w:t>
      </w:r>
      <w:r>
        <w:br/>
      </w:r>
      <w:r>
        <w:rPr>
          <w:rFonts w:ascii="Times New Roman"/>
          <w:b w:val="false"/>
          <w:i w:val="false"/>
          <w:color w:val="000000"/>
          <w:sz w:val="28"/>
        </w:rPr>
        <w:t xml:space="preserve">
      21) Қазақстан Республикасының экономикасы мен қорғаныс қабілеттілігін нығайту міндеттеріне сәйкес жалпы пайдаланымдағы автомобиль жолдарының дамуын мемлекеттік жоспарлауды жүзеге асырады; </w:t>
      </w:r>
      <w:r>
        <w:br/>
      </w:r>
      <w:r>
        <w:rPr>
          <w:rFonts w:ascii="Times New Roman"/>
          <w:b w:val="false"/>
          <w:i w:val="false"/>
          <w:color w:val="000000"/>
          <w:sz w:val="28"/>
        </w:rPr>
        <w:t xml:space="preserve">
      22) табиғи монополия саласындағы қызметті бақылауды және реттеуді жүзеге асыратын мемлекеттік органмен келісім бойынша магистральдық темір жол желісінің жұмыс істеуі үшін технологиялық қажетті станциялық құралдардың, электрмен жабдықтау, сигнал беру, байланыс объектілерінің, құрылғылардың, жабдықтардың, құрылыс ғимараттарының, құрылыстар мен өзге   де объектілердің тізбесін бекітеді; </w:t>
      </w:r>
      <w:r>
        <w:br/>
      </w:r>
      <w:r>
        <w:rPr>
          <w:rFonts w:ascii="Times New Roman"/>
          <w:b w:val="false"/>
          <w:i w:val="false"/>
          <w:color w:val="000000"/>
          <w:sz w:val="28"/>
        </w:rPr>
        <w:t xml:space="preserve">
      23) жолаушыларды, багажды, жүкті, жүкбагажын және почта жөнелтілімдерін тасымалдау ережесін бекітеді; </w:t>
      </w:r>
      <w:r>
        <w:br/>
      </w:r>
      <w:r>
        <w:rPr>
          <w:rFonts w:ascii="Times New Roman"/>
          <w:b w:val="false"/>
          <w:i w:val="false"/>
          <w:color w:val="000000"/>
          <w:sz w:val="28"/>
        </w:rPr>
        <w:t xml:space="preserve">
      24) жылжымалы құрамды тіркеу тәртібін белгілейді; </w:t>
      </w:r>
      <w:r>
        <w:br/>
      </w:r>
      <w:r>
        <w:rPr>
          <w:rFonts w:ascii="Times New Roman"/>
          <w:b w:val="false"/>
          <w:i w:val="false"/>
          <w:color w:val="000000"/>
          <w:sz w:val="28"/>
        </w:rPr>
        <w:t xml:space="preserve">
      25)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белгілейді; </w:t>
      </w:r>
      <w:r>
        <w:br/>
      </w:r>
      <w:r>
        <w:rPr>
          <w:rFonts w:ascii="Times New Roman"/>
          <w:b w:val="false"/>
          <w:i w:val="false"/>
          <w:color w:val="000000"/>
          <w:sz w:val="28"/>
        </w:rPr>
        <w:t xml:space="preserve">
      26) темір жол көлігімен тасымалдау кезінде әскерилендірілген күзеттің алып жүруіне жататын жүктердің тізбесін бекітеді; </w:t>
      </w:r>
      <w:r>
        <w:br/>
      </w:r>
      <w:r>
        <w:rPr>
          <w:rFonts w:ascii="Times New Roman"/>
          <w:b w:val="false"/>
          <w:i w:val="false"/>
          <w:color w:val="000000"/>
          <w:sz w:val="28"/>
        </w:rPr>
        <w:t xml:space="preserve">
      27) темір жол көлігі қызметкерлерін кәсіби айырым белгісімен марапаттау   тәртібін бекітеді; </w:t>
      </w:r>
      <w:r>
        <w:br/>
      </w:r>
      <w:r>
        <w:rPr>
          <w:rFonts w:ascii="Times New Roman"/>
          <w:b w:val="false"/>
          <w:i w:val="false"/>
          <w:color w:val="000000"/>
          <w:sz w:val="28"/>
        </w:rPr>
        <w:t xml:space="preserve">
      28) экспедиторлар қызметінің тәртібін белгілейді; </w:t>
      </w:r>
      <w:r>
        <w:br/>
      </w:r>
      <w:r>
        <w:rPr>
          <w:rFonts w:ascii="Times New Roman"/>
          <w:b w:val="false"/>
          <w:i w:val="false"/>
          <w:color w:val="000000"/>
          <w:sz w:val="28"/>
        </w:rPr>
        <w:t xml:space="preserve">
      29) вагондар (контейнерлер) операторлары қызметінің тәртібін белгілейді; </w:t>
      </w:r>
      <w:r>
        <w:br/>
      </w:r>
      <w:r>
        <w:rPr>
          <w:rFonts w:ascii="Times New Roman"/>
          <w:b w:val="false"/>
          <w:i w:val="false"/>
          <w:color w:val="000000"/>
          <w:sz w:val="28"/>
        </w:rPr>
        <w:t xml:space="preserve">
      30) локомотивтік тартым қызметін ұсыну тәртібін белгілейді; </w:t>
      </w:r>
      <w:r>
        <w:br/>
      </w:r>
      <w:r>
        <w:rPr>
          <w:rFonts w:ascii="Times New Roman"/>
          <w:b w:val="false"/>
          <w:i w:val="false"/>
          <w:color w:val="000000"/>
          <w:sz w:val="28"/>
        </w:rPr>
        <w:t xml:space="preserve">
      31) жалпы пайдаланымдағы кірме жолдарға қойылатын талаптарды белгілейді; </w:t>
      </w:r>
      <w:r>
        <w:br/>
      </w:r>
      <w:r>
        <w:rPr>
          <w:rFonts w:ascii="Times New Roman"/>
          <w:b w:val="false"/>
          <w:i w:val="false"/>
          <w:color w:val="000000"/>
          <w:sz w:val="28"/>
        </w:rPr>
        <w:t xml:space="preserve">
      32) табиғи монополия саласындағы қызметті бақылауды және реттеуді жүзеге   асыратын мемлекеттік органмен келісім бойынша магистральдық темір жол желісі көрсететін қызметтерге кіретін операциялар тізбесін бекітеді; </w:t>
      </w:r>
      <w:r>
        <w:br/>
      </w:r>
      <w:r>
        <w:rPr>
          <w:rFonts w:ascii="Times New Roman"/>
          <w:b w:val="false"/>
          <w:i w:val="false"/>
          <w:color w:val="000000"/>
          <w:sz w:val="28"/>
        </w:rPr>
        <w:t xml:space="preserve">
      33) табиғи монополия саласындағы қызметті бақылауды және реттеуді жүзеге асыратын мемлекеттік органмен келісім бойынша кірме жолдар көрсететін қызметтерге кіретін операциялар тізбесін бекітеді; </w:t>
      </w:r>
      <w:r>
        <w:br/>
      </w:r>
      <w:r>
        <w:rPr>
          <w:rFonts w:ascii="Times New Roman"/>
          <w:b w:val="false"/>
          <w:i w:val="false"/>
          <w:color w:val="000000"/>
          <w:sz w:val="28"/>
        </w:rPr>
        <w:t xml:space="preserve">
      34) кірме жолдардағы жұмыс ережесін бекітеді; </w:t>
      </w:r>
      <w:r>
        <w:br/>
      </w:r>
      <w:r>
        <w:rPr>
          <w:rFonts w:ascii="Times New Roman"/>
          <w:b w:val="false"/>
          <w:i w:val="false"/>
          <w:color w:val="000000"/>
          <w:sz w:val="28"/>
        </w:rPr>
        <w:t xml:space="preserve">
      35) күзет аймағындағы жерлердің өлшемдерін, пайдалану режимін белгілеу жөніндегі және темір жол көлігінің мұқтаждарына бөлінген белдеудегі жерлерді пайдалану ережесін бекітеді; </w:t>
      </w:r>
      <w:r>
        <w:br/>
      </w:r>
      <w:r>
        <w:rPr>
          <w:rFonts w:ascii="Times New Roman"/>
          <w:b w:val="false"/>
          <w:i w:val="false"/>
          <w:color w:val="000000"/>
          <w:sz w:val="28"/>
        </w:rPr>
        <w:t xml:space="preserve">
      36) тасымалдаушылардың жолаушыларды, багажды және жүк багажды тасымалдау ережелерін сақтауын бақылауды жүзеге асыру тәртібін белгілейді; </w:t>
      </w:r>
      <w:r>
        <w:br/>
      </w:r>
      <w:r>
        <w:rPr>
          <w:rFonts w:ascii="Times New Roman"/>
          <w:b w:val="false"/>
          <w:i w:val="false"/>
          <w:color w:val="000000"/>
          <w:sz w:val="28"/>
        </w:rPr>
        <w:t xml:space="preserve">
      37) жұмыс режиміне талаптарды, сондай-ақ барлық немесе жекелеген операцияларды орындау үшін темір жол станцияларын ашу және жабу тәртібін белгілейді; </w:t>
      </w:r>
      <w:r>
        <w:br/>
      </w:r>
      <w:r>
        <w:rPr>
          <w:rFonts w:ascii="Times New Roman"/>
          <w:b w:val="false"/>
          <w:i w:val="false"/>
          <w:color w:val="000000"/>
          <w:sz w:val="28"/>
        </w:rPr>
        <w:t xml:space="preserve">
      38) поездардың жүруіне тікелей байланысты темір жол көлігі жұмысшыларының кәсіби дайындығы мен денсаулығы жөніндегі талаптарды белгілейді; </w:t>
      </w:r>
      <w:r>
        <w:br/>
      </w:r>
      <w:r>
        <w:rPr>
          <w:rFonts w:ascii="Times New Roman"/>
          <w:b w:val="false"/>
          <w:i w:val="false"/>
          <w:color w:val="000000"/>
          <w:sz w:val="28"/>
        </w:rPr>
        <w:t xml:space="preserve">
      39) темір жол көлігі мен жабдықты пайдалану (монтаждау және жөндеу) кезіндегі қауіпсіздік талаптарын белгілейді; </w:t>
      </w:r>
      <w:r>
        <w:br/>
      </w:r>
      <w:r>
        <w:rPr>
          <w:rFonts w:ascii="Times New Roman"/>
          <w:b w:val="false"/>
          <w:i w:val="false"/>
          <w:color w:val="000000"/>
          <w:sz w:val="28"/>
        </w:rPr>
        <w:t xml:space="preserve">
      40) темір жол көлігі жұмысшылары лауазымдарының (кәсіптерінің) тізбесін, лауазымға (кәсіпке) қойылатын біліктілік талаптарына сәйкес кәсіби дайындық деңгейін анықтау тәртібін белгілейді; </w:t>
      </w:r>
      <w:r>
        <w:br/>
      </w:r>
      <w:r>
        <w:rPr>
          <w:rFonts w:ascii="Times New Roman"/>
          <w:b w:val="false"/>
          <w:i w:val="false"/>
          <w:color w:val="000000"/>
          <w:sz w:val="28"/>
        </w:rPr>
        <w:t xml:space="preserve">
      41) күзетілуге тиіс темір жол көлігі объектілерінің тізбесін бекітеді; </w:t>
      </w:r>
      <w:r>
        <w:br/>
      </w:r>
      <w:r>
        <w:rPr>
          <w:rFonts w:ascii="Times New Roman"/>
          <w:b w:val="false"/>
          <w:i w:val="false"/>
          <w:color w:val="000000"/>
          <w:sz w:val="28"/>
        </w:rPr>
        <w:t xml:space="preserve">
      42) табиғи және техногендік сипаттағы төтенше жағдайлар салдарларын жою үшін қажетті материалдық және техникалық құралдар қорының тізбесін белгілейді; </w:t>
      </w:r>
      <w:r>
        <w:br/>
      </w:r>
      <w:r>
        <w:rPr>
          <w:rFonts w:ascii="Times New Roman"/>
          <w:b w:val="false"/>
          <w:i w:val="false"/>
          <w:color w:val="000000"/>
          <w:sz w:val="28"/>
        </w:rPr>
        <w:t xml:space="preserve">
      43) халықаралық әуе трассаларын ашу туралы шешім қабылдайды; </w:t>
      </w:r>
      <w:r>
        <w:br/>
      </w:r>
      <w:r>
        <w:rPr>
          <w:rFonts w:ascii="Times New Roman"/>
          <w:b w:val="false"/>
          <w:i w:val="false"/>
          <w:color w:val="000000"/>
          <w:sz w:val="28"/>
        </w:rPr>
        <w:t xml:space="preserve">
      44) аттестаттауға жататын азаматтық және экспериментальдық авиацияның авиациялық персонал лауазымдарының (кәсіптерінің) тізбесін бекітеді; </w:t>
      </w:r>
      <w:r>
        <w:br/>
      </w:r>
      <w:r>
        <w:rPr>
          <w:rFonts w:ascii="Times New Roman"/>
          <w:b w:val="false"/>
          <w:i w:val="false"/>
          <w:color w:val="000000"/>
          <w:sz w:val="28"/>
        </w:rPr>
        <w:t xml:space="preserve">
      45) айырым белгісі бар нысанды киімді киюге құқығы бар азаматтық және экспериментальдық авиацияның авиациялық персоналы лауазымдарының тізбесін бекітеді; </w:t>
      </w:r>
      <w:r>
        <w:br/>
      </w:r>
      <w:r>
        <w:rPr>
          <w:rFonts w:ascii="Times New Roman"/>
          <w:b w:val="false"/>
          <w:i w:val="false"/>
          <w:color w:val="000000"/>
          <w:sz w:val="28"/>
        </w:rPr>
        <w:t xml:space="preserve">
      46) осындай киімді киюге құқылы, азаматтық және экспериментальдық авиацияның авиациялық персоналы үшін айырым белгілері бар нысанды киімді беру тәртібін бекітеді; </w:t>
      </w:r>
      <w:r>
        <w:br/>
      </w:r>
      <w:r>
        <w:rPr>
          <w:rFonts w:ascii="Times New Roman"/>
          <w:b w:val="false"/>
          <w:i w:val="false"/>
          <w:color w:val="000000"/>
          <w:sz w:val="28"/>
        </w:rPr>
        <w:t xml:space="preserve">
      47) азаматтық авиация қызметін реттейтін нормативтік құқықтық актілерді әзірлейді; </w:t>
      </w:r>
      <w:r>
        <w:br/>
      </w:r>
      <w:r>
        <w:rPr>
          <w:rFonts w:ascii="Times New Roman"/>
          <w:b w:val="false"/>
          <w:i w:val="false"/>
          <w:color w:val="000000"/>
          <w:sz w:val="28"/>
        </w:rPr>
        <w:t xml:space="preserve">
      48) азаматтық әуе кемелерін техникалық пайдалануды бақылау ережесін бекітеді;  </w:t>
      </w:r>
      <w:r>
        <w:br/>
      </w:r>
      <w:r>
        <w:rPr>
          <w:rFonts w:ascii="Times New Roman"/>
          <w:b w:val="false"/>
          <w:i w:val="false"/>
          <w:color w:val="000000"/>
          <w:sz w:val="28"/>
        </w:rPr>
        <w:t xml:space="preserve">
      49) авиабағыттарды пайдалану шарттарын белгілейді; </w:t>
      </w:r>
      <w:r>
        <w:br/>
      </w:r>
      <w:r>
        <w:rPr>
          <w:rFonts w:ascii="Times New Roman"/>
          <w:b w:val="false"/>
          <w:i w:val="false"/>
          <w:color w:val="000000"/>
          <w:sz w:val="28"/>
        </w:rPr>
        <w:t xml:space="preserve">
      50) аса жеңіл авиация әуеайлақтарының жарамдылығын анықтау және аса жеңіл авиацияның авиация персоналын аттестаттауды жүргізу тәртібін бекітеді; </w:t>
      </w:r>
      <w:r>
        <w:br/>
      </w:r>
      <w:r>
        <w:rPr>
          <w:rFonts w:ascii="Times New Roman"/>
          <w:b w:val="false"/>
          <w:i w:val="false"/>
          <w:color w:val="000000"/>
          <w:sz w:val="28"/>
        </w:rPr>
        <w:t xml:space="preserve">
      51) жетекші әуе тасымалдаушысын белгілеу ережесін әзірлейді; </w:t>
      </w:r>
      <w:r>
        <w:br/>
      </w:r>
      <w:r>
        <w:rPr>
          <w:rFonts w:ascii="Times New Roman"/>
          <w:b w:val="false"/>
          <w:i w:val="false"/>
          <w:color w:val="000000"/>
          <w:sz w:val="28"/>
        </w:rPr>
        <w:t xml:space="preserve">
      52) азаматтық авиация саласында ғылыми зерттеулерді ұйымдастырады; </w:t>
      </w:r>
      <w:r>
        <w:br/>
      </w:r>
      <w:r>
        <w:rPr>
          <w:rFonts w:ascii="Times New Roman"/>
          <w:b w:val="false"/>
          <w:i w:val="false"/>
          <w:color w:val="000000"/>
          <w:sz w:val="28"/>
        </w:rPr>
        <w:t xml:space="preserve">
      53) авиациялық персоналды қайта даярлау бағдарламасын бекітеді; </w:t>
      </w:r>
      <w:r>
        <w:br/>
      </w:r>
      <w:r>
        <w:rPr>
          <w:rFonts w:ascii="Times New Roman"/>
          <w:b w:val="false"/>
          <w:i w:val="false"/>
          <w:color w:val="000000"/>
          <w:sz w:val="28"/>
        </w:rPr>
        <w:t xml:space="preserve">
      54) авиациялық персонал қызметінің басшысы мен мамандары лауазымына қойылатын біліктілік талаптарын бекітеді; </w:t>
      </w:r>
      <w:r>
        <w:br/>
      </w:r>
      <w:r>
        <w:rPr>
          <w:rFonts w:ascii="Times New Roman"/>
          <w:b w:val="false"/>
          <w:i w:val="false"/>
          <w:color w:val="000000"/>
          <w:sz w:val="28"/>
        </w:rPr>
        <w:t xml:space="preserve">
      55) Қазақстан Республикасы азаматтық авиациясының жердегі радиосәуле шығаратын құралдарын мемлекеттік тіркеу және олардың жарамдылығы куәлігін беру ережесін бекітеді; </w:t>
      </w:r>
      <w:r>
        <w:br/>
      </w:r>
      <w:r>
        <w:rPr>
          <w:rFonts w:ascii="Times New Roman"/>
          <w:b w:val="false"/>
          <w:i w:val="false"/>
          <w:color w:val="000000"/>
          <w:sz w:val="28"/>
        </w:rPr>
        <w:t xml:space="preserve">
      56) өз құзыреті шегінде әуежай қызметін реттейтін нормативтік құқықтық актілерді қабылдайды; </w:t>
      </w:r>
      <w:r>
        <w:br/>
      </w:r>
      <w:r>
        <w:rPr>
          <w:rFonts w:ascii="Times New Roman"/>
          <w:b w:val="false"/>
          <w:i w:val="false"/>
          <w:color w:val="000000"/>
          <w:sz w:val="28"/>
        </w:rPr>
        <w:t xml:space="preserve">
      57) азаматтық авиация саласында авариялық-құтқару жұмыстарын жүргізу жөніндегі нормативтік құқықтық актілерді қабылдайды; </w:t>
      </w:r>
      <w:r>
        <w:br/>
      </w:r>
      <w:r>
        <w:rPr>
          <w:rFonts w:ascii="Times New Roman"/>
          <w:b w:val="false"/>
          <w:i w:val="false"/>
          <w:color w:val="000000"/>
          <w:sz w:val="28"/>
        </w:rPr>
        <w:t xml:space="preserve">
      58) әуе кемелерін есептен шығару ережесін бекітеді; </w:t>
      </w:r>
      <w:r>
        <w:br/>
      </w:r>
      <w:r>
        <w:rPr>
          <w:rFonts w:ascii="Times New Roman"/>
          <w:b w:val="false"/>
          <w:i w:val="false"/>
          <w:color w:val="000000"/>
          <w:sz w:val="28"/>
        </w:rPr>
        <w:t xml:space="preserve">
      59) азаматтық авиация қызметкерлерінің киім нысандары (погонсыз) мен айырым белгілерінің үлгілерін және оны киюге құқығы бар азаматтық авиация қызметкерлерінің нысанды киім кию тәртібін және қамтамасыз ету нормаларын бекітеді; </w:t>
      </w:r>
      <w:r>
        <w:br/>
      </w:r>
      <w:r>
        <w:rPr>
          <w:rFonts w:ascii="Times New Roman"/>
          <w:b w:val="false"/>
          <w:i w:val="false"/>
          <w:color w:val="000000"/>
          <w:sz w:val="28"/>
        </w:rPr>
        <w:t xml:space="preserve">
      60) Қазақстан Республикасының Үкіметімен келісім бойынша әуежайдың пайдаланушысына қатысты уақытша басқаруды енгізеді және уақытша әкімшілікті қалыптастырады; </w:t>
      </w:r>
      <w:r>
        <w:br/>
      </w:r>
      <w:r>
        <w:rPr>
          <w:rFonts w:ascii="Times New Roman"/>
          <w:b w:val="false"/>
          <w:i w:val="false"/>
          <w:color w:val="000000"/>
          <w:sz w:val="28"/>
        </w:rPr>
        <w:t xml:space="preserve">
      61) азаматтық авиация ұйымдарының авиациялық қауіпсіздік қызметтерінің басшысы мен мамандары лауазымдарына қойылатын біліктілік талаптарын белгілейді; </w:t>
      </w:r>
      <w:r>
        <w:br/>
      </w:r>
      <w:r>
        <w:rPr>
          <w:rFonts w:ascii="Times New Roman"/>
          <w:b w:val="false"/>
          <w:i w:val="false"/>
          <w:color w:val="000000"/>
          <w:sz w:val="28"/>
        </w:rPr>
        <w:t xml:space="preserve">
      62) азаматтық және экспериментальдық әуе кемелеріне мемлекеттік және тіркеу тану және қосымша белгілерін салу тәртібін анықтайды; </w:t>
      </w:r>
      <w:r>
        <w:br/>
      </w:r>
      <w:r>
        <w:rPr>
          <w:rFonts w:ascii="Times New Roman"/>
          <w:b w:val="false"/>
          <w:i w:val="false"/>
          <w:color w:val="000000"/>
          <w:sz w:val="28"/>
        </w:rPr>
        <w:t xml:space="preserve">
      63) ұшу қауіпсіздігіне тікелей байланысты азаматтық және экспериментальдық авиацияның авиациялық персоналының жұмыс уақыты режимінің ерекшеліктерін белгілейді; </w:t>
      </w:r>
      <w:r>
        <w:br/>
      </w:r>
      <w:r>
        <w:rPr>
          <w:rFonts w:ascii="Times New Roman"/>
          <w:b w:val="false"/>
          <w:i w:val="false"/>
          <w:color w:val="000000"/>
          <w:sz w:val="28"/>
        </w:rPr>
        <w:t xml:space="preserve">
      64) азаматтық және экспериментальдық авиация үшін ұшуларға дайындық ережелерін және ұшуға рұқсат алу тәртібін белгілейді; </w:t>
      </w:r>
      <w:r>
        <w:br/>
      </w:r>
      <w:r>
        <w:rPr>
          <w:rFonts w:ascii="Times New Roman"/>
          <w:b w:val="false"/>
          <w:i w:val="false"/>
          <w:color w:val="000000"/>
          <w:sz w:val="28"/>
        </w:rPr>
        <w:t xml:space="preserve">
      65) Қазақстан Республикасы Сыртқы істер министрлігі және Қорғаныс министрлігімен бірлесіп Қазақстан Республикасының азаматтық кемесінің шетел мемлекетінің әуе кеңістігінде ұшуға сұрау салу және рұқсат алу тәртібін белгілейтін ережелерді бекітеді; </w:t>
      </w:r>
      <w:r>
        <w:br/>
      </w:r>
      <w:r>
        <w:rPr>
          <w:rFonts w:ascii="Times New Roman"/>
          <w:b w:val="false"/>
          <w:i w:val="false"/>
          <w:color w:val="000000"/>
          <w:sz w:val="28"/>
        </w:rPr>
        <w:t xml:space="preserve">
      66) апатқа ұшырап жатқан немесе ұшыраған әуе кемелері туралы хабардар ету үшін жалпы пайдаланымдағы байланыс құралдарын пайдалану тәртібін белгілейді; </w:t>
      </w:r>
      <w:r>
        <w:br/>
      </w:r>
      <w:r>
        <w:rPr>
          <w:rFonts w:ascii="Times New Roman"/>
          <w:b w:val="false"/>
          <w:i w:val="false"/>
          <w:color w:val="000000"/>
          <w:sz w:val="28"/>
        </w:rPr>
        <w:t xml:space="preserve">
      67) әуе кемесінің типіне және ұшудың ауданына байланысты азаматтық және экспериментальдық авиацияның әуе кемелері жарақталуы тиіс борттық авариялық-құтқару құралдарының тізбесін анықтайды; </w:t>
      </w:r>
      <w:r>
        <w:br/>
      </w:r>
      <w:r>
        <w:rPr>
          <w:rFonts w:ascii="Times New Roman"/>
          <w:b w:val="false"/>
          <w:i w:val="false"/>
          <w:color w:val="000000"/>
          <w:sz w:val="28"/>
        </w:rPr>
        <w:t xml:space="preserve">
      68) тұрақты емес ұшуларды орындауға рұқсат беру ережесін және рұқсат беруден бас тарту үшін негізін белгілейді; </w:t>
      </w:r>
      <w:r>
        <w:br/>
      </w:r>
      <w:r>
        <w:rPr>
          <w:rFonts w:ascii="Times New Roman"/>
          <w:b w:val="false"/>
          <w:i w:val="false"/>
          <w:color w:val="000000"/>
          <w:sz w:val="28"/>
        </w:rPr>
        <w:t xml:space="preserve">
      69) сауда мақсатында теңізде жүзу саласында туындайтын қатынастарды реттейтін нормативтік құқықтық актілердің жобаларын әзірлейді; </w:t>
      </w:r>
      <w:r>
        <w:br/>
      </w:r>
      <w:r>
        <w:rPr>
          <w:rFonts w:ascii="Times New Roman"/>
          <w:b w:val="false"/>
          <w:i w:val="false"/>
          <w:color w:val="000000"/>
          <w:sz w:val="28"/>
        </w:rPr>
        <w:t xml:space="preserve">
      70) теңіз портының капитанын тағайындайды және жұмыстан босатады; </w:t>
      </w:r>
      <w:r>
        <w:br/>
      </w:r>
      <w:r>
        <w:rPr>
          <w:rFonts w:ascii="Times New Roman"/>
          <w:b w:val="false"/>
          <w:i w:val="false"/>
          <w:color w:val="000000"/>
          <w:sz w:val="28"/>
        </w:rPr>
        <w:t xml:space="preserve">
      71) Мемлекеттік кеме тізілімі мен кеме кітабының нысандарын бекітеді; </w:t>
      </w:r>
      <w:r>
        <w:br/>
      </w:r>
      <w:r>
        <w:rPr>
          <w:rFonts w:ascii="Times New Roman"/>
          <w:b w:val="false"/>
          <w:i w:val="false"/>
          <w:color w:val="000000"/>
          <w:sz w:val="28"/>
        </w:rPr>
        <w:t xml:space="preserve">
      72) лоцмандық қызмет туралы ережені бекітеді; </w:t>
      </w:r>
      <w:r>
        <w:br/>
      </w:r>
      <w:r>
        <w:rPr>
          <w:rFonts w:ascii="Times New Roman"/>
          <w:b w:val="false"/>
          <w:i w:val="false"/>
          <w:color w:val="000000"/>
          <w:sz w:val="28"/>
        </w:rPr>
        <w:t xml:space="preserve">
      73) ішкі су жолдары учаскелерінің, міндетті лоцмандық алып өтуге жататын кемелердің типтері мен мөлшерінің тізбесін бекітеді; </w:t>
      </w:r>
      <w:r>
        <w:br/>
      </w:r>
      <w:r>
        <w:rPr>
          <w:rFonts w:ascii="Times New Roman"/>
          <w:b w:val="false"/>
          <w:i w:val="false"/>
          <w:color w:val="000000"/>
          <w:sz w:val="28"/>
        </w:rPr>
        <w:t xml:space="preserve">
      74) кемелер экипаждарының ең аз құрамы туралы талаптарды белгілейді; </w:t>
      </w:r>
      <w:r>
        <w:br/>
      </w:r>
      <w:r>
        <w:rPr>
          <w:rFonts w:ascii="Times New Roman"/>
          <w:b w:val="false"/>
          <w:i w:val="false"/>
          <w:color w:val="000000"/>
          <w:sz w:val="28"/>
        </w:rPr>
        <w:t xml:space="preserve">
      75) оны киюге құқығы бар ішкі су көлігі қызметкерлерінің киім нысандарының (погонсыз және айырым белгілерінсіз, нысанды киімді кию тәртібін, онымен қамтамасыз ету нормаларының және лауазымдарының (кәсіптерінің) үлгілерін бекітеді; </w:t>
      </w:r>
      <w:r>
        <w:br/>
      </w:r>
      <w:r>
        <w:rPr>
          <w:rFonts w:ascii="Times New Roman"/>
          <w:b w:val="false"/>
          <w:i w:val="false"/>
          <w:color w:val="000000"/>
          <w:sz w:val="28"/>
        </w:rPr>
        <w:t xml:space="preserve">
      76) порт капитаны туралы ережені бекітеді; </w:t>
      </w:r>
      <w:r>
        <w:br/>
      </w:r>
      <w:r>
        <w:rPr>
          <w:rFonts w:ascii="Times New Roman"/>
          <w:b w:val="false"/>
          <w:i w:val="false"/>
          <w:color w:val="000000"/>
          <w:sz w:val="28"/>
        </w:rPr>
        <w:t xml:space="preserve">
      77) ішкі су жолдарындағы кемелермен, оның ішінде шағын кемелермен болатын көліктік уақиғаларды тергеу, сыныптау және есепке алу ережелерін бекітеді; </w:t>
      </w:r>
      <w:r>
        <w:br/>
      </w:r>
      <w:r>
        <w:rPr>
          <w:rFonts w:ascii="Times New Roman"/>
          <w:b w:val="false"/>
          <w:i w:val="false"/>
          <w:color w:val="000000"/>
          <w:sz w:val="28"/>
        </w:rPr>
        <w:t xml:space="preserve">
      78) кемеде жүзу қауіпсіздігін қамтамасыз ету және порттағы қызметті ұйымдастыруы және реттеу мақсатында порт капитанының кемелерді бақылауды жүзеге асыру тәртібін белгілейді; </w:t>
      </w:r>
      <w:r>
        <w:br/>
      </w:r>
      <w:r>
        <w:rPr>
          <w:rFonts w:ascii="Times New Roman"/>
          <w:b w:val="false"/>
          <w:i w:val="false"/>
          <w:color w:val="000000"/>
          <w:sz w:val="28"/>
        </w:rPr>
        <w:t xml:space="preserve">
      79) кемелердің және өзге де жүзу объектілерінің айлаққа келуі, арқандап байлануы және тоқтап тұруына арналған уақытша құрылғылар мен жүзбелі құрылғыларды орналастыру, жолаушыларды кемелерге отырғызу және кемелерден түсіру, жүктерді тиеу түсіру және сақтау тәртібін айқындайды; </w:t>
      </w:r>
      <w:r>
        <w:br/>
      </w:r>
      <w:r>
        <w:rPr>
          <w:rFonts w:ascii="Times New Roman"/>
          <w:b w:val="false"/>
          <w:i w:val="false"/>
          <w:color w:val="000000"/>
          <w:sz w:val="28"/>
        </w:rPr>
        <w:t xml:space="preserve">
      80) суға кеткен мүлікті көтерудің тәртібі мен мерзімдерін айқындайды; </w:t>
      </w:r>
      <w:r>
        <w:br/>
      </w:r>
      <w:r>
        <w:rPr>
          <w:rFonts w:ascii="Times New Roman"/>
          <w:b w:val="false"/>
          <w:i w:val="false"/>
          <w:color w:val="000000"/>
          <w:sz w:val="28"/>
        </w:rPr>
        <w:t xml:space="preserve">
      81) техникалық бақылау жүзеге асырылуы тиіс кемелерді жобалау, салу, жөндеу және пайдалану туралы ережелерді және кемелерге орнатуға арналған материалдар мен бұйымдарды жасау ережелерін бекітеді; </w:t>
      </w:r>
      <w:r>
        <w:br/>
      </w:r>
      <w:r>
        <w:rPr>
          <w:rFonts w:ascii="Times New Roman"/>
          <w:b w:val="false"/>
          <w:i w:val="false"/>
          <w:color w:val="000000"/>
          <w:sz w:val="28"/>
        </w:rPr>
        <w:t xml:space="preserve">
      82) шетелдіктер мен азаматтығы жоқ тұлғалардың кеме экипажының құрамына кіруі мүмкін болатын шарттарды белгілейді; </w:t>
      </w:r>
      <w:r>
        <w:br/>
      </w:r>
      <w:r>
        <w:rPr>
          <w:rFonts w:ascii="Times New Roman"/>
          <w:b w:val="false"/>
          <w:i w:val="false"/>
          <w:color w:val="000000"/>
          <w:sz w:val="28"/>
        </w:rPr>
        <w:t xml:space="preserve">
      83) ішкі су көлігінде жүктерді тасымалдауды жүзеге асыру тәртібін бекітеді; </w:t>
      </w:r>
      <w:r>
        <w:br/>
      </w:r>
      <w:r>
        <w:rPr>
          <w:rFonts w:ascii="Times New Roman"/>
          <w:b w:val="false"/>
          <w:i w:val="false"/>
          <w:color w:val="000000"/>
          <w:sz w:val="28"/>
        </w:rPr>
        <w:t xml:space="preserve">
      84) сатылатын жүктерді және оларға есеп айырысуларды есепке алу тәртібін белгілейді; </w:t>
      </w:r>
      <w:r>
        <w:br/>
      </w:r>
      <w:r>
        <w:rPr>
          <w:rFonts w:ascii="Times New Roman"/>
          <w:b w:val="false"/>
          <w:i w:val="false"/>
          <w:color w:val="000000"/>
          <w:sz w:val="28"/>
        </w:rPr>
        <w:t xml:space="preserve">
      85) кемелерді, салдарды және өзге де жүзу объектілерін тіркеп сүйреу ережелерін бекітеді; </w:t>
      </w:r>
      <w:r>
        <w:br/>
      </w:r>
      <w:r>
        <w:rPr>
          <w:rFonts w:ascii="Times New Roman"/>
          <w:b w:val="false"/>
          <w:i w:val="false"/>
          <w:color w:val="000000"/>
          <w:sz w:val="28"/>
        </w:rPr>
        <w:t xml:space="preserve">
      86) Қазақстан Республикасының теңіз порттарында және оларға кіреберістерге кемелердің жүзуі мен тоқтап тұру ережелерін бекітеді; </w:t>
      </w:r>
      <w:r>
        <w:br/>
      </w:r>
      <w:r>
        <w:rPr>
          <w:rFonts w:ascii="Times New Roman"/>
          <w:b w:val="false"/>
          <w:i w:val="false"/>
          <w:color w:val="000000"/>
          <w:sz w:val="28"/>
        </w:rPr>
        <w:t xml:space="preserve">
      87) нысанды киім, нысанды киімді кию тәртібінің және қамтамасыз ету нормаларының нысандары мен айырым белгілерінің үлгілері берілетін теңіз көлігі қызметкерлері лауазымдарының (кәсіптерінің) тізбесін бекітеді; </w:t>
      </w:r>
      <w:r>
        <w:br/>
      </w:r>
      <w:r>
        <w:rPr>
          <w:rFonts w:ascii="Times New Roman"/>
          <w:b w:val="false"/>
          <w:i w:val="false"/>
          <w:color w:val="000000"/>
          <w:sz w:val="28"/>
        </w:rPr>
        <w:t xml:space="preserve">
      88) кеме атауын беру және өзгерту тәртібін белгілейді; </w:t>
      </w:r>
      <w:r>
        <w:br/>
      </w:r>
      <w:r>
        <w:rPr>
          <w:rFonts w:ascii="Times New Roman"/>
          <w:b w:val="false"/>
          <w:i w:val="false"/>
          <w:color w:val="000000"/>
          <w:sz w:val="28"/>
        </w:rPr>
        <w:t xml:space="preserve">
      89) кемені дараландыру және белгі беру дабылын, сондай-ақ спутниктік байланыстағы кеме станциясының сәйкестендірілген нөмірін беру тәртібін белгілейді; </w:t>
      </w:r>
      <w:r>
        <w:br/>
      </w:r>
      <w:r>
        <w:rPr>
          <w:rFonts w:ascii="Times New Roman"/>
          <w:b w:val="false"/>
          <w:i w:val="false"/>
          <w:color w:val="000000"/>
          <w:sz w:val="28"/>
        </w:rPr>
        <w:t xml:space="preserve">
      90) кеме құжаттарының нысандарын жүргізудің тізбесін, тәртібін белгілейді; </w:t>
      </w:r>
      <w:r>
        <w:br/>
      </w:r>
      <w:r>
        <w:rPr>
          <w:rFonts w:ascii="Times New Roman"/>
          <w:b w:val="false"/>
          <w:i w:val="false"/>
          <w:color w:val="000000"/>
          <w:sz w:val="28"/>
        </w:rPr>
        <w:t xml:space="preserve">
      91) кемелермен болатын авариялық жағдайларды тергеу ережелерін бекітеді; </w:t>
      </w:r>
      <w:r>
        <w:br/>
      </w:r>
      <w:r>
        <w:rPr>
          <w:rFonts w:ascii="Times New Roman"/>
          <w:b w:val="false"/>
          <w:i w:val="false"/>
          <w:color w:val="000000"/>
          <w:sz w:val="28"/>
        </w:rPr>
        <w:t xml:space="preserve">
      92) теңіз лоцмандарына арналған біліктілік талаптарын белгілейді; </w:t>
      </w:r>
      <w:r>
        <w:br/>
      </w:r>
      <w:r>
        <w:rPr>
          <w:rFonts w:ascii="Times New Roman"/>
          <w:b w:val="false"/>
          <w:i w:val="false"/>
          <w:color w:val="000000"/>
          <w:sz w:val="28"/>
        </w:rPr>
        <w:t xml:space="preserve">
      93) тасымалдау үшін жүктерді қабылдауды уақытша тоқтату немесе шектеудің қолданылу мерзімін белгілейді; </w:t>
      </w:r>
      <w:r>
        <w:br/>
      </w:r>
      <w:r>
        <w:rPr>
          <w:rFonts w:ascii="Times New Roman"/>
          <w:b w:val="false"/>
          <w:i w:val="false"/>
          <w:color w:val="000000"/>
          <w:sz w:val="28"/>
        </w:rPr>
        <w:t xml:space="preserve">
      94) актілер нысандарын, оларды жасау тәртібін және актілерді жасауды талап етпейтін жағдайларды растайтын тәртіпті белгілейді. </w:t>
      </w:r>
    </w:p>
    <w:bookmarkEnd w:id="30"/>
    <w:bookmarkStart w:name="z40" w:id="31"/>
    <w:p>
      <w:pPr>
        <w:spacing w:after="0"/>
        <w:ind w:left="0"/>
        <w:jc w:val="both"/>
      </w:pPr>
      <w:r>
        <w:rPr>
          <w:rFonts w:ascii="Times New Roman"/>
          <w:b w:val="false"/>
          <w:i w:val="false"/>
          <w:color w:val="000000"/>
          <w:sz w:val="28"/>
        </w:rPr>
        <w:t xml:space="preserve">
      15. Қолданыстағы заңнамаға сәйкес ведомствоға мыналар бойынша функциялар жүктелуі мүмкін: </w:t>
      </w:r>
      <w:r>
        <w:br/>
      </w:r>
      <w:r>
        <w:rPr>
          <w:rFonts w:ascii="Times New Roman"/>
          <w:b w:val="false"/>
          <w:i w:val="false"/>
          <w:color w:val="000000"/>
          <w:sz w:val="28"/>
        </w:rPr>
        <w:t xml:space="preserve">
      1) көлік саласындағы қызметтің жекелеген түрлерін лицензиялауды жүзеге асыру; </w:t>
      </w:r>
      <w:r>
        <w:br/>
      </w:r>
      <w:r>
        <w:rPr>
          <w:rFonts w:ascii="Times New Roman"/>
          <w:b w:val="false"/>
          <w:i w:val="false"/>
          <w:color w:val="000000"/>
          <w:sz w:val="28"/>
        </w:rPr>
        <w:t xml:space="preserve">
      2)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 </w:t>
      </w:r>
      <w:r>
        <w:br/>
      </w:r>
      <w:r>
        <w:rPr>
          <w:rFonts w:ascii="Times New Roman"/>
          <w:b w:val="false"/>
          <w:i w:val="false"/>
          <w:color w:val="000000"/>
          <w:sz w:val="28"/>
        </w:rPr>
        <w:t xml:space="preserve">
      3) қажет болған жағдайда шетел мемлекетінің құзыретті органдарымен рұқсаттық құжаттар бланкілерімен тепе-тең алмасуды жүргізу; </w:t>
      </w:r>
      <w:r>
        <w:br/>
      </w:r>
      <w:r>
        <w:rPr>
          <w:rFonts w:ascii="Times New Roman"/>
          <w:b w:val="false"/>
          <w:i w:val="false"/>
          <w:color w:val="000000"/>
          <w:sz w:val="28"/>
        </w:rPr>
        <w:t xml:space="preserve">
      4) жолаушылар мен багаждың тұрақты халықаралық және қалааралық облысаралық автомобиль тасымалдары бағыттарының тізілімдерін жүргізуді жүзеге асыру; </w:t>
      </w:r>
      <w:r>
        <w:br/>
      </w:r>
      <w:r>
        <w:rPr>
          <w:rFonts w:ascii="Times New Roman"/>
          <w:b w:val="false"/>
          <w:i w:val="false"/>
          <w:color w:val="000000"/>
          <w:sz w:val="28"/>
        </w:rPr>
        <w:t xml:space="preserve">
      5) Қазақстан Республикасы ратификациялаған халықаралық шарттарға сәйкес Қазақстан Республикасының аумағы бойынша шетел мемлекетінің тасымалдаушыларының жүріп өтуіне және шетел мемлекетінің аумағы бойынша Қазақстан Республикасы тасымалдаушыларының жүріп өтуіне рұқсаттар беру; </w:t>
      </w:r>
      <w:r>
        <w:br/>
      </w:r>
      <w:r>
        <w:rPr>
          <w:rFonts w:ascii="Times New Roman"/>
          <w:b w:val="false"/>
          <w:i w:val="false"/>
          <w:color w:val="000000"/>
          <w:sz w:val="28"/>
        </w:rPr>
        <w:t xml:space="preserve">
      6) ауыр салмақты және ірі өлшемді көлік құралдарының (шетелдікін қоса алғанда) Қазақстан Республикасының аумағы бойынша жүріп өтуіне арнайы рұқсат беру; </w:t>
      </w:r>
      <w:r>
        <w:br/>
      </w:r>
      <w:r>
        <w:rPr>
          <w:rFonts w:ascii="Times New Roman"/>
          <w:b w:val="false"/>
          <w:i w:val="false"/>
          <w:color w:val="000000"/>
          <w:sz w:val="28"/>
        </w:rPr>
        <w:t xml:space="preserve">
      7) шетел автокөлік құралдарының уақытша кіруін тіркеуді және Қазақстан Республикасы ратификациялаған халықаралық шарттарға сәйкес халықаралық автомобиль тасымалдары саласында олармен рұқсатсыз жүру жүйесі қолданылатын мемлекеттерде тіркелген автокөлік құралдарының Қазақстан Республикасының аумағына кіруін тіркеу талондарын беруді жүзеге асыру; </w:t>
      </w:r>
      <w:r>
        <w:br/>
      </w:r>
      <w:r>
        <w:rPr>
          <w:rFonts w:ascii="Times New Roman"/>
          <w:b w:val="false"/>
          <w:i w:val="false"/>
          <w:color w:val="000000"/>
          <w:sz w:val="28"/>
        </w:rPr>
        <w:t xml:space="preserve">
      8) Қазақстан Республикасының аумағы бойынша халықаралық қатынаста тасымалдарды транзитпен жүзеге асыратын шетелдік тасымалдаушыларға Қазақстан Республикасы аумағы бойынша жүруге рұқсат беру; </w:t>
      </w:r>
      <w:r>
        <w:br/>
      </w:r>
      <w:r>
        <w:rPr>
          <w:rFonts w:ascii="Times New Roman"/>
          <w:b w:val="false"/>
          <w:i w:val="false"/>
          <w:color w:val="000000"/>
          <w:sz w:val="28"/>
        </w:rPr>
        <w:t xml:space="preserve">
      9) Қазақстан Республикасы аумағынан шығуға арналған құқықты куәландыру үшін жүруге қосымша рұқсат беру; </w:t>
      </w:r>
      <w:r>
        <w:br/>
      </w:r>
      <w:r>
        <w:rPr>
          <w:rFonts w:ascii="Times New Roman"/>
          <w:b w:val="false"/>
          <w:i w:val="false"/>
          <w:color w:val="000000"/>
          <w:sz w:val="28"/>
        </w:rPr>
        <w:t xml:space="preserve">
      10) жолаушылар мен багаждың тұрақты қалааралық, облысаралық (астана мен республикалық маңызы бар қаланы қоса алғанда) автомобиль тасымалдарын ұйымдастыруды жүзеге асыру, көрсетілген бағыттар бойынша қозғалыс кестесін тиісті облыстардың (астана мен республикалық маңызы бар қалалардың) жергілікті атқарушы органдарымен келісу; </w:t>
      </w:r>
      <w:r>
        <w:br/>
      </w:r>
      <w:r>
        <w:rPr>
          <w:rFonts w:ascii="Times New Roman"/>
          <w:b w:val="false"/>
          <w:i w:val="false"/>
          <w:color w:val="000000"/>
          <w:sz w:val="28"/>
        </w:rPr>
        <w:t xml:space="preserve">
      11) жолаушылар мен багаждың тұрақты халықаралық автомобиль тасымалдарын ұйымдастыруды жүзеге асыру, көрсетілген тасымалдардың бағыттар бойынша қозғалу кестесін келісу; </w:t>
      </w:r>
      <w:r>
        <w:br/>
      </w:r>
      <w:r>
        <w:rPr>
          <w:rFonts w:ascii="Times New Roman"/>
          <w:b w:val="false"/>
          <w:i w:val="false"/>
          <w:color w:val="000000"/>
          <w:sz w:val="28"/>
        </w:rPr>
        <w:t xml:space="preserve">
      12) халықаралық қатынаста және Қазақстан Республикасының аумағы бойынша қауіпті жүктерді тасымалдауды жүзеге асыратын автокөлік құралдарының жүргізушілерін даярлау жөніндегі курстарды ұйымдастыруды жүзеге асыру; </w:t>
      </w:r>
      <w:r>
        <w:br/>
      </w:r>
      <w:r>
        <w:rPr>
          <w:rFonts w:ascii="Times New Roman"/>
          <w:b w:val="false"/>
          <w:i w:val="false"/>
          <w:color w:val="000000"/>
          <w:sz w:val="28"/>
        </w:rPr>
        <w:t xml:space="preserve">
      13)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іс-қимылын қамтамасыз ету; </w:t>
      </w:r>
      <w:r>
        <w:br/>
      </w:r>
      <w:r>
        <w:rPr>
          <w:rFonts w:ascii="Times New Roman"/>
          <w:b w:val="false"/>
          <w:i w:val="false"/>
          <w:color w:val="000000"/>
          <w:sz w:val="28"/>
        </w:rPr>
        <w:t xml:space="preserve">
      14) жалпы пайдаланымдағы автомобиль жолдарының мемлекеттік есепке алынуын жүзеге асыру; </w:t>
      </w:r>
      <w:r>
        <w:br/>
      </w:r>
      <w:r>
        <w:rPr>
          <w:rFonts w:ascii="Times New Roman"/>
          <w:b w:val="false"/>
          <w:i w:val="false"/>
          <w:color w:val="000000"/>
          <w:sz w:val="28"/>
        </w:rPr>
        <w:t xml:space="preserve">
      15) аудандық маңызы бар жалпы пайдаланымдағы автомобиль жолдарының атаулары мен индекстерін келісу; </w:t>
      </w:r>
      <w:r>
        <w:br/>
      </w:r>
      <w:r>
        <w:rPr>
          <w:rFonts w:ascii="Times New Roman"/>
          <w:b w:val="false"/>
          <w:i w:val="false"/>
          <w:color w:val="000000"/>
          <w:sz w:val="28"/>
        </w:rPr>
        <w:t xml:space="preserve">
      16) облыстық және аудандық маңызы бар автомобиль жолдарының тізбесін келісу; </w:t>
      </w:r>
      <w:r>
        <w:br/>
      </w:r>
      <w:r>
        <w:rPr>
          <w:rFonts w:ascii="Times New Roman"/>
          <w:b w:val="false"/>
          <w:i w:val="false"/>
          <w:color w:val="000000"/>
          <w:sz w:val="28"/>
        </w:rPr>
        <w:t xml:space="preserve">
      17) жол бойы белдеулеріндегі жол сервисі объектілерін немесе оларға жету үшін кірме қажет болғанда олардың аумағынан тыс объектілерді орналастыру үшін жер учаскелерін беруді келісу; </w:t>
      </w:r>
      <w:r>
        <w:br/>
      </w:r>
      <w:r>
        <w:rPr>
          <w:rFonts w:ascii="Times New Roman"/>
          <w:b w:val="false"/>
          <w:i w:val="false"/>
          <w:color w:val="000000"/>
          <w:sz w:val="28"/>
        </w:rPr>
        <w:t xml:space="preserve">
      18) жол органдары немесе концессионерлер пайдаланбайтын халықаралық, республикалық, облыстық және аудандық маңызы бар автомобиль жолдарының бөлінген белдеу жерлерінің учаскелерін қысқа мерзімді уақытша жер пайдалануға беру; </w:t>
      </w:r>
      <w:r>
        <w:br/>
      </w:r>
      <w:r>
        <w:rPr>
          <w:rFonts w:ascii="Times New Roman"/>
          <w:b w:val="false"/>
          <w:i w:val="false"/>
          <w:color w:val="000000"/>
          <w:sz w:val="28"/>
        </w:rPr>
        <w:t xml:space="preserve">
      19) бөлінген белдеуде сауда, қоғамдық тамақтану объектілерін және басқа да сервис объектілерін, сондай-ақ олардың жарнамаларын орналастыруды келісу; </w:t>
      </w:r>
      <w:r>
        <w:br/>
      </w:r>
      <w:r>
        <w:rPr>
          <w:rFonts w:ascii="Times New Roman"/>
          <w:b w:val="false"/>
          <w:i w:val="false"/>
          <w:color w:val="000000"/>
          <w:sz w:val="28"/>
        </w:rPr>
        <w:t xml:space="preserve">
      20) жол саласындағы инвестициялық және әлеуметтік саясаттың іске асырылуын жүзеге асыру; </w:t>
      </w:r>
      <w:r>
        <w:br/>
      </w:r>
      <w:r>
        <w:rPr>
          <w:rFonts w:ascii="Times New Roman"/>
          <w:b w:val="false"/>
          <w:i w:val="false"/>
          <w:color w:val="000000"/>
          <w:sz w:val="28"/>
        </w:rPr>
        <w:t xml:space="preserve">
      21) Қазақстан Республикасының мемлекеттік сатып алу және концессиялар туралы заңнамасына сәйкес республикалық маңызы бар автомобиль жолдарын салу, қайта жаңарту, жөндеу және ұстау жөніндегі жұмыстарды ұйымдастыру; </w:t>
      </w:r>
      <w:r>
        <w:br/>
      </w:r>
      <w:r>
        <w:rPr>
          <w:rFonts w:ascii="Times New Roman"/>
          <w:b w:val="false"/>
          <w:i w:val="false"/>
          <w:color w:val="000000"/>
          <w:sz w:val="28"/>
        </w:rPr>
        <w:t xml:space="preserve">
      22) Қазақстан Республикасы Үкіметінің шешімі бойынша мемлекеттік меншік болып табылатын темір жолдар бойынша темір жол қатынасын тоқтатуды жүзеге асыру; </w:t>
      </w:r>
      <w:r>
        <w:br/>
      </w:r>
      <w:r>
        <w:rPr>
          <w:rFonts w:ascii="Times New Roman"/>
          <w:b w:val="false"/>
          <w:i w:val="false"/>
          <w:color w:val="000000"/>
          <w:sz w:val="28"/>
        </w:rPr>
        <w:t xml:space="preserve">
      23) кірме жолды одан әрі пайдалануды тоқтату және кірме жолды пайдалануды қайта жандандыру туралы шешім қабылдау; </w:t>
      </w:r>
      <w:r>
        <w:br/>
      </w:r>
      <w:r>
        <w:rPr>
          <w:rFonts w:ascii="Times New Roman"/>
          <w:b w:val="false"/>
          <w:i w:val="false"/>
          <w:color w:val="000000"/>
          <w:sz w:val="28"/>
        </w:rPr>
        <w:t xml:space="preserve">
      24) темір жол көлігіндегі бірыңғай есепке алу - есеп беру уақытын белгілеу; </w:t>
      </w:r>
      <w:r>
        <w:br/>
      </w:r>
      <w:r>
        <w:rPr>
          <w:rFonts w:ascii="Times New Roman"/>
          <w:b w:val="false"/>
          <w:i w:val="false"/>
          <w:color w:val="000000"/>
          <w:sz w:val="28"/>
        </w:rPr>
        <w:t xml:space="preserve">
      25) темір жол көлігінің мұқтаждықтары үшін жер учаскелерін берудің нормативтерін келісу; </w:t>
      </w:r>
      <w:r>
        <w:br/>
      </w:r>
      <w:r>
        <w:rPr>
          <w:rFonts w:ascii="Times New Roman"/>
          <w:b w:val="false"/>
          <w:i w:val="false"/>
          <w:color w:val="000000"/>
          <w:sz w:val="28"/>
        </w:rPr>
        <w:t xml:space="preserve">
      26) қозғалыс қауіпсіздігі талаптарын бұзушылықтардың мемлекеттік статистикалық есебін жүргізуді жүзеге асыру; </w:t>
      </w:r>
      <w:r>
        <w:br/>
      </w:r>
      <w:r>
        <w:rPr>
          <w:rFonts w:ascii="Times New Roman"/>
          <w:b w:val="false"/>
          <w:i w:val="false"/>
          <w:color w:val="000000"/>
          <w:sz w:val="28"/>
        </w:rPr>
        <w:t xml:space="preserve">
      27) тұрақты ұшулар кестесін бекіту; </w:t>
      </w:r>
      <w:r>
        <w:br/>
      </w:r>
      <w:r>
        <w:rPr>
          <w:rFonts w:ascii="Times New Roman"/>
          <w:b w:val="false"/>
          <w:i w:val="false"/>
          <w:color w:val="000000"/>
          <w:sz w:val="28"/>
        </w:rPr>
        <w:t xml:space="preserve">
      28) ішкі авиабағыттарды бекіту; </w:t>
      </w:r>
      <w:r>
        <w:br/>
      </w:r>
      <w:r>
        <w:rPr>
          <w:rFonts w:ascii="Times New Roman"/>
          <w:b w:val="false"/>
          <w:i w:val="false"/>
          <w:color w:val="000000"/>
          <w:sz w:val="28"/>
        </w:rPr>
        <w:t xml:space="preserve">
      29) Қазақстан Республикасының аумағында іс-қимыл жасайтын шетелдік авиакомпанияларды, олардың филиалдары мен өкілдіктерін тіркеуді жүзеге асыру; </w:t>
      </w:r>
      <w:r>
        <w:br/>
      </w:r>
      <w:r>
        <w:rPr>
          <w:rFonts w:ascii="Times New Roman"/>
          <w:b w:val="false"/>
          <w:i w:val="false"/>
          <w:color w:val="000000"/>
          <w:sz w:val="28"/>
        </w:rPr>
        <w:t xml:space="preserve">
      30) ұшу қауіпсіздігіне қатер төндіретін кемшіліктер анықталған жағдайда үлгі сертификатын жою; </w:t>
      </w:r>
      <w:r>
        <w:br/>
      </w:r>
      <w:r>
        <w:rPr>
          <w:rFonts w:ascii="Times New Roman"/>
          <w:b w:val="false"/>
          <w:i w:val="false"/>
          <w:color w:val="000000"/>
          <w:sz w:val="28"/>
        </w:rPr>
        <w:t xml:space="preserve">
      31) ұшу қауіпсіздігі мен авиациялық қауіпсіздік талаптарын бұзушылықты есепке алудың жүргізілуін жүзеге асыру; </w:t>
      </w:r>
      <w:r>
        <w:br/>
      </w:r>
      <w:r>
        <w:rPr>
          <w:rFonts w:ascii="Times New Roman"/>
          <w:b w:val="false"/>
          <w:i w:val="false"/>
          <w:color w:val="000000"/>
          <w:sz w:val="28"/>
        </w:rPr>
        <w:t xml:space="preserve">
      32) әуе кемесінің иесіне ұшуларды орындауға оның жарамдылығы туралы тиісті куәлікті (сертификатты) беру; </w:t>
      </w:r>
      <w:r>
        <w:br/>
      </w:r>
      <w:r>
        <w:rPr>
          <w:rFonts w:ascii="Times New Roman"/>
          <w:b w:val="false"/>
          <w:i w:val="false"/>
          <w:color w:val="000000"/>
          <w:sz w:val="28"/>
        </w:rPr>
        <w:t xml:space="preserve">
      33) жаңа конструкциялық (жаңа үлгідегі) азаматтық әуе кемесіне олар зауыттық, мемлекеттік және пайдалану сынақтарынан өткеннен кейін үлгі сертификатын беру; </w:t>
      </w:r>
      <w:r>
        <w:br/>
      </w:r>
      <w:r>
        <w:rPr>
          <w:rFonts w:ascii="Times New Roman"/>
          <w:b w:val="false"/>
          <w:i w:val="false"/>
          <w:color w:val="000000"/>
          <w:sz w:val="28"/>
        </w:rPr>
        <w:t xml:space="preserve">
      34) Қазақстан Республикасының әуе кеңістігінде азаматтық шетелдік әуе кемелерінің бір жолғы ұшуына рұқсат беру; </w:t>
      </w:r>
      <w:r>
        <w:br/>
      </w:r>
      <w:r>
        <w:rPr>
          <w:rFonts w:ascii="Times New Roman"/>
          <w:b w:val="false"/>
          <w:i w:val="false"/>
          <w:color w:val="000000"/>
          <w:sz w:val="28"/>
        </w:rPr>
        <w:t xml:space="preserve">
      35) авиациялық техниканы, әуеайлақтарды, әуежайларды меншікке сатып алуға, мүліктік жалға, лизингке алуға, сенімгерлік басқаруға, сондай-ақ басқа да пайдалану құқығына рұқсаттар беру; </w:t>
      </w:r>
      <w:r>
        <w:br/>
      </w:r>
      <w:r>
        <w:rPr>
          <w:rFonts w:ascii="Times New Roman"/>
          <w:b w:val="false"/>
          <w:i w:val="false"/>
          <w:color w:val="000000"/>
          <w:sz w:val="28"/>
        </w:rPr>
        <w:t xml:space="preserve">
      36) авиациялық персоналға жататын тұлғаның қажетті білімі мен дағдыларының бар болуын, сондай-ақ оның денсаулығының белгіленген талаптарға сәйкестігін растайтын кәсіби қызметті жүзеге асыру құқығына куәлік (сертификат) беру; </w:t>
      </w:r>
      <w:r>
        <w:br/>
      </w:r>
      <w:r>
        <w:rPr>
          <w:rFonts w:ascii="Times New Roman"/>
          <w:b w:val="false"/>
          <w:i w:val="false"/>
          <w:color w:val="000000"/>
          <w:sz w:val="28"/>
        </w:rPr>
        <w:t xml:space="preserve">
      37) Қазақстан Республикасының жеке және заңды тұлғаларына пайдаланушы сертификатын беру; </w:t>
      </w:r>
      <w:r>
        <w:br/>
      </w:r>
      <w:r>
        <w:rPr>
          <w:rFonts w:ascii="Times New Roman"/>
          <w:b w:val="false"/>
          <w:i w:val="false"/>
          <w:color w:val="000000"/>
          <w:sz w:val="28"/>
        </w:rPr>
        <w:t xml:space="preserve">
      38) азаматтық авиация саласында инспекциялық зерттеу мен инспекциялық тексеруді жүзеге асыратын уәкілетті органның лауазымды тұлғаларына, қолданыстағы куәліктері бар авиациялық персоналдың ұшуларын техникалық сүйемелдеуді қамтамасыз ететін экипаж мүшелеріне, бортсеріктерге, инженерлік-техникалық құрамға және ұшу кезінде әуе кемесінің қауіпсіздігін қамтамасыз ететін персоналға ұлттық қауіпсіздік органдарымен келіскеннен кейін халықаралық үлгідегі сәйкестендіру карточкаларын беру; </w:t>
      </w:r>
      <w:r>
        <w:br/>
      </w:r>
      <w:r>
        <w:rPr>
          <w:rFonts w:ascii="Times New Roman"/>
          <w:b w:val="false"/>
          <w:i w:val="false"/>
          <w:color w:val="000000"/>
          <w:sz w:val="28"/>
        </w:rPr>
        <w:t xml:space="preserve">
      39) тұрақты емес ұшуларды орындауға рұқсаттар беру; </w:t>
      </w:r>
      <w:r>
        <w:br/>
      </w:r>
      <w:r>
        <w:rPr>
          <w:rFonts w:ascii="Times New Roman"/>
          <w:b w:val="false"/>
          <w:i w:val="false"/>
          <w:color w:val="000000"/>
          <w:sz w:val="28"/>
        </w:rPr>
        <w:t xml:space="preserve">
      40) халықаралық қатынастарда және Қазақстан Республикасының аумағы бойынша жүргізушінің автокөлік құралдарымен қауіпті жүктерді тасымалдауға жіберілгендігі туралы куәліктер беру; </w:t>
      </w:r>
      <w:r>
        <w:br/>
      </w:r>
      <w:r>
        <w:rPr>
          <w:rFonts w:ascii="Times New Roman"/>
          <w:b w:val="false"/>
          <w:i w:val="false"/>
          <w:color w:val="000000"/>
          <w:sz w:val="28"/>
        </w:rPr>
        <w:t xml:space="preserve">
      41) Қазақстан Республикасының Мемлекеттік шекарасы арқылы автокөлік құралдарын өткізу пункттерінде Қазақстан Республикасының Мемлекеттік шекарасын кесіп өту кезінде отандық және шетелдік автокөлік құралдарының бақылаудан өтуі талонын беру; </w:t>
      </w:r>
      <w:r>
        <w:br/>
      </w:r>
      <w:r>
        <w:rPr>
          <w:rFonts w:ascii="Times New Roman"/>
          <w:b w:val="false"/>
          <w:i w:val="false"/>
          <w:color w:val="000000"/>
          <w:sz w:val="28"/>
        </w:rPr>
        <w:t xml:space="preserve">
      42) авиабағыттарға куәліктер беру; </w:t>
      </w:r>
      <w:r>
        <w:br/>
      </w:r>
      <w:r>
        <w:rPr>
          <w:rFonts w:ascii="Times New Roman"/>
          <w:b w:val="false"/>
          <w:i w:val="false"/>
          <w:color w:val="000000"/>
          <w:sz w:val="28"/>
        </w:rPr>
        <w:t xml:space="preserve">
      43) Қазақстан Республикасының азаматтық әуе кемелерін мемлекеттік тіркеуді, оларға құқықтарды және олармен жасалған мәмілелерді жүзеге асыру; </w:t>
      </w:r>
      <w:r>
        <w:br/>
      </w:r>
      <w:r>
        <w:rPr>
          <w:rFonts w:ascii="Times New Roman"/>
          <w:b w:val="false"/>
          <w:i w:val="false"/>
          <w:color w:val="000000"/>
          <w:sz w:val="28"/>
        </w:rPr>
        <w:t xml:space="preserve">
      44) аса жеңіл авиация саласында әуе кемелерін жасаушылардың және тиісті федерациялар мен қауымдастықтардың қатысуымен сертификаттауды жүзеге асыру; </w:t>
      </w:r>
      <w:r>
        <w:br/>
      </w:r>
      <w:r>
        <w:rPr>
          <w:rFonts w:ascii="Times New Roman"/>
          <w:b w:val="false"/>
          <w:i w:val="false"/>
          <w:color w:val="000000"/>
          <w:sz w:val="28"/>
        </w:rPr>
        <w:t xml:space="preserve">
      45) пайдаланушы Заң талаптарын және пайдаланушыларды сертификаттау ережесін сақтамаған кезде оған сертификат беруден бас тарту және сертификаттан бас тарту, оның сертификатын тоқтата тұру; </w:t>
      </w:r>
      <w:r>
        <w:br/>
      </w:r>
      <w:r>
        <w:rPr>
          <w:rFonts w:ascii="Times New Roman"/>
          <w:b w:val="false"/>
          <w:i w:val="false"/>
          <w:color w:val="000000"/>
          <w:sz w:val="28"/>
        </w:rPr>
        <w:t xml:space="preserve">
      46) кемеге сәйкестендіру нөмірін беру; </w:t>
      </w:r>
      <w:r>
        <w:br/>
      </w:r>
      <w:r>
        <w:rPr>
          <w:rFonts w:ascii="Times New Roman"/>
          <w:b w:val="false"/>
          <w:i w:val="false"/>
          <w:color w:val="000000"/>
          <w:sz w:val="28"/>
        </w:rPr>
        <w:t xml:space="preserve">
      47) азаматтық әуе кемесін сертификаттауды және оған дана сертификатын беруді жүзеге асыру; </w:t>
      </w:r>
      <w:r>
        <w:br/>
      </w:r>
      <w:r>
        <w:rPr>
          <w:rFonts w:ascii="Times New Roman"/>
          <w:b w:val="false"/>
          <w:i w:val="false"/>
          <w:color w:val="000000"/>
          <w:sz w:val="28"/>
        </w:rPr>
        <w:t xml:space="preserve">
      48) сертификаттауды және азаматтық әуе кемелерін әрі аса жеңіл авиация әуе кемелерін пайдаланушылардың сертификатын, үлгі сертификатын, әуеайлақтың жарамдылық сертификаттарын, ұшу жарамдылығы сертификаттарын және дана сертификаттарын беруді жүзеге асыру; </w:t>
      </w:r>
      <w:r>
        <w:br/>
      </w:r>
      <w:r>
        <w:rPr>
          <w:rFonts w:ascii="Times New Roman"/>
          <w:b w:val="false"/>
          <w:i w:val="false"/>
          <w:color w:val="000000"/>
          <w:sz w:val="28"/>
        </w:rPr>
        <w:t xml:space="preserve">
      49) әуежай пайдаланушысының сертификатын беру; </w:t>
      </w:r>
      <w:r>
        <w:br/>
      </w:r>
      <w:r>
        <w:rPr>
          <w:rFonts w:ascii="Times New Roman"/>
          <w:b w:val="false"/>
          <w:i w:val="false"/>
          <w:color w:val="000000"/>
          <w:sz w:val="28"/>
        </w:rPr>
        <w:t xml:space="preserve">
      50) Қазақстан Республикасының аумағында әрекет ететін шетелдік авиакомпанияларды, олардың филиалдары мен өкілдіктерін тіркеуден бас тарту; </w:t>
      </w:r>
      <w:r>
        <w:br/>
      </w:r>
      <w:r>
        <w:rPr>
          <w:rFonts w:ascii="Times New Roman"/>
          <w:b w:val="false"/>
          <w:i w:val="false"/>
          <w:color w:val="000000"/>
          <w:sz w:val="28"/>
        </w:rPr>
        <w:t xml:space="preserve">
      51) авиациялық техниканы, әуеайлақтарды, әуежайларды меншікке сатып алуға, мүліктік жалға, лизингке алуға, сенімгерлік басқаруға, сондай-ақ өзге де пайдалану құқығына рұқсаттар беруден бас тарту; </w:t>
      </w:r>
      <w:r>
        <w:br/>
      </w:r>
      <w:r>
        <w:rPr>
          <w:rFonts w:ascii="Times New Roman"/>
          <w:b w:val="false"/>
          <w:i w:val="false"/>
          <w:color w:val="000000"/>
          <w:sz w:val="28"/>
        </w:rPr>
        <w:t xml:space="preserve">
      52) әуежайлар мен авиакомпаниялардың авиациялық қауіпсіздік қызметінің басшысын тағайындауды және қызметтен босатуды келісу; </w:t>
      </w:r>
      <w:r>
        <w:br/>
      </w:r>
      <w:r>
        <w:rPr>
          <w:rFonts w:ascii="Times New Roman"/>
          <w:b w:val="false"/>
          <w:i w:val="false"/>
          <w:color w:val="000000"/>
          <w:sz w:val="28"/>
        </w:rPr>
        <w:t xml:space="preserve">
      53) шетел мемлекеті берген әуе кемесінің ұшу жарамдылығы сертификатын мойындау; </w:t>
      </w:r>
      <w:r>
        <w:br/>
      </w:r>
      <w:r>
        <w:rPr>
          <w:rFonts w:ascii="Times New Roman"/>
          <w:b w:val="false"/>
          <w:i w:val="false"/>
          <w:color w:val="000000"/>
          <w:sz w:val="28"/>
        </w:rPr>
        <w:t xml:space="preserve">
      54) ұшу қауіпсіздігін қамтамасыз ететін азаматтық авиация ұйымдарының басшы қызметкерлерін қызметке тағайындауды келісу; </w:t>
      </w:r>
      <w:r>
        <w:br/>
      </w:r>
      <w:r>
        <w:rPr>
          <w:rFonts w:ascii="Times New Roman"/>
          <w:b w:val="false"/>
          <w:i w:val="false"/>
          <w:color w:val="000000"/>
          <w:sz w:val="28"/>
        </w:rPr>
        <w:t xml:space="preserve">
      55) шетел мемлекеті берген пайдаланушы сертификатын мойындау; </w:t>
      </w:r>
      <w:r>
        <w:br/>
      </w:r>
      <w:r>
        <w:rPr>
          <w:rFonts w:ascii="Times New Roman"/>
          <w:b w:val="false"/>
          <w:i w:val="false"/>
          <w:color w:val="000000"/>
          <w:sz w:val="28"/>
        </w:rPr>
        <w:t xml:space="preserve">
      56) кемелерге кеме құжаттарын және мемлекеттік борттық нөмірлерін беру; </w:t>
      </w:r>
      <w:r>
        <w:br/>
      </w:r>
      <w:r>
        <w:rPr>
          <w:rFonts w:ascii="Times New Roman"/>
          <w:b w:val="false"/>
          <w:i w:val="false"/>
          <w:color w:val="000000"/>
          <w:sz w:val="28"/>
        </w:rPr>
        <w:t xml:space="preserve">
      57) шағын өлшемді кемелерді басқару құқығына куәліктер беру; </w:t>
      </w:r>
      <w:r>
        <w:br/>
      </w:r>
      <w:r>
        <w:rPr>
          <w:rFonts w:ascii="Times New Roman"/>
          <w:b w:val="false"/>
          <w:i w:val="false"/>
          <w:color w:val="000000"/>
          <w:sz w:val="28"/>
        </w:rPr>
        <w:t xml:space="preserve">
      58) Қазақстан Республикасының кеме қатынасы су жолдарын жеке және заңды тұлғалардың пайдалануына рұқсат беру; </w:t>
      </w:r>
      <w:r>
        <w:br/>
      </w:r>
      <w:r>
        <w:rPr>
          <w:rFonts w:ascii="Times New Roman"/>
          <w:b w:val="false"/>
          <w:i w:val="false"/>
          <w:color w:val="000000"/>
          <w:sz w:val="28"/>
        </w:rPr>
        <w:t xml:space="preserve">
      59) кеме қатынасының қауіпсіздігін қамтамасыз етуге жауапты қызметкерлерді аттестаттауды жүргізу; </w:t>
      </w:r>
      <w:r>
        <w:br/>
      </w:r>
      <w:r>
        <w:rPr>
          <w:rFonts w:ascii="Times New Roman"/>
          <w:b w:val="false"/>
          <w:i w:val="false"/>
          <w:color w:val="000000"/>
          <w:sz w:val="28"/>
        </w:rPr>
        <w:t xml:space="preserve">
      60) кемелерді және оларға құқықтарды мемлекеттік тіркеуді жүзеге асыру; </w:t>
      </w:r>
      <w:r>
        <w:br/>
      </w:r>
      <w:r>
        <w:rPr>
          <w:rFonts w:ascii="Times New Roman"/>
          <w:b w:val="false"/>
          <w:i w:val="false"/>
          <w:color w:val="000000"/>
          <w:sz w:val="28"/>
        </w:rPr>
        <w:t xml:space="preserve">
      61) Қазақстан Республикасының Мемлекеттік кемелер тізілімінде немесе кеме кітабында мемлекеттік тіркелуі тиіс кемелердің командалық құрамының тұлғаларына дипломдар беруді, сондай-ақ оларға теңізші паспорттарын беруді жүзеге асыру; </w:t>
      </w:r>
      <w:r>
        <w:br/>
      </w:r>
      <w:r>
        <w:rPr>
          <w:rFonts w:ascii="Times New Roman"/>
          <w:b w:val="false"/>
          <w:i w:val="false"/>
          <w:color w:val="000000"/>
          <w:sz w:val="28"/>
        </w:rPr>
        <w:t xml:space="preserve">
      62) кемеге Қазақстан Республикасының мемлекеттік туын көтеріп жүзу құқығына және кемені шетел мемлекетінің туын көтеріп жүзуге уақытша ауыстыру құқығына рұқсаттар беру; </w:t>
      </w:r>
      <w:r>
        <w:br/>
      </w:r>
      <w:r>
        <w:rPr>
          <w:rFonts w:ascii="Times New Roman"/>
          <w:b w:val="false"/>
          <w:i w:val="false"/>
          <w:color w:val="000000"/>
          <w:sz w:val="28"/>
        </w:rPr>
        <w:t xml:space="preserve">
      63) кеменің атауына (немесе атаудан бас тартуға) рұқсат беру; </w:t>
      </w:r>
      <w:r>
        <w:br/>
      </w:r>
      <w:r>
        <w:rPr>
          <w:rFonts w:ascii="Times New Roman"/>
          <w:b w:val="false"/>
          <w:i w:val="false"/>
          <w:color w:val="000000"/>
          <w:sz w:val="28"/>
        </w:rPr>
        <w:t xml:space="preserve">
      64) шетел мемлекетінің туын көтеріп жүзетін кемелердің каботажды жүзеге асыруына рұқсаттар беру; </w:t>
      </w:r>
      <w:r>
        <w:br/>
      </w:r>
      <w:r>
        <w:rPr>
          <w:rFonts w:ascii="Times New Roman"/>
          <w:b w:val="false"/>
          <w:i w:val="false"/>
          <w:color w:val="000000"/>
          <w:sz w:val="28"/>
        </w:rPr>
        <w:t xml:space="preserve">
      65) теңізде жасанды аралдар мен басқа да құрылыстар салуды келісу; </w:t>
      </w:r>
      <w:r>
        <w:br/>
      </w:r>
      <w:r>
        <w:rPr>
          <w:rFonts w:ascii="Times New Roman"/>
          <w:b w:val="false"/>
          <w:i w:val="false"/>
          <w:color w:val="000000"/>
          <w:sz w:val="28"/>
        </w:rPr>
        <w:t xml:space="preserve">
       66)   Қазақстан Республикасының заңнамасында белгіленген тәртіппен теңіз порттарын жобалауды, салуды және қайта жаңартуды келісу; </w:t>
      </w:r>
      <w:r>
        <w:br/>
      </w:r>
      <w:r>
        <w:rPr>
          <w:rFonts w:ascii="Times New Roman"/>
          <w:b w:val="false"/>
          <w:i w:val="false"/>
          <w:color w:val="000000"/>
          <w:sz w:val="28"/>
        </w:rPr>
        <w:t xml:space="preserve">
      67) кеме қозғалысын диспетчерлік реттеуді жүзеге асыру; </w:t>
      </w:r>
      <w:r>
        <w:br/>
      </w:r>
      <w:r>
        <w:rPr>
          <w:rFonts w:ascii="Times New Roman"/>
          <w:b w:val="false"/>
          <w:i w:val="false"/>
          <w:color w:val="000000"/>
          <w:sz w:val="28"/>
        </w:rPr>
        <w:t xml:space="preserve">
      68) Қазақстан Республикасының шекаралық аймағы учаскелерін қоспағанда, ішкі су жолдары бойынша кемелердің жүзу жағдайларын навигациялық-гидрографиялық қамтамасыз етуді жүзеге асыру; </w:t>
      </w:r>
      <w:r>
        <w:br/>
      </w:r>
      <w:r>
        <w:rPr>
          <w:rFonts w:ascii="Times New Roman"/>
          <w:b w:val="false"/>
          <w:i w:val="false"/>
          <w:color w:val="000000"/>
          <w:sz w:val="28"/>
        </w:rPr>
        <w:t xml:space="preserve">
      69) порттарға кіреберісте, сондай-ақ тұрақ пункттерінде жол жұмыстарын жүргізуді келісу; </w:t>
      </w:r>
      <w:r>
        <w:br/>
      </w:r>
      <w:r>
        <w:rPr>
          <w:rFonts w:ascii="Times New Roman"/>
          <w:b w:val="false"/>
          <w:i w:val="false"/>
          <w:color w:val="000000"/>
          <w:sz w:val="28"/>
        </w:rPr>
        <w:t xml:space="preserve">
      70) уақытша оттарды орнатуды келісу; </w:t>
      </w:r>
      <w:r>
        <w:br/>
      </w:r>
      <w:r>
        <w:rPr>
          <w:rFonts w:ascii="Times New Roman"/>
          <w:b w:val="false"/>
          <w:i w:val="false"/>
          <w:color w:val="000000"/>
          <w:sz w:val="28"/>
        </w:rPr>
        <w:t xml:space="preserve">
      71) жағалаулық белдеуде орналасқан объектілер құрылысының немесе қайта жаңарту жобаларын келісу; </w:t>
      </w:r>
      <w:r>
        <w:br/>
      </w:r>
      <w:r>
        <w:rPr>
          <w:rFonts w:ascii="Times New Roman"/>
          <w:b w:val="false"/>
          <w:i w:val="false"/>
          <w:color w:val="000000"/>
          <w:sz w:val="28"/>
        </w:rPr>
        <w:t xml:space="preserve">
      72) балық аулау мұқтажы үшін, егер мұндай учаскелер кеме қатынасы мақсаттары үшін пайдаланылатын жағдайда, су учаскелерін пайдалануды келісу; </w:t>
      </w:r>
      <w:r>
        <w:br/>
      </w:r>
      <w:r>
        <w:rPr>
          <w:rFonts w:ascii="Times New Roman"/>
          <w:b w:val="false"/>
          <w:i w:val="false"/>
          <w:color w:val="000000"/>
          <w:sz w:val="28"/>
        </w:rPr>
        <w:t xml:space="preserve">
      73) жағалаулық белдеу шегінде орналасқан жер учаскелерін бөлуді және ішкі   су жолдарының айдыны учаскелерін бөлуді, оларда үйлер мен құрылыстарды салуды келісу; </w:t>
      </w:r>
      <w:r>
        <w:br/>
      </w:r>
      <w:r>
        <w:rPr>
          <w:rFonts w:ascii="Times New Roman"/>
          <w:b w:val="false"/>
          <w:i w:val="false"/>
          <w:color w:val="000000"/>
          <w:sz w:val="28"/>
        </w:rPr>
        <w:t xml:space="preserve">
      74) ішкі су жолдарында салынатын жасанды құрылыстарды (көпірлер, бөгеттер, айлақтық құрылыстар, каналдар, гидроэнергетика, су үсті және су асты өткелдерінің, байланыс және электр беру желілері, құбырлар, су тартқы және басқа да гидротехникалық құрылыстардың құрылғылары) салу мен пайдалануды және оларды пайдалануға байланысты жұмыстарды, кендік емес құрылыс материалдарының өндірілуін жүргізуді келісу; </w:t>
      </w:r>
      <w:r>
        <w:br/>
      </w:r>
      <w:r>
        <w:rPr>
          <w:rFonts w:ascii="Times New Roman"/>
          <w:b w:val="false"/>
          <w:i w:val="false"/>
          <w:color w:val="000000"/>
          <w:sz w:val="28"/>
        </w:rPr>
        <w:t xml:space="preserve">
      75) ішкі су жолдарында су деңгейін реттейтін құрылыстарды пайдалануды келісу; </w:t>
      </w:r>
      <w:r>
        <w:br/>
      </w:r>
      <w:r>
        <w:rPr>
          <w:rFonts w:ascii="Times New Roman"/>
          <w:b w:val="false"/>
          <w:i w:val="false"/>
          <w:color w:val="000000"/>
          <w:sz w:val="28"/>
        </w:rPr>
        <w:t xml:space="preserve">
      76) Қазақстан Республикасының Мемлекеттік туын көтеріп жүзу құқығы туралы куәлік беру; </w:t>
      </w:r>
      <w:r>
        <w:br/>
      </w:r>
      <w:r>
        <w:rPr>
          <w:rFonts w:ascii="Times New Roman"/>
          <w:b w:val="false"/>
          <w:i w:val="false"/>
          <w:color w:val="000000"/>
          <w:sz w:val="28"/>
        </w:rPr>
        <w:t xml:space="preserve">
      77) теңіз жолдарының навигациялық жағдайы құралдарын қолдану аймағында құрылысты келісу; </w:t>
      </w:r>
      <w:r>
        <w:br/>
      </w:r>
      <w:r>
        <w:rPr>
          <w:rFonts w:ascii="Times New Roman"/>
          <w:b w:val="false"/>
          <w:i w:val="false"/>
          <w:color w:val="000000"/>
          <w:sz w:val="28"/>
        </w:rPr>
        <w:t xml:space="preserve">
      78) халықаралық жүзуді жүзеге асыратын кемелердің техникалық куәландырылуын жүргізуді ұйымдастыруды жүзеге асыру; </w:t>
      </w:r>
      <w:r>
        <w:br/>
      </w:r>
      <w:r>
        <w:rPr>
          <w:rFonts w:ascii="Times New Roman"/>
          <w:b w:val="false"/>
          <w:i w:val="false"/>
          <w:color w:val="000000"/>
          <w:sz w:val="28"/>
        </w:rPr>
        <w:t xml:space="preserve">
      79) кемелерді сыныптауды, порттарды, кемелерді, жағалаулық объектілерді, кеме жүзетін гидротехникалық құрылыстарды, жасанды аралдарды және басқа да теңіздегі құрылыстарды техникалық куәландыруды ұйымдастыруды жүзеге асыру; </w:t>
      </w:r>
      <w:r>
        <w:br/>
      </w:r>
      <w:r>
        <w:rPr>
          <w:rFonts w:ascii="Times New Roman"/>
          <w:b w:val="false"/>
          <w:i w:val="false"/>
          <w:color w:val="000000"/>
          <w:sz w:val="28"/>
        </w:rPr>
        <w:t xml:space="preserve">
      80) кемелерді лоцмандық алып өтудің міндетті аудандарын және міндетті емес аудандарын белгілеу; </w:t>
      </w:r>
      <w:r>
        <w:br/>
      </w:r>
      <w:r>
        <w:rPr>
          <w:rFonts w:ascii="Times New Roman"/>
          <w:b w:val="false"/>
          <w:i w:val="false"/>
          <w:color w:val="000000"/>
          <w:sz w:val="28"/>
        </w:rPr>
        <w:t xml:space="preserve">
      81) кеме жүргізушілерін даярлау жөніндегі курстарды ұйымдастыруды жүзеге асыру, оларды аттестаттауды жүргізу; </w:t>
      </w:r>
      <w:r>
        <w:br/>
      </w:r>
      <w:r>
        <w:rPr>
          <w:rFonts w:ascii="Times New Roman"/>
          <w:b w:val="false"/>
          <w:i w:val="false"/>
          <w:color w:val="000000"/>
          <w:sz w:val="28"/>
        </w:rPr>
        <w:t xml:space="preserve">
      82) ішкі су жолдары мен шлюздердің кеме жүретін жағдайда ұсталуын қамтамасыз ету; </w:t>
      </w:r>
      <w:r>
        <w:br/>
      </w:r>
      <w:r>
        <w:rPr>
          <w:rFonts w:ascii="Times New Roman"/>
          <w:b w:val="false"/>
          <w:i w:val="false"/>
          <w:color w:val="000000"/>
          <w:sz w:val="28"/>
        </w:rPr>
        <w:t xml:space="preserve">
      83) темір жол көлігінің жұмыс істеу тәртібін белгілейтін Қазақстан Республикасының нормативтік құқықтық актілерін, халықаралық шарттарын жеке және заңды тұлғалардың сақтауын бақылауды жүзеге асыру, оларды бұзушылықтарды анықтау және жолын кесу бойынша шаралар қабылдауды; </w:t>
      </w:r>
      <w:r>
        <w:br/>
      </w:r>
      <w:r>
        <w:rPr>
          <w:rFonts w:ascii="Times New Roman"/>
          <w:b w:val="false"/>
          <w:i w:val="false"/>
          <w:color w:val="000000"/>
          <w:sz w:val="28"/>
        </w:rPr>
        <w:t xml:space="preserve">
      84) көлік қызметтерін тұтынушылар құқықтарының сақталуына бақылауды жүзеге асыру; </w:t>
      </w:r>
      <w:r>
        <w:br/>
      </w:r>
      <w:r>
        <w:rPr>
          <w:rFonts w:ascii="Times New Roman"/>
          <w:b w:val="false"/>
          <w:i w:val="false"/>
          <w:color w:val="000000"/>
          <w:sz w:val="28"/>
        </w:rPr>
        <w:t xml:space="preserve">
      85) лицензиялық бақылауды жүзеге асыру; </w:t>
      </w:r>
      <w:r>
        <w:br/>
      </w:r>
      <w:r>
        <w:rPr>
          <w:rFonts w:ascii="Times New Roman"/>
          <w:b w:val="false"/>
          <w:i w:val="false"/>
          <w:color w:val="000000"/>
          <w:sz w:val="28"/>
        </w:rPr>
        <w:t xml:space="preserve">
      86) автомобиль жолдарын жобалау, салу, қайта жаңарту, жөндеу және ұстау кезінде талап етілетін сапаны қамтамасыз ету саласында қабылданған нормалар мен стандарттардың сақталуын бақылауды жүзеге асыру; </w:t>
      </w:r>
      <w:r>
        <w:br/>
      </w:r>
      <w:r>
        <w:rPr>
          <w:rFonts w:ascii="Times New Roman"/>
          <w:b w:val="false"/>
          <w:i w:val="false"/>
          <w:color w:val="000000"/>
          <w:sz w:val="28"/>
        </w:rPr>
        <w:t xml:space="preserve">
      87) ақылы автомобиль жолдарын құру мен пайдаланылуын бақылауды жүзеге асыру; </w:t>
      </w:r>
      <w:r>
        <w:br/>
      </w:r>
      <w:r>
        <w:rPr>
          <w:rFonts w:ascii="Times New Roman"/>
          <w:b w:val="false"/>
          <w:i w:val="false"/>
          <w:color w:val="000000"/>
          <w:sz w:val="28"/>
        </w:rPr>
        <w:t xml:space="preserve">
      88) автомобиль жолдарының жай-күйін, үздіксіз және қауіпсіз жол қозғалысын қамтамасыз етуін бақылауды жүзеге асыру; </w:t>
      </w:r>
      <w:r>
        <w:br/>
      </w:r>
      <w:r>
        <w:rPr>
          <w:rFonts w:ascii="Times New Roman"/>
          <w:b w:val="false"/>
          <w:i w:val="false"/>
          <w:color w:val="000000"/>
          <w:sz w:val="28"/>
        </w:rPr>
        <w:t xml:space="preserve">
      89) Қазақстан Республикасының автомобиль көлігі саласындағы заңнамасының сақталуын бақылауды жүзеге асыру; </w:t>
      </w:r>
      <w:r>
        <w:br/>
      </w:r>
      <w:r>
        <w:rPr>
          <w:rFonts w:ascii="Times New Roman"/>
          <w:b w:val="false"/>
          <w:i w:val="false"/>
          <w:color w:val="000000"/>
          <w:sz w:val="28"/>
        </w:rPr>
        <w:t xml:space="preserve">
      90) халықаралық және облысаралық қатынаста жолаушылардың тұрақты емес автомобиль тасымалы кезінде жолаушылардың тұрақты автомобиль тасымалына рұқсаттың болуын тексеруді және жолаушылар мен багаждың тұрақты емес автомобильдер тасымалы кезінде қозғалыс бағыты мен кестесінің сақталуын, жолаушылар тізімінің болуын бақылауды жүзеге асыру; </w:t>
      </w:r>
      <w:r>
        <w:br/>
      </w:r>
      <w:r>
        <w:rPr>
          <w:rFonts w:ascii="Times New Roman"/>
          <w:b w:val="false"/>
          <w:i w:val="false"/>
          <w:color w:val="000000"/>
          <w:sz w:val="28"/>
        </w:rPr>
        <w:t xml:space="preserve">
      91) Қазақстан Республикасының аумағы бойынша шетелдік тасымалдаушылардың каботаждық тасымалдарын анықтау және жолын кесуді жүзеге асыру; </w:t>
      </w:r>
      <w:r>
        <w:br/>
      </w:r>
      <w:r>
        <w:rPr>
          <w:rFonts w:ascii="Times New Roman"/>
          <w:b w:val="false"/>
          <w:i w:val="false"/>
          <w:color w:val="000000"/>
          <w:sz w:val="28"/>
        </w:rPr>
        <w:t xml:space="preserve">
      92) шетел автокөлік құралдарының Қазақстан Республикасының аумағына белгіленбеген өткізу пункттері арқылы кіру фактілерін анықтау; </w:t>
      </w:r>
      <w:r>
        <w:br/>
      </w:r>
      <w:r>
        <w:rPr>
          <w:rFonts w:ascii="Times New Roman"/>
          <w:b w:val="false"/>
          <w:i w:val="false"/>
          <w:color w:val="000000"/>
          <w:sz w:val="28"/>
        </w:rPr>
        <w:t xml:space="preserve">
      93) халықаралық автомобиль тасымалдары кезінде рұқсаттық жүйе талаптарының сақталуын бақылауды жүзеге асыру; </w:t>
      </w:r>
      <w:r>
        <w:br/>
      </w:r>
      <w:r>
        <w:rPr>
          <w:rFonts w:ascii="Times New Roman"/>
          <w:b w:val="false"/>
          <w:i w:val="false"/>
          <w:color w:val="000000"/>
          <w:sz w:val="28"/>
        </w:rPr>
        <w:t xml:space="preserve">
      94) тасымалдаушының жолаушылар алдындағы тасымалдаушының азаматтық-құқықтық жауапкершілігін міндетті сақтандыру шартын жасауын бақылауды жүзеге асыру; </w:t>
      </w:r>
      <w:r>
        <w:br/>
      </w:r>
      <w:r>
        <w:rPr>
          <w:rFonts w:ascii="Times New Roman"/>
          <w:b w:val="false"/>
          <w:i w:val="false"/>
          <w:color w:val="000000"/>
          <w:sz w:val="28"/>
        </w:rPr>
        <w:t xml:space="preserve">
      95) Қазақстан Республикасының Мемлекеттік шекарасы арқылы автокөлік құралдарын өткізу пункттерінде тасымалдаушының жолаушылар алдындағы азаматтық-құқықтық жауапкершілігін міндетті сақтандыру және көлік құралдары иелерінің азаматтық-құқықтық жауапкершілігін міндетті сақтандыру шарттарының жасалуын бақылауды жүзеге асыру; </w:t>
      </w:r>
      <w:r>
        <w:br/>
      </w:r>
      <w:r>
        <w:rPr>
          <w:rFonts w:ascii="Times New Roman"/>
          <w:b w:val="false"/>
          <w:i w:val="false"/>
          <w:color w:val="000000"/>
          <w:sz w:val="28"/>
        </w:rPr>
        <w:t xml:space="preserve">
      96) Қазақстан Республикасының аумағы бойынша автокөлік құралдарының жүріп өтуін,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параметрлерін сақтауын бақылауды жүзеге асыру; </w:t>
      </w:r>
      <w:r>
        <w:br/>
      </w:r>
      <w:r>
        <w:rPr>
          <w:rFonts w:ascii="Times New Roman"/>
          <w:b w:val="false"/>
          <w:i w:val="false"/>
          <w:color w:val="000000"/>
          <w:sz w:val="28"/>
        </w:rPr>
        <w:t xml:space="preserve">
      97) жолаушылар мен жүктердің, оның ішінде қауіпті жүктердің тасымалдарын жүзеге асыру кезінде автокөлік құралдарын жүргізушілердің белгіленген еңбек және демалыс режимін сақтауын бақылауды жүзеге асыру; </w:t>
      </w:r>
      <w:r>
        <w:br/>
      </w:r>
      <w:r>
        <w:rPr>
          <w:rFonts w:ascii="Times New Roman"/>
          <w:b w:val="false"/>
          <w:i w:val="false"/>
          <w:color w:val="000000"/>
          <w:sz w:val="28"/>
        </w:rPr>
        <w:t xml:space="preserve">
      98) Қазақстан Республикасының автомобиль жолдарымен қозғалуға арналған автокөлік құралдарының рұқсат етілген параметрлерінің сақталуын бақылауды жүзеге асыру; </w:t>
      </w:r>
      <w:r>
        <w:br/>
      </w:r>
      <w:r>
        <w:rPr>
          <w:rFonts w:ascii="Times New Roman"/>
          <w:b w:val="false"/>
          <w:i w:val="false"/>
          <w:color w:val="000000"/>
          <w:sz w:val="28"/>
        </w:rPr>
        <w:t xml:space="preserve">
      99) жолаушылар мен жүктерді, оның ішінде қауіпті жүктерді тасымалдау саласындағы автокөлік құралдарын пайдалану кезінде шығарындылардағы ластаушы заттардың құрамы нормативтерінің сақталуын бақылауды жүзеге асыру; </w:t>
      </w:r>
      <w:r>
        <w:br/>
      </w:r>
      <w:r>
        <w:rPr>
          <w:rFonts w:ascii="Times New Roman"/>
          <w:b w:val="false"/>
          <w:i w:val="false"/>
          <w:color w:val="000000"/>
          <w:sz w:val="28"/>
        </w:rPr>
        <w:t xml:space="preserve">
      100) автомобиль жолдарын пайдалану ережелерінің сақталуына мемлекеттік бақылау жасауды жүзеге асыру; </w:t>
      </w:r>
      <w:r>
        <w:br/>
      </w:r>
      <w:r>
        <w:rPr>
          <w:rFonts w:ascii="Times New Roman"/>
          <w:b w:val="false"/>
          <w:i w:val="false"/>
          <w:color w:val="000000"/>
          <w:sz w:val="28"/>
        </w:rPr>
        <w:t xml:space="preserve">
      101) автокөлік құралын жарақтандырудың автокөлік құралында тахографтың болуы және жарамдылығы бөлігінде халықаралық шарттардың талаптарына сәйкестігін, сондай-ақ орнатылған отын бактарының жасаушы зауыттың талаптарына сәйкестігін бақылауды жүзеге асыру; </w:t>
      </w:r>
      <w:r>
        <w:br/>
      </w:r>
      <w:r>
        <w:rPr>
          <w:rFonts w:ascii="Times New Roman"/>
          <w:b w:val="false"/>
          <w:i w:val="false"/>
          <w:color w:val="000000"/>
          <w:sz w:val="28"/>
        </w:rPr>
        <w:t xml:space="preserve">
      102) Қазақстан Республикасы тасымалдаушыларының және шетел мемлекеттері тасымалдаушыларының автокөлік құралдары жүргізушілерінің еңбек және демалыс режимін сақтауын бақылауды жүзеге асыру; </w:t>
      </w:r>
      <w:r>
        <w:br/>
      </w:r>
      <w:r>
        <w:rPr>
          <w:rFonts w:ascii="Times New Roman"/>
          <w:b w:val="false"/>
          <w:i w:val="false"/>
          <w:color w:val="000000"/>
          <w:sz w:val="28"/>
        </w:rPr>
        <w:t xml:space="preserve">
      103) жай-күйі қозғалыс қауіпсіздігінің және қоршаған ортаны қорғаудың белгіленген талаптарына жауап бермейтін магистральдық желі объектілерін, темір жолдар мен жылжымалы құрамды пайдалануды тоқтата тұру және тоқтатуды жүзеге асыру; </w:t>
      </w:r>
      <w:r>
        <w:br/>
      </w:r>
      <w:r>
        <w:rPr>
          <w:rFonts w:ascii="Times New Roman"/>
          <w:b w:val="false"/>
          <w:i w:val="false"/>
          <w:color w:val="000000"/>
          <w:sz w:val="28"/>
        </w:rPr>
        <w:t xml:space="preserve">
      104) халықаралық қатынаста тез бұзылатын жүктердің тасымалын орындайтын жылжымалы құрамға қойылатын талаптарды тасымалдаушылардың орындауын бақылауды жүзеге асыру; </w:t>
      </w:r>
      <w:r>
        <w:br/>
      </w:r>
      <w:r>
        <w:rPr>
          <w:rFonts w:ascii="Times New Roman"/>
          <w:b w:val="false"/>
          <w:i w:val="false"/>
          <w:color w:val="000000"/>
          <w:sz w:val="28"/>
        </w:rPr>
        <w:t xml:space="preserve">
      105) тасымалдаушылардың жолаушылар мен жүктерді, оның ішінде қауіпті жүктерді тасымалдау ережесін сақтауын бақылауды жүзеге асыру; </w:t>
      </w:r>
      <w:r>
        <w:br/>
      </w:r>
      <w:r>
        <w:rPr>
          <w:rFonts w:ascii="Times New Roman"/>
          <w:b w:val="false"/>
          <w:i w:val="false"/>
          <w:color w:val="000000"/>
          <w:sz w:val="28"/>
        </w:rPr>
        <w:t xml:space="preserve">
      106) темір жол көлігіндегі, соның ішінде магистральдық, станциялық және кірме темір жолдардағы қозғалыс қауіпсіздігінің қамтамасыз етілуін бақылауды жүзеге асыру; </w:t>
      </w:r>
      <w:r>
        <w:br/>
      </w:r>
      <w:r>
        <w:rPr>
          <w:rFonts w:ascii="Times New Roman"/>
          <w:b w:val="false"/>
          <w:i w:val="false"/>
          <w:color w:val="000000"/>
          <w:sz w:val="28"/>
        </w:rPr>
        <w:t xml:space="preserve">
      107) жылжымалы темір жол құрамының мемлекеттік тіркелуін бақылауды жүзеге асыру; </w:t>
      </w:r>
      <w:r>
        <w:br/>
      </w:r>
      <w:r>
        <w:rPr>
          <w:rFonts w:ascii="Times New Roman"/>
          <w:b w:val="false"/>
          <w:i w:val="false"/>
          <w:color w:val="000000"/>
          <w:sz w:val="28"/>
        </w:rPr>
        <w:t xml:space="preserve">
      108) магистральдық, станциялық және кірме жолдардағы қозғалыс қауіпсіздігі талаптарының сақталуын тексеруді жүзеге асыру; </w:t>
      </w:r>
      <w:r>
        <w:br/>
      </w:r>
      <w:r>
        <w:rPr>
          <w:rFonts w:ascii="Times New Roman"/>
          <w:b w:val="false"/>
          <w:i w:val="false"/>
          <w:color w:val="000000"/>
          <w:sz w:val="28"/>
        </w:rPr>
        <w:t xml:space="preserve">
      109) азаматтық авиация саласына жататын жеке және заңды тұлғалардың Қазақстан Республикасының әуе кеңістігіндегі ұшудың басты ережелеріне сәйкес әуе кемелерімен ұшуларды орындауын бақылауды жүзеге асыру; </w:t>
      </w:r>
      <w:r>
        <w:br/>
      </w:r>
      <w:r>
        <w:rPr>
          <w:rFonts w:ascii="Times New Roman"/>
          <w:b w:val="false"/>
          <w:i w:val="false"/>
          <w:color w:val="000000"/>
          <w:sz w:val="28"/>
        </w:rPr>
        <w:t xml:space="preserve">
      110) азаматтық авиация ұйымдарының авиациялық персоналдың кәсіби дайындығы мен денсаулық жағдайы мәселелері бойынша белгіленген талаптар мен нормаларды қамтамасыз етуін бақылауды жүзеге асыру; </w:t>
      </w:r>
      <w:r>
        <w:br/>
      </w:r>
      <w:r>
        <w:rPr>
          <w:rFonts w:ascii="Times New Roman"/>
          <w:b w:val="false"/>
          <w:i w:val="false"/>
          <w:color w:val="000000"/>
          <w:sz w:val="28"/>
        </w:rPr>
        <w:t>
      111) азаматтық авиация ұйымдарының азаматтық әуе кемелерінің </w:t>
      </w:r>
      <w:r>
        <w:rPr>
          <w:rFonts w:ascii="Times New Roman"/>
          <w:b w:val="false"/>
          <w:i w:val="false"/>
          <w:color w:val="000000"/>
          <w:sz w:val="28"/>
        </w:rPr>
        <w:t>ұшуға жарамдылық нормаларын</w:t>
      </w:r>
      <w:r>
        <w:rPr>
          <w:rFonts w:ascii="Times New Roman"/>
          <w:b w:val="false"/>
          <w:i w:val="false"/>
          <w:color w:val="000000"/>
          <w:sz w:val="28"/>
        </w:rPr>
        <w:t xml:space="preserve"> қамтамасыз етуін бақылауды жүзеге асыру; </w:t>
      </w:r>
      <w:r>
        <w:br/>
      </w:r>
      <w:r>
        <w:rPr>
          <w:rFonts w:ascii="Times New Roman"/>
          <w:b w:val="false"/>
          <w:i w:val="false"/>
          <w:color w:val="000000"/>
          <w:sz w:val="28"/>
        </w:rPr>
        <w:t xml:space="preserve">
      112) азаматтық және экспериментальдық авиациядағы әуе кемелері ұшуларының қауіпсіздігін бақылауды жүзеге асыру; </w:t>
      </w:r>
      <w:r>
        <w:br/>
      </w:r>
      <w:r>
        <w:rPr>
          <w:rFonts w:ascii="Times New Roman"/>
          <w:b w:val="false"/>
          <w:i w:val="false"/>
          <w:color w:val="000000"/>
          <w:sz w:val="28"/>
        </w:rPr>
        <w:t xml:space="preserve">
      113) ұшу қауіпсіздігіне қатер төндіретін кемшіліктер анықталған жағдайда, тип сертификатының қолданысын уақытша тоқтатуды жүзеге асыру; </w:t>
      </w:r>
      <w:r>
        <w:br/>
      </w:r>
      <w:r>
        <w:rPr>
          <w:rFonts w:ascii="Times New Roman"/>
          <w:b w:val="false"/>
          <w:i w:val="false"/>
          <w:color w:val="000000"/>
          <w:sz w:val="28"/>
        </w:rPr>
        <w:t xml:space="preserve">
      114) әуе кеңістігін пайдалану саласындағы бақылауды жүзеге асыру; </w:t>
      </w:r>
      <w:r>
        <w:br/>
      </w:r>
      <w:r>
        <w:rPr>
          <w:rFonts w:ascii="Times New Roman"/>
          <w:b w:val="false"/>
          <w:i w:val="false"/>
          <w:color w:val="000000"/>
          <w:sz w:val="28"/>
        </w:rPr>
        <w:t xml:space="preserve">
      115) әуе кемесі жай-күйінің пайдаланушыға берілген ұшуға жарамдылық сертификатының талаптарына сәйкестігін бақылауды жүзеге асыру; </w:t>
      </w:r>
      <w:r>
        <w:br/>
      </w:r>
      <w:r>
        <w:rPr>
          <w:rFonts w:ascii="Times New Roman"/>
          <w:b w:val="false"/>
          <w:i w:val="false"/>
          <w:color w:val="000000"/>
          <w:sz w:val="28"/>
        </w:rPr>
        <w:t xml:space="preserve">
      116) Ұшу қауіпсіздігі ережесінің, авиациялық қауіпсіздік ережесінің және азаматтық авиация саласындағы өзге де нормативтік құжаттардың орындалуын бақылауды жүзеге асыру; </w:t>
      </w:r>
      <w:r>
        <w:br/>
      </w:r>
      <w:r>
        <w:rPr>
          <w:rFonts w:ascii="Times New Roman"/>
          <w:b w:val="false"/>
          <w:i w:val="false"/>
          <w:color w:val="000000"/>
          <w:sz w:val="28"/>
        </w:rPr>
        <w:t xml:space="preserve">
      117) өздерінің құзыреттеріне сәйкес уәкілетті орган және өзге де мемлекеттік органдар жүзеге асыратын Қазақстан Республикасының азаматтық авиациясын заңсыз араласу актілерінен қорғауды қамтамасыз ететін заңдардың, ережелер мен рәсімдердің сақталуын бақылауды өз құзыреті шегінде жүзеге асыру; </w:t>
      </w:r>
      <w:r>
        <w:br/>
      </w:r>
      <w:r>
        <w:rPr>
          <w:rFonts w:ascii="Times New Roman"/>
          <w:b w:val="false"/>
          <w:i w:val="false"/>
          <w:color w:val="000000"/>
          <w:sz w:val="28"/>
        </w:rPr>
        <w:t xml:space="preserve">
      118) авиациялық техниканың және оның жердегі қызмет көрсету құралдарының ұшу және техникалық пайдалану талаптарына сәйкестігін бақылауды жүзеге асыру; </w:t>
      </w:r>
      <w:r>
        <w:br/>
      </w:r>
      <w:r>
        <w:rPr>
          <w:rFonts w:ascii="Times New Roman"/>
          <w:b w:val="false"/>
          <w:i w:val="false"/>
          <w:color w:val="000000"/>
          <w:sz w:val="28"/>
        </w:rPr>
        <w:t xml:space="preserve">
      119) әуеайлақ (тікұшақайлақ) объектілерінің және ұшу-қону алаңшаларының ұсталуын бақылауды жүзеге асыру; </w:t>
      </w:r>
      <w:r>
        <w:br/>
      </w:r>
      <w:r>
        <w:rPr>
          <w:rFonts w:ascii="Times New Roman"/>
          <w:b w:val="false"/>
          <w:i w:val="false"/>
          <w:color w:val="000000"/>
          <w:sz w:val="28"/>
        </w:rPr>
        <w:t xml:space="preserve">
      120) азаматтық авиация әуеайлағы ауданында объектілерді таңбаланудың жүзеге асыруын бақылауды жүзеге асыру; </w:t>
      </w:r>
      <w:r>
        <w:br/>
      </w:r>
      <w:r>
        <w:rPr>
          <w:rFonts w:ascii="Times New Roman"/>
          <w:b w:val="false"/>
          <w:i w:val="false"/>
          <w:color w:val="000000"/>
          <w:sz w:val="28"/>
        </w:rPr>
        <w:t xml:space="preserve">
      121) халықаралық әуе тасымалдарына бақылауды жүзеге асыру; </w:t>
      </w:r>
      <w:r>
        <w:br/>
      </w:r>
      <w:r>
        <w:rPr>
          <w:rFonts w:ascii="Times New Roman"/>
          <w:b w:val="false"/>
          <w:i w:val="false"/>
          <w:color w:val="000000"/>
          <w:sz w:val="28"/>
        </w:rPr>
        <w:t xml:space="preserve">
      122) авиациялық қауіпсіздіктің қамтамасыз етілуін бақылауды жүзеге асыру; </w:t>
      </w:r>
      <w:r>
        <w:br/>
      </w:r>
      <w:r>
        <w:rPr>
          <w:rFonts w:ascii="Times New Roman"/>
          <w:b w:val="false"/>
          <w:i w:val="false"/>
          <w:color w:val="000000"/>
          <w:sz w:val="28"/>
        </w:rPr>
        <w:t xml:space="preserve">
      123) азаматтық және экспериментальдық авиация қызметін бақылауды жүзеге асыру; </w:t>
      </w:r>
      <w:r>
        <w:br/>
      </w:r>
      <w:r>
        <w:rPr>
          <w:rFonts w:ascii="Times New Roman"/>
          <w:b w:val="false"/>
          <w:i w:val="false"/>
          <w:color w:val="000000"/>
          <w:sz w:val="28"/>
        </w:rPr>
        <w:t xml:space="preserve">
      124) ұшу қауіпсіздігіне қауіп төндіруі мүмкін қызметті бақылауды жүзеге асыру; </w:t>
      </w:r>
      <w:r>
        <w:br/>
      </w:r>
      <w:r>
        <w:rPr>
          <w:rFonts w:ascii="Times New Roman"/>
          <w:b w:val="false"/>
          <w:i w:val="false"/>
          <w:color w:val="000000"/>
          <w:sz w:val="28"/>
        </w:rPr>
        <w:t xml:space="preserve">
      125) порттардың, жағалау объектілерінің, гидротехникалық құрылыстардың, жасанды аралдардың қызметін бақылауды жүзеге асыру; </w:t>
      </w:r>
      <w:r>
        <w:br/>
      </w:r>
      <w:r>
        <w:rPr>
          <w:rFonts w:ascii="Times New Roman"/>
          <w:b w:val="false"/>
          <w:i w:val="false"/>
          <w:color w:val="000000"/>
          <w:sz w:val="28"/>
        </w:rPr>
        <w:t xml:space="preserve">
      126) Қазақстан Республикасының кеме қатынасы су жолдарын жеке және заңды тұлғалардың пайдалану мерзімдерін бақылауды жүзеге асыру; </w:t>
      </w:r>
      <w:r>
        <w:br/>
      </w:r>
      <w:r>
        <w:rPr>
          <w:rFonts w:ascii="Times New Roman"/>
          <w:b w:val="false"/>
          <w:i w:val="false"/>
          <w:color w:val="000000"/>
          <w:sz w:val="28"/>
        </w:rPr>
        <w:t xml:space="preserve">
      127) ішкі су жолдарында орналасқан кемелердің (соның ішінде шағын өлшемді), салдардың және өзге де жүзбе объектілер мен құрылыстардың кеме қатынасы қауіпсіздігін қамтамасыз ету талаптарына сәйкестігін тексеруді жүзеге асыру; </w:t>
      </w:r>
      <w:r>
        <w:br/>
      </w:r>
      <w:r>
        <w:rPr>
          <w:rFonts w:ascii="Times New Roman"/>
          <w:b w:val="false"/>
          <w:i w:val="false"/>
          <w:color w:val="000000"/>
          <w:sz w:val="28"/>
        </w:rPr>
        <w:t xml:space="preserve">
      128) кемелермен, соның ішінде шағын өлшемді кемелермен ішкі су жолдарында болған көлік оқиғаларын уәкілетті орган бекіткен ережелерге сәйкес тексеру, сыныптау және есепке алуды жүргізу; </w:t>
      </w:r>
      <w:r>
        <w:br/>
      </w:r>
      <w:r>
        <w:rPr>
          <w:rFonts w:ascii="Times New Roman"/>
          <w:b w:val="false"/>
          <w:i w:val="false"/>
          <w:color w:val="000000"/>
          <w:sz w:val="28"/>
        </w:rPr>
        <w:t xml:space="preserve">
      129) алкогольдік, есірткілік және уыт құмарлы заттармен масаң күйдегі шағын өлшемді кемелердің кеме жүргізушілерін басқарудан босату және оларды медициналық тексеруге жіберу; </w:t>
      </w:r>
      <w:r>
        <w:br/>
      </w:r>
      <w:r>
        <w:rPr>
          <w:rFonts w:ascii="Times New Roman"/>
          <w:b w:val="false"/>
          <w:i w:val="false"/>
          <w:color w:val="000000"/>
          <w:sz w:val="28"/>
        </w:rPr>
        <w:t xml:space="preserve">
      130) кемелерге, соның ішінде шағын өлшемді кемелер және шағын өлшемді кемелерге арналған база-тұрақтарға техникалық бақылау жүргізуді жүзеге асыру; </w:t>
      </w:r>
      <w:r>
        <w:br/>
      </w:r>
      <w:r>
        <w:rPr>
          <w:rFonts w:ascii="Times New Roman"/>
          <w:b w:val="false"/>
          <w:i w:val="false"/>
          <w:color w:val="000000"/>
          <w:sz w:val="28"/>
        </w:rPr>
        <w:t xml:space="preserve">
      131) порттың теңіз әкімшілігі жүргізетін теңіз кемелерімен болған авариялық жағдайларды сыныптауға, тергеуге және есепке алуға бақылауды жүзеге асыру; </w:t>
      </w:r>
      <w:r>
        <w:br/>
      </w:r>
      <w:r>
        <w:rPr>
          <w:rFonts w:ascii="Times New Roman"/>
          <w:b w:val="false"/>
          <w:i w:val="false"/>
          <w:color w:val="000000"/>
          <w:sz w:val="28"/>
        </w:rPr>
        <w:t xml:space="preserve">
      132) ішкі су көлігіндегі лоцмандық қызметтің және өзге де қызметтердің ішкі су жолдарында жүзу ережелерін сақтауын бақылауды жүзеге асыру; </w:t>
      </w:r>
      <w:r>
        <w:br/>
      </w:r>
      <w:r>
        <w:rPr>
          <w:rFonts w:ascii="Times New Roman"/>
          <w:b w:val="false"/>
          <w:i w:val="false"/>
          <w:color w:val="000000"/>
          <w:sz w:val="28"/>
        </w:rPr>
        <w:t xml:space="preserve">
      133) теңіз жолдарының, лоцмандық қызметтің және өзге де теңіз қызметтерінің жай-күйін бақылауды жүзеге асыру; </w:t>
      </w:r>
      <w:r>
        <w:br/>
      </w:r>
      <w:r>
        <w:rPr>
          <w:rFonts w:ascii="Times New Roman"/>
          <w:b w:val="false"/>
          <w:i w:val="false"/>
          <w:color w:val="000000"/>
          <w:sz w:val="28"/>
        </w:rPr>
        <w:t xml:space="preserve">
      134) кеме қатынасы қауіпсіздігін қамтамасыз етуді ұйымдастыруды, ішкі су көлігінің жұмыс істеу тәртібін белгілейтін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 </w:t>
      </w:r>
      <w:r>
        <w:br/>
      </w:r>
      <w:r>
        <w:rPr>
          <w:rFonts w:ascii="Times New Roman"/>
          <w:b w:val="false"/>
          <w:i w:val="false"/>
          <w:color w:val="000000"/>
          <w:sz w:val="28"/>
        </w:rPr>
        <w:t xml:space="preserve">
      135) кемелер ішкі су жолдарында пайдаланатын байланыс саласындағы ережелердің, нормалар мен стандарттардың орындалуын бақылауды жүзеге асыру; </w:t>
      </w:r>
      <w:r>
        <w:br/>
      </w:r>
      <w:r>
        <w:rPr>
          <w:rFonts w:ascii="Times New Roman"/>
          <w:b w:val="false"/>
          <w:i w:val="false"/>
          <w:color w:val="000000"/>
          <w:sz w:val="28"/>
        </w:rPr>
        <w:t xml:space="preserve">
      136) кемелерде техникалық пайдалану ережесінің, қызмет жарғысының сақталуын бақылауды жүзеге асыру; </w:t>
      </w:r>
      <w:r>
        <w:br/>
      </w:r>
      <w:r>
        <w:rPr>
          <w:rFonts w:ascii="Times New Roman"/>
          <w:b w:val="false"/>
          <w:i w:val="false"/>
          <w:color w:val="000000"/>
          <w:sz w:val="28"/>
        </w:rPr>
        <w:t xml:space="preserve">
      137)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жүзеге асыру; </w:t>
      </w:r>
      <w:r>
        <w:br/>
      </w:r>
      <w:r>
        <w:rPr>
          <w:rFonts w:ascii="Times New Roman"/>
          <w:b w:val="false"/>
          <w:i w:val="false"/>
          <w:color w:val="000000"/>
          <w:sz w:val="28"/>
        </w:rPr>
        <w:t xml:space="preserve">
      138) ішкі су көлігіндегі кеме қатынасы қауіпсіздігін қамтамасыз ету талаптарына сәйкес келмейтін кемелерді (соның ішінде шағын өлшемді), салдар мен өзге де жүзбелі объектілерді ұстауды жүзеге асыру; </w:t>
      </w:r>
      <w:r>
        <w:br/>
      </w:r>
      <w:r>
        <w:rPr>
          <w:rFonts w:ascii="Times New Roman"/>
          <w:b w:val="false"/>
          <w:i w:val="false"/>
          <w:color w:val="000000"/>
          <w:sz w:val="28"/>
        </w:rPr>
        <w:t xml:space="preserve">
      139) кеме қатынасы қауіпсіздігіне, адамдардың өмірі мен денсаулығына, жүктердің сақталуына қауіп болған кезде кемелер (соның ішінде шағын өлшемді) мен өзге де жүзбелі құрылыстардың қозғалысын тоқтата тұру және тыйым салуды жүзеге асыру; </w:t>
      </w:r>
      <w:r>
        <w:br/>
      </w:r>
      <w:r>
        <w:rPr>
          <w:rFonts w:ascii="Times New Roman"/>
          <w:b w:val="false"/>
          <w:i w:val="false"/>
          <w:color w:val="000000"/>
          <w:sz w:val="28"/>
        </w:rPr>
        <w:t xml:space="preserve">
      140) Қазақстан Республикасының заңнамасында көзделген тәртіппен және жағдайларда теңіз және шағын өлшемді кемелерді әкімшілік ұстауды, теңіз және шағын өлшемді кемелерде тексеру жүргізуді жүзеге асыру; </w:t>
      </w:r>
      <w:r>
        <w:br/>
      </w:r>
      <w:r>
        <w:rPr>
          <w:rFonts w:ascii="Times New Roman"/>
          <w:b w:val="false"/>
          <w:i w:val="false"/>
          <w:color w:val="000000"/>
          <w:sz w:val="28"/>
        </w:rPr>
        <w:t xml:space="preserve">
      141) өз құзыреті шегінде заңды тұлғаға тиесілі аумақты, үй-жайларды, тауарларды, өзге де мүлікті қарау, сондай-ақ тиісті құжаттарды тексеруді жүзеге асыру; </w:t>
      </w:r>
      <w:r>
        <w:br/>
      </w:r>
      <w:r>
        <w:rPr>
          <w:rFonts w:ascii="Times New Roman"/>
          <w:b w:val="false"/>
          <w:i w:val="false"/>
          <w:color w:val="000000"/>
          <w:sz w:val="28"/>
        </w:rPr>
        <w:t xml:space="preserve">
      142) теңіз кемелеріне техникалық қадағалау жасауды және оларды сыныптау органдарының сыныптауын бақылауды жүзеге асыру; </w:t>
      </w:r>
      <w:r>
        <w:br/>
      </w:r>
      <w:r>
        <w:rPr>
          <w:rFonts w:ascii="Times New Roman"/>
          <w:b w:val="false"/>
          <w:i w:val="false"/>
          <w:color w:val="000000"/>
          <w:sz w:val="28"/>
        </w:rPr>
        <w:t xml:space="preserve">
      143) уәкілетті органның аумақтық бөлімшелерінің пайдаланудағы, қысқы тұрақтағы, жөндеудегі, сондай-ақ жасалып жатқан теңіз кемелеріне тексеру жүргізулерін бақылауды жүзеге асыру; </w:t>
      </w:r>
      <w:r>
        <w:br/>
      </w:r>
      <w:r>
        <w:rPr>
          <w:rFonts w:ascii="Times New Roman"/>
          <w:b w:val="false"/>
          <w:i w:val="false"/>
          <w:color w:val="000000"/>
          <w:sz w:val="28"/>
        </w:rPr>
        <w:t xml:space="preserve">
      144) кеме экипажын жинақтауға қойылатын талаптардың сақталуын бақылауды жүзеге асыру; </w:t>
      </w:r>
      <w:r>
        <w:br/>
      </w:r>
      <w:r>
        <w:rPr>
          <w:rFonts w:ascii="Times New Roman"/>
          <w:b w:val="false"/>
          <w:i w:val="false"/>
          <w:color w:val="000000"/>
          <w:sz w:val="28"/>
        </w:rPr>
        <w:t xml:space="preserve">
      145) Қазақстан Республикасының кеме жасайтын және кеме жөндейтін ұйымдарына техникалық бақылау жасауды және куәландыру жүргізуді жүзеге асыру; </w:t>
      </w:r>
      <w:r>
        <w:br/>
      </w:r>
      <w:r>
        <w:rPr>
          <w:rFonts w:ascii="Times New Roman"/>
          <w:b w:val="false"/>
          <w:i w:val="false"/>
          <w:color w:val="000000"/>
          <w:sz w:val="28"/>
        </w:rPr>
        <w:t xml:space="preserve">
      146) кеме қатынасы су жолдарының және навигациялық жабдық құралдарының тиісті ұсталуын бақылауды жүзеге асыру; </w:t>
      </w:r>
      <w:r>
        <w:br/>
      </w:r>
      <w:r>
        <w:rPr>
          <w:rFonts w:ascii="Times New Roman"/>
          <w:b w:val="false"/>
          <w:i w:val="false"/>
          <w:color w:val="000000"/>
          <w:sz w:val="28"/>
        </w:rPr>
        <w:t xml:space="preserve">
      147) Мемлекеттік кеме тізілімінің, бербоут-чартер тізілімінің және кеме кітабының жүргізілуін бақылауды жүзеге асыру; </w:t>
      </w:r>
      <w:r>
        <w:br/>
      </w:r>
      <w:r>
        <w:rPr>
          <w:rFonts w:ascii="Times New Roman"/>
          <w:b w:val="false"/>
          <w:i w:val="false"/>
          <w:color w:val="000000"/>
          <w:sz w:val="28"/>
        </w:rPr>
        <w:t xml:space="preserve">
      148) Қазақстан Республикасының теңіз порттары арасындағы, сондай-ақ Қазақстан Республикасының заңдық иелігіндегі тиеу портынан (пунктінен) түсіру портына (пунктіне) дейінгі қатынастағы тасымалдарды және тіркеп сүйреуді бақылауды жүзеге асыру; </w:t>
      </w:r>
      <w:r>
        <w:br/>
      </w:r>
      <w:r>
        <w:rPr>
          <w:rFonts w:ascii="Times New Roman"/>
          <w:b w:val="false"/>
          <w:i w:val="false"/>
          <w:color w:val="000000"/>
          <w:sz w:val="28"/>
        </w:rPr>
        <w:t xml:space="preserve">
      149) Қазақстан Республикасының Мемлекеттік кеме тізілімінде немесе кеме кітабында мемлекеттік тіркелуге жататын кемелердің командалық құрамы тұлғаларын дипломдауды бақылауды жүзеге асыру; </w:t>
      </w:r>
      <w:r>
        <w:br/>
      </w:r>
      <w:r>
        <w:rPr>
          <w:rFonts w:ascii="Times New Roman"/>
          <w:b w:val="false"/>
          <w:i w:val="false"/>
          <w:color w:val="000000"/>
          <w:sz w:val="28"/>
        </w:rPr>
        <w:t xml:space="preserve">
      150) теңіз кемелерін және олардың сыныпталуын техникалық бақылауды жүзеге асыру; </w:t>
      </w:r>
      <w:r>
        <w:br/>
      </w:r>
      <w:r>
        <w:rPr>
          <w:rFonts w:ascii="Times New Roman"/>
          <w:b w:val="false"/>
          <w:i w:val="false"/>
          <w:color w:val="000000"/>
          <w:sz w:val="28"/>
        </w:rPr>
        <w:t xml:space="preserve">
      151) уәкілетті органның аумақтық бөлімшелері сауда мақсатында теңізде жүзуге пайдаланатын кемелердің мемлекеттік тіркелуін бақылауды жүзеге асыру; </w:t>
      </w:r>
      <w:r>
        <w:br/>
      </w:r>
      <w:r>
        <w:rPr>
          <w:rFonts w:ascii="Times New Roman"/>
          <w:b w:val="false"/>
          <w:i w:val="false"/>
          <w:color w:val="000000"/>
          <w:sz w:val="28"/>
        </w:rPr>
        <w:t xml:space="preserve">
      152) теңіз көлігінің жұмыс істеу тәртібін белгілейтін заңнамалық және өзге де нормативтік құқықтық актілерді жеке және заңды тұлғалардың орындауын бақылауды жүзеге асыру; </w:t>
      </w:r>
      <w:r>
        <w:br/>
      </w:r>
      <w:r>
        <w:rPr>
          <w:rFonts w:ascii="Times New Roman"/>
          <w:b w:val="false"/>
          <w:i w:val="false"/>
          <w:color w:val="000000"/>
          <w:sz w:val="28"/>
        </w:rPr>
        <w:t xml:space="preserve">
      153) тексерулер нәтижелері бойынша актілер жасау және су көлігінің қызмет ету тәртібін белгілейтін Қазақстан Республикасының заңнамасын, стандарттары мен нормаларын айқындалған бұзушылықтарды жою туралы ұйғарымдар енгізу; </w:t>
      </w:r>
      <w:r>
        <w:br/>
      </w:r>
      <w:r>
        <w:rPr>
          <w:rFonts w:ascii="Times New Roman"/>
          <w:b w:val="false"/>
          <w:i w:val="false"/>
          <w:color w:val="000000"/>
          <w:sz w:val="28"/>
        </w:rPr>
        <w:t xml:space="preserve">
      154) кемеде кеме құжаттарының бар болуын тексеруді жүзеге асыру; </w:t>
      </w:r>
      <w:r>
        <w:br/>
      </w:r>
      <w:r>
        <w:rPr>
          <w:rFonts w:ascii="Times New Roman"/>
          <w:b w:val="false"/>
          <w:i w:val="false"/>
          <w:color w:val="000000"/>
          <w:sz w:val="28"/>
        </w:rPr>
        <w:t xml:space="preserve">
      155) кеме қатынасы және теңізде жүзу қауіпсіздігін қамтамасыз етуді бақылауды жүзеге асыру; </w:t>
      </w:r>
      <w:r>
        <w:br/>
      </w:r>
      <w:r>
        <w:rPr>
          <w:rFonts w:ascii="Times New Roman"/>
          <w:b w:val="false"/>
          <w:i w:val="false"/>
          <w:color w:val="000000"/>
          <w:sz w:val="28"/>
        </w:rPr>
        <w:t xml:space="preserve">
      156) ішкі су жолдарында ішкі суда жүзудің өздігінен жүзетін және өздігінен жүзбейтін кемелерінің, жолаушы, серуендеу, спорт және құймалы кемелердің, сал өткелдерінің және қозғағыш түріне, бас қозғалтқыш қуатына және осындай кемелердің, соның ішінде шағын өлшемді флоттың сыйымдылығына қарамастан ішкі су жолдарында пайдаланылатын басқа да жүзбелі объектілердің қауіпсіз пайдалануын бақылауды жүзеге асыру; </w:t>
      </w:r>
      <w:r>
        <w:br/>
      </w:r>
      <w:r>
        <w:rPr>
          <w:rFonts w:ascii="Times New Roman"/>
          <w:b w:val="false"/>
          <w:i w:val="false"/>
          <w:color w:val="000000"/>
          <w:sz w:val="28"/>
        </w:rPr>
        <w:t xml:space="preserve">
      157) ішкі су жолдарындағы табиғат қорғау маңызы бар объектілердің олардың қызмет ету аймағында орналасуын және қызмет етуін бақылауды жүзеге асыру; </w:t>
      </w:r>
      <w:r>
        <w:br/>
      </w:r>
      <w:r>
        <w:rPr>
          <w:rFonts w:ascii="Times New Roman"/>
          <w:b w:val="false"/>
          <w:i w:val="false"/>
          <w:color w:val="000000"/>
          <w:sz w:val="28"/>
        </w:rPr>
        <w:t xml:space="preserve">
      158) порттың теңіз әкімшілігі арқылы жүзеге асырылатын теңізде жүзу қауіпсіздігін бақылауды жүзеге асыру. </w:t>
      </w:r>
    </w:p>
    <w:bookmarkEnd w:id="31"/>
    <w:bookmarkStart w:name="z41" w:id="32"/>
    <w:p>
      <w:pPr>
        <w:spacing w:after="0"/>
        <w:ind w:left="0"/>
        <w:jc w:val="left"/>
      </w:pPr>
      <w:r>
        <w:rPr>
          <w:rFonts w:ascii="Times New Roman"/>
          <w:b/>
          <w:i w:val="false"/>
          <w:color w:val="000000"/>
        </w:rPr>
        <w:t xml:space="preserve"> 
  3. Министрліктің қызметін ұйымдастыру </w:t>
      </w:r>
    </w:p>
    <w:bookmarkEnd w:id="32"/>
    <w:bookmarkStart w:name="z42" w:id="33"/>
    <w:p>
      <w:pPr>
        <w:spacing w:after="0"/>
        <w:ind w:left="0"/>
        <w:jc w:val="both"/>
      </w:pPr>
      <w:r>
        <w:rPr>
          <w:rFonts w:ascii="Times New Roman"/>
          <w:b w:val="false"/>
          <w:i w:val="false"/>
          <w:color w:val="000000"/>
          <w:sz w:val="28"/>
        </w:rPr>
        <w:t xml:space="preserve">
      16. Министрлікке басшылық жасауды, Министрлікке жүктелген міндеттердің орындалуы және өз функцияларын жүзеге асыруы үшін жеке жауапкершілікте болатын Министр жүзеге асырады. </w:t>
      </w:r>
    </w:p>
    <w:bookmarkEnd w:id="33"/>
    <w:bookmarkStart w:name="z43" w:id="34"/>
    <w:p>
      <w:pPr>
        <w:spacing w:after="0"/>
        <w:ind w:left="0"/>
        <w:jc w:val="both"/>
      </w:pPr>
      <w:r>
        <w:rPr>
          <w:rFonts w:ascii="Times New Roman"/>
          <w:b w:val="false"/>
          <w:i w:val="false"/>
          <w:color w:val="000000"/>
          <w:sz w:val="28"/>
        </w:rPr>
        <w:t xml:space="preserve">
      17. Министрді Қазақстан Республикасының Президенті қызметке тағайындайды және қызметтен босатады. </w:t>
      </w:r>
    </w:p>
    <w:bookmarkEnd w:id="34"/>
    <w:bookmarkStart w:name="z44" w:id="35"/>
    <w:p>
      <w:pPr>
        <w:spacing w:after="0"/>
        <w:ind w:left="0"/>
        <w:jc w:val="both"/>
      </w:pPr>
      <w:r>
        <w:rPr>
          <w:rFonts w:ascii="Times New Roman"/>
          <w:b w:val="false"/>
          <w:i w:val="false"/>
          <w:color w:val="000000"/>
          <w:sz w:val="28"/>
        </w:rPr>
        <w:t xml:space="preserve">
      18. Министр: </w:t>
      </w:r>
      <w:r>
        <w:br/>
      </w:r>
      <w:r>
        <w:rPr>
          <w:rFonts w:ascii="Times New Roman"/>
          <w:b w:val="false"/>
          <w:i w:val="false"/>
          <w:color w:val="000000"/>
          <w:sz w:val="28"/>
        </w:rPr>
        <w:t xml:space="preserve">
      1) заңнамада көзделген шектерде салааралық үйлестіруді қамтамасыз етеді; </w:t>
      </w:r>
      <w:r>
        <w:br/>
      </w:r>
      <w:r>
        <w:rPr>
          <w:rFonts w:ascii="Times New Roman"/>
          <w:b w:val="false"/>
          <w:i w:val="false"/>
          <w:color w:val="000000"/>
          <w:sz w:val="28"/>
        </w:rPr>
        <w:t xml:space="preserve">
      2) өз орынбасарларының өкілеттіктерін белгілейді; </w:t>
      </w:r>
      <w:r>
        <w:br/>
      </w:r>
      <w:r>
        <w:rPr>
          <w:rFonts w:ascii="Times New Roman"/>
          <w:b w:val="false"/>
          <w:i w:val="false"/>
          <w:color w:val="000000"/>
          <w:sz w:val="28"/>
        </w:rPr>
        <w:t xml:space="preserve">
      3) өз қызметінде оның бақылауында болатын комитеттердің басшыларын қызметке тағайындайды және қызметтен босатады; </w:t>
      </w:r>
      <w:r>
        <w:br/>
      </w:r>
      <w:r>
        <w:rPr>
          <w:rFonts w:ascii="Times New Roman"/>
          <w:b w:val="false"/>
          <w:i w:val="false"/>
          <w:color w:val="000000"/>
          <w:sz w:val="28"/>
        </w:rPr>
        <w:t xml:space="preserve">
      4) жауапты хатшымен келісім бойынша комитеттер басшыларының орынбасарларын қызметке тағайындайды және қызметтен босатады; </w:t>
      </w:r>
      <w:r>
        <w:br/>
      </w:r>
      <w:r>
        <w:rPr>
          <w:rFonts w:ascii="Times New Roman"/>
          <w:b w:val="false"/>
          <w:i w:val="false"/>
          <w:color w:val="000000"/>
          <w:sz w:val="28"/>
        </w:rPr>
        <w:t xml:space="preserve">
      5) Қазақстан Республикасының Парламентінде, өзге де мемлекеттік органдар мен ұйымдарда Министрлікті білдіреді; </w:t>
      </w:r>
      <w:r>
        <w:br/>
      </w:r>
      <w:r>
        <w:rPr>
          <w:rFonts w:ascii="Times New Roman"/>
          <w:b w:val="false"/>
          <w:i w:val="false"/>
          <w:color w:val="000000"/>
          <w:sz w:val="28"/>
        </w:rPr>
        <w:t xml:space="preserve">
      6) өз құзыретіне жатқызылған басқа да мәселелер бойынша шешімдер қабылдайды. </w:t>
      </w:r>
    </w:p>
    <w:bookmarkEnd w:id="35"/>
    <w:bookmarkStart w:name="z45" w:id="36"/>
    <w:p>
      <w:pPr>
        <w:spacing w:after="0"/>
        <w:ind w:left="0"/>
        <w:jc w:val="both"/>
      </w:pPr>
      <w:r>
        <w:rPr>
          <w:rFonts w:ascii="Times New Roman"/>
          <w:b w:val="false"/>
          <w:i w:val="false"/>
          <w:color w:val="000000"/>
          <w:sz w:val="28"/>
        </w:rPr>
        <w:t xml:space="preserve">
      19. Министрлік аппаратына басшылық жасауды Қазақстан Республикасы Премьер-Министрімен келісім бойынша Қазақстан Республикасының Президенті қызметке тағайындайтын және қызметтен босататын жауапты хатшы жүзеге асырады. </w:t>
      </w:r>
    </w:p>
    <w:bookmarkEnd w:id="36"/>
    <w:bookmarkStart w:name="z46" w:id="37"/>
    <w:p>
      <w:pPr>
        <w:spacing w:after="0"/>
        <w:ind w:left="0"/>
        <w:jc w:val="both"/>
      </w:pPr>
      <w:r>
        <w:rPr>
          <w:rFonts w:ascii="Times New Roman"/>
          <w:b w:val="false"/>
          <w:i w:val="false"/>
          <w:color w:val="000000"/>
          <w:sz w:val="28"/>
        </w:rPr>
        <w:t xml:space="preserve">
      20. Үкіметтің, Министрдің қызметтен кетуі жауапты хатшы өкілеттіктерінің тоқталуына әкеп соқпайды. </w:t>
      </w:r>
    </w:p>
    <w:bookmarkEnd w:id="37"/>
    <w:bookmarkStart w:name="z47" w:id="38"/>
    <w:p>
      <w:pPr>
        <w:spacing w:after="0"/>
        <w:ind w:left="0"/>
        <w:jc w:val="both"/>
      </w:pPr>
      <w:r>
        <w:rPr>
          <w:rFonts w:ascii="Times New Roman"/>
          <w:b w:val="false"/>
          <w:i w:val="false"/>
          <w:color w:val="000000"/>
          <w:sz w:val="28"/>
        </w:rPr>
        <w:t xml:space="preserve">
      21. Өз қызметін жүзеге асыру кезінде Жауапты хатшы Қазақстан Республикасының Президентіне, Премьер-Министріне және Министрге есеп береді. </w:t>
      </w:r>
    </w:p>
    <w:bookmarkEnd w:id="38"/>
    <w:bookmarkStart w:name="z48" w:id="39"/>
    <w:p>
      <w:pPr>
        <w:spacing w:after="0"/>
        <w:ind w:left="0"/>
        <w:jc w:val="both"/>
      </w:pPr>
      <w:r>
        <w:rPr>
          <w:rFonts w:ascii="Times New Roman"/>
          <w:b w:val="false"/>
          <w:i w:val="false"/>
          <w:color w:val="000000"/>
          <w:sz w:val="28"/>
        </w:rPr>
        <w:t xml:space="preserve">
      22. Жауапты хатшы: </w:t>
      </w:r>
      <w:r>
        <w:br/>
      </w:r>
      <w:r>
        <w:rPr>
          <w:rFonts w:ascii="Times New Roman"/>
          <w:b w:val="false"/>
          <w:i w:val="false"/>
          <w:color w:val="000000"/>
          <w:sz w:val="28"/>
        </w:rPr>
        <w:t xml:space="preserve">
      1) Министр қалыптастыратын көлік және коммуникация саласындағы саясатты іске асыруды қамтамасыз етеді, оның актілері мен тапсырмаларын орындайды; </w:t>
      </w:r>
      <w:r>
        <w:br/>
      </w:r>
      <w:r>
        <w:rPr>
          <w:rFonts w:ascii="Times New Roman"/>
          <w:b w:val="false"/>
          <w:i w:val="false"/>
          <w:color w:val="000000"/>
          <w:sz w:val="28"/>
        </w:rPr>
        <w:t xml:space="preserve">
      2) Министрлік аппаратына басшылық жасауды жүзеге асырады: оның құрылымдық бөлімшелерінің жұмысын ұйымдастырады, үйлестіреді және бақылайды; </w:t>
      </w:r>
      <w:r>
        <w:br/>
      </w:r>
      <w:r>
        <w:rPr>
          <w:rFonts w:ascii="Times New Roman"/>
          <w:b w:val="false"/>
          <w:i w:val="false"/>
          <w:color w:val="000000"/>
          <w:sz w:val="28"/>
        </w:rPr>
        <w:t xml:space="preserve">
      3) Министрліктің қызметін ақпараттық-талдамалық, ұйымдастырушылық-құқықтық, материалдық-техникалық және қаржылық қамтамасыз етуді ұйымдастырады; </w:t>
      </w:r>
      <w:r>
        <w:br/>
      </w:r>
      <w:r>
        <w:rPr>
          <w:rFonts w:ascii="Times New Roman"/>
          <w:b w:val="false"/>
          <w:i w:val="false"/>
          <w:color w:val="000000"/>
          <w:sz w:val="28"/>
        </w:rPr>
        <w:t xml:space="preserve">
      4) Қазақстан Республикасының Үкіметі бекіткен Министрліктің штат саны лимиті шегінде Министрмен келісілгеннен кейін Министрліктің, ведомстволардың, сондай-ақ аумақтық органдардың құрылымы мен штат санын бекітеді; </w:t>
      </w:r>
      <w:r>
        <w:br/>
      </w:r>
      <w:r>
        <w:rPr>
          <w:rFonts w:ascii="Times New Roman"/>
          <w:b w:val="false"/>
          <w:i w:val="false"/>
          <w:color w:val="000000"/>
          <w:sz w:val="28"/>
        </w:rPr>
        <w:t xml:space="preserve">
      5) Министрмен келісім бойынша Министрліктің құрылымдық бөлімшелері және оның аумақтық бөлімшелері туралы ережелерді бекітеді; </w:t>
      </w:r>
      <w:r>
        <w:br/>
      </w:r>
      <w:r>
        <w:rPr>
          <w:rFonts w:ascii="Times New Roman"/>
          <w:b w:val="false"/>
          <w:i w:val="false"/>
          <w:color w:val="000000"/>
          <w:sz w:val="28"/>
        </w:rPr>
        <w:t xml:space="preserve">
      6) Министрліктің тәртіптік, аттестаттау және конкурстық комиссияларының қызметіне жалпы басшылықты жүзеге асырады, орындаушылық және еңбек тәртібінің сақталуын, кадр қызметінің жұмысын және құжат айналымының ұйымдастырылуын бақылайды; </w:t>
      </w:r>
      <w:r>
        <w:br/>
      </w:r>
      <w:r>
        <w:rPr>
          <w:rFonts w:ascii="Times New Roman"/>
          <w:b w:val="false"/>
          <w:i w:val="false"/>
          <w:color w:val="000000"/>
          <w:sz w:val="28"/>
        </w:rPr>
        <w:t xml:space="preserve">
      7) Министрліктің қызметін қамтамасыз ету және оған жүктелген міндеттерді орындау мақсатында мемлекеттік сатып алуды жүргізуді ұйымдастырады; </w:t>
      </w:r>
      <w:r>
        <w:br/>
      </w:r>
      <w:r>
        <w:rPr>
          <w:rFonts w:ascii="Times New Roman"/>
          <w:b w:val="false"/>
          <w:i w:val="false"/>
          <w:color w:val="000000"/>
          <w:sz w:val="28"/>
        </w:rPr>
        <w:t xml:space="preserve">
      8) Министрмен келісім бойынша Министрліктің департаменттері мен басқармаларының басшыларын, комитеттердің аумақтық бөлімшелерінің басшылары мен басшыларының орынбасарларын қызметке тағайындайды және қызметтен босатады; </w:t>
      </w:r>
      <w:r>
        <w:br/>
      </w:r>
      <w:r>
        <w:rPr>
          <w:rFonts w:ascii="Times New Roman"/>
          <w:b w:val="false"/>
          <w:i w:val="false"/>
          <w:color w:val="000000"/>
          <w:sz w:val="28"/>
        </w:rPr>
        <w:t xml:space="preserve">
      9) комитеттердің басшылары етіп тағайындау үшін ұсынылатын комитеттер басшыларының орынбасарларын тағайындауды Министрмен келіседі; </w:t>
      </w:r>
      <w:r>
        <w:br/>
      </w:r>
      <w:r>
        <w:rPr>
          <w:rFonts w:ascii="Times New Roman"/>
          <w:b w:val="false"/>
          <w:i w:val="false"/>
          <w:color w:val="000000"/>
          <w:sz w:val="28"/>
        </w:rPr>
        <w:t xml:space="preserve">
      10) еңбек қатынастары мәселелері жоғары тұрған мемлекеттік органдар мен лауазымды тұлғалардың құзыретіне жатқызылған қызметкерлерді қоспағанда, Министрліктің қызметкерлерін қызметке тағайындайды және қызметтен босатады; </w:t>
      </w:r>
      <w:r>
        <w:br/>
      </w:r>
      <w:r>
        <w:rPr>
          <w:rFonts w:ascii="Times New Roman"/>
          <w:b w:val="false"/>
          <w:i w:val="false"/>
          <w:color w:val="000000"/>
          <w:sz w:val="28"/>
        </w:rPr>
        <w:t xml:space="preserve">
      11) Министрмен келісім бойынша Министрлік қызметкерлерін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 </w:t>
      </w:r>
      <w:r>
        <w:br/>
      </w:r>
      <w:r>
        <w:rPr>
          <w:rFonts w:ascii="Times New Roman"/>
          <w:b w:val="false"/>
          <w:i w:val="false"/>
          <w:color w:val="000000"/>
          <w:sz w:val="28"/>
        </w:rPr>
        <w:t xml:space="preserve">
      12) еңбек қатынастары мәселелері жоғары тұрған мемлекеттік органдар мен лауазымды тұлғалардың құзыретіне жатқызылған қызметкерлерді қоспағанда, Министрлік қызметкерлерінің тәртіптік жауапкершілігі мәселелерін Министрмен келісім бойынша шешеді; </w:t>
      </w:r>
      <w:r>
        <w:br/>
      </w:r>
      <w:r>
        <w:rPr>
          <w:rFonts w:ascii="Times New Roman"/>
          <w:b w:val="false"/>
          <w:i w:val="false"/>
          <w:color w:val="000000"/>
          <w:sz w:val="28"/>
        </w:rPr>
        <w:t xml:space="preserve">
      13) Республика Президенті, Республика Үкіметі және Министр бекітетін Министрліктің стратегиялық және бағдарламалық құжаттарын әзірлеуді қамтамасыз етеді; </w:t>
      </w:r>
      <w:r>
        <w:br/>
      </w:r>
      <w:r>
        <w:rPr>
          <w:rFonts w:ascii="Times New Roman"/>
          <w:b w:val="false"/>
          <w:i w:val="false"/>
          <w:color w:val="000000"/>
          <w:sz w:val="28"/>
        </w:rPr>
        <w:t xml:space="preserve">
      14) Министрліктің жыл сайынғы жұмыс жоспарын және оның қызметінің нәтижелері туралы жыл сайынғы есепті әзірлеуді қамтамасыз етеді және Министрге бекітуге ұсынады; </w:t>
      </w:r>
      <w:r>
        <w:br/>
      </w:r>
      <w:r>
        <w:rPr>
          <w:rFonts w:ascii="Times New Roman"/>
          <w:b w:val="false"/>
          <w:i w:val="false"/>
          <w:color w:val="000000"/>
          <w:sz w:val="28"/>
        </w:rPr>
        <w:t xml:space="preserve">
      15) Министрліктің бюджеттік өтінімін дайындауды, бюджеттік өтінімді Республикалық бюджет комиссиясының қарауына енгізетін Министрге ұсынуды, сондай-ақ бюджеттік үдерістің өзге де рәсімдерін орындауды қамтамасыз етеді; </w:t>
      </w:r>
      <w:r>
        <w:br/>
      </w:r>
      <w:r>
        <w:rPr>
          <w:rFonts w:ascii="Times New Roman"/>
          <w:b w:val="false"/>
          <w:i w:val="false"/>
          <w:color w:val="000000"/>
          <w:sz w:val="28"/>
        </w:rPr>
        <w:t xml:space="preserve">
      16) Министрліктің қаржыландыру жоспарларын және қаржылық есебін әзірлеуді қамтамасыз етеді және Министрмен келісім бойынша бекітеді; </w:t>
      </w:r>
      <w:r>
        <w:br/>
      </w:r>
      <w:r>
        <w:rPr>
          <w:rFonts w:ascii="Times New Roman"/>
          <w:b w:val="false"/>
          <w:i w:val="false"/>
          <w:color w:val="000000"/>
          <w:sz w:val="28"/>
        </w:rPr>
        <w:t xml:space="preserve">
      17) мемлекеттік қызметтердің регламенттері мен стандарттарын әзірлеуді ұйымдастырады; </w:t>
      </w:r>
      <w:r>
        <w:br/>
      </w:r>
      <w:r>
        <w:rPr>
          <w:rFonts w:ascii="Times New Roman"/>
          <w:b w:val="false"/>
          <w:i w:val="false"/>
          <w:color w:val="000000"/>
          <w:sz w:val="28"/>
        </w:rPr>
        <w:t xml:space="preserve">
      18) Министрліктің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xml:space="preserve">
      19) Министрлікке келісуге келіп түскен нормативтік құқықтық актілердің жобалары бойынша қорытындылардың дайындалуын ұйымдастырады; </w:t>
      </w:r>
      <w:r>
        <w:br/>
      </w:r>
      <w:r>
        <w:rPr>
          <w:rFonts w:ascii="Times New Roman"/>
          <w:b w:val="false"/>
          <w:i w:val="false"/>
          <w:color w:val="000000"/>
          <w:sz w:val="28"/>
        </w:rPr>
        <w:t xml:space="preserve">
      20) өз құзыреті шегінде мемлекеттік органдармен және өзге де ұйымдармен өзара қарым-қатынаста Министрлікті білдіреді; </w:t>
      </w:r>
      <w:r>
        <w:br/>
      </w:r>
      <w:r>
        <w:rPr>
          <w:rFonts w:ascii="Times New Roman"/>
          <w:b w:val="false"/>
          <w:i w:val="false"/>
          <w:color w:val="000000"/>
          <w:sz w:val="28"/>
        </w:rPr>
        <w:t xml:space="preserve">
      21) Қазақстан Республикасының заңдарымен және Республика Президентінің актілерімен жауапты хатшыға жүктелген өзге де өкілеттіктерді жүзеге асырады. </w:t>
      </w:r>
    </w:p>
    <w:bookmarkEnd w:id="39"/>
    <w:bookmarkStart w:name="z49" w:id="40"/>
    <w:p>
      <w:pPr>
        <w:spacing w:after="0"/>
        <w:ind w:left="0"/>
        <w:jc w:val="both"/>
      </w:pPr>
      <w:r>
        <w:rPr>
          <w:rFonts w:ascii="Times New Roman"/>
          <w:b w:val="false"/>
          <w:i w:val="false"/>
          <w:color w:val="000000"/>
          <w:sz w:val="28"/>
        </w:rPr>
        <w:t xml:space="preserve">
      23. Жауапты хатшыға жүктелген қызметтік міндеттерді орындау үшін ол: </w:t>
      </w:r>
      <w:r>
        <w:br/>
      </w:r>
      <w:r>
        <w:rPr>
          <w:rFonts w:ascii="Times New Roman"/>
          <w:b w:val="false"/>
          <w:i w:val="false"/>
          <w:color w:val="000000"/>
          <w:sz w:val="28"/>
        </w:rPr>
        <w:t xml:space="preserve">
      1) орталық атқарушы орган аппаратының қызметкерлеріне орындауға міндетті тапсырмалар беруге; </w:t>
      </w:r>
      <w:r>
        <w:br/>
      </w:r>
      <w:r>
        <w:rPr>
          <w:rFonts w:ascii="Times New Roman"/>
          <w:b w:val="false"/>
          <w:i w:val="false"/>
          <w:color w:val="000000"/>
          <w:sz w:val="28"/>
        </w:rPr>
        <w:t xml:space="preserve">
      2) өзге мемлекеттік органдар мен лауазымды тұлғалардан жауапты хатшының құзыретіне жатқызылған мәселелерді шешу үшін қажетті ақпаратты, құжаттар мен материалдарды сұратуға және алуға; </w:t>
      </w:r>
      <w:r>
        <w:br/>
      </w:r>
      <w:r>
        <w:rPr>
          <w:rFonts w:ascii="Times New Roman"/>
          <w:b w:val="false"/>
          <w:i w:val="false"/>
          <w:color w:val="000000"/>
          <w:sz w:val="28"/>
        </w:rPr>
        <w:t xml:space="preserve">
      3) жеке қолданымдағы құқықтық актілер қабылдауға құқылы. </w:t>
      </w:r>
    </w:p>
    <w:bookmarkEnd w:id="40"/>
    <w:bookmarkStart w:name="z50" w:id="41"/>
    <w:p>
      <w:pPr>
        <w:spacing w:after="0"/>
        <w:ind w:left="0"/>
        <w:jc w:val="both"/>
      </w:pPr>
      <w:r>
        <w:rPr>
          <w:rFonts w:ascii="Times New Roman"/>
          <w:b w:val="false"/>
          <w:i w:val="false"/>
          <w:color w:val="000000"/>
          <w:sz w:val="28"/>
        </w:rPr>
        <w:t xml:space="preserve">
      24. Жауапты хатшы оған жүктелген міндеттердің орындалуы үшін Қазақстан Республикасының заңнамасына сәйкес жауапты болады. </w:t>
      </w:r>
    </w:p>
    <w:bookmarkEnd w:id="41"/>
    <w:bookmarkStart w:name="z51" w:id="42"/>
    <w:p>
      <w:pPr>
        <w:spacing w:after="0"/>
        <w:ind w:left="0"/>
        <w:jc w:val="both"/>
      </w:pPr>
      <w:r>
        <w:rPr>
          <w:rFonts w:ascii="Times New Roman"/>
          <w:b w:val="false"/>
          <w:i w:val="false"/>
          <w:color w:val="000000"/>
          <w:sz w:val="28"/>
        </w:rPr>
        <w:t xml:space="preserve">
      25. Министрліктің Министрдің жанындағы консультативтік-кеңесші орган болып табылатын алқасы болады. Алқаның сандық және дербес құрамын Министрліктің құрылымдық бөлімшелері басшыларының қатарынан Министр бекітеді. </w:t>
      </w:r>
    </w:p>
    <w:bookmarkEnd w:id="42"/>
    <w:bookmarkStart w:name="z52" w:id="43"/>
    <w:p>
      <w:pPr>
        <w:spacing w:after="0"/>
        <w:ind w:left="0"/>
        <w:jc w:val="left"/>
      </w:pPr>
      <w:r>
        <w:rPr>
          <w:rFonts w:ascii="Times New Roman"/>
          <w:b/>
          <w:i w:val="false"/>
          <w:color w:val="000000"/>
        </w:rPr>
        <w:t xml:space="preserve"> 
  4. Министрліктің мүлкі </w:t>
      </w:r>
    </w:p>
    <w:bookmarkEnd w:id="43"/>
    <w:bookmarkStart w:name="z53" w:id="44"/>
    <w:p>
      <w:pPr>
        <w:spacing w:after="0"/>
        <w:ind w:left="0"/>
        <w:jc w:val="both"/>
      </w:pPr>
      <w:r>
        <w:rPr>
          <w:rFonts w:ascii="Times New Roman"/>
          <w:b w:val="false"/>
          <w:i w:val="false"/>
          <w:color w:val="000000"/>
          <w:sz w:val="28"/>
        </w:rPr>
        <w:t xml:space="preserve">
      26. Министрліктің жедел басқару құқығында оқшауланған мүлкі болады. Министрліктің мүлкі оған мемлекет берген мүліктің есебінен, сондай-ақ құны Министрліктің теңгерімінде көрсетілетін өзге де мүліктен қалыптастырылады. </w:t>
      </w:r>
    </w:p>
    <w:bookmarkEnd w:id="44"/>
    <w:bookmarkStart w:name="z54" w:id="45"/>
    <w:p>
      <w:pPr>
        <w:spacing w:after="0"/>
        <w:ind w:left="0"/>
        <w:jc w:val="both"/>
      </w:pPr>
      <w:r>
        <w:rPr>
          <w:rFonts w:ascii="Times New Roman"/>
          <w:b w:val="false"/>
          <w:i w:val="false"/>
          <w:color w:val="000000"/>
          <w:sz w:val="28"/>
        </w:rPr>
        <w:t xml:space="preserve">
      27. Министрлікке бекітілген мүлік республикалық меншікке жатады. </w:t>
      </w:r>
    </w:p>
    <w:bookmarkEnd w:id="45"/>
    <w:bookmarkStart w:name="z55" w:id="46"/>
    <w:p>
      <w:pPr>
        <w:spacing w:after="0"/>
        <w:ind w:left="0"/>
        <w:jc w:val="both"/>
      </w:pPr>
      <w:r>
        <w:rPr>
          <w:rFonts w:ascii="Times New Roman"/>
          <w:b w:val="false"/>
          <w:i w:val="false"/>
          <w:color w:val="000000"/>
          <w:sz w:val="28"/>
        </w:rPr>
        <w:t xml:space="preserve">
      28. Егер заңнамада өзгеше көзделмесе, Министрліктің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өзгедей тәсілмен билік етуге құқығы жоқ. </w:t>
      </w:r>
    </w:p>
    <w:bookmarkEnd w:id="46"/>
    <w:bookmarkStart w:name="z56" w:id="47"/>
    <w:p>
      <w:pPr>
        <w:spacing w:after="0"/>
        <w:ind w:left="0"/>
        <w:jc w:val="left"/>
      </w:pPr>
      <w:r>
        <w:rPr>
          <w:rFonts w:ascii="Times New Roman"/>
          <w:b/>
          <w:i w:val="false"/>
          <w:color w:val="000000"/>
        </w:rPr>
        <w:t xml:space="preserve"> 
  5. Министрлікті қайта ұйымдастыру және тарату </w:t>
      </w:r>
    </w:p>
    <w:bookmarkEnd w:id="47"/>
    <w:bookmarkStart w:name="z57" w:id="48"/>
    <w:p>
      <w:pPr>
        <w:spacing w:after="0"/>
        <w:ind w:left="0"/>
        <w:jc w:val="both"/>
      </w:pPr>
      <w:r>
        <w:rPr>
          <w:rFonts w:ascii="Times New Roman"/>
          <w:b w:val="false"/>
          <w:i w:val="false"/>
          <w:color w:val="000000"/>
          <w:sz w:val="28"/>
        </w:rPr>
        <w:t xml:space="preserve">
      29. Министрлікті қайта ұйымдастыру және тарату Қазақстан Республикасының заңнамасына сәйкес жүзеге асырылады.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