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b91" w14:textId="bf4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қыркүйектегі№N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желтоқсандағы N 1191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Өкімі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1998 жылғы 16 қыркүйектегі N 4071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Ив-Луи Дарикарэр            - "Тоталь Групп" компаниясының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вице-президенті, Атқарушы комитеттің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мүшесі, "Тоталь Эксплорейшен энд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Продакшн" бөлімшесінің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Джеймс Малва                - "КонокоФилипс" компаниясының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атқарушы директоры, басқарма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Булыгин Александр           - "РУСАЛ" бірлескен компаниясының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       - "Би Джи Груп" компаниясының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               - "Арселор Миттал"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директорлар кеңесінің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Фаузи Кириакос-Саад         - "Кредит Свис Групп"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Ресей, ТМД және Орталығы Азия елдері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 бас атқарушы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Хитч Джеймс                 - "Бейкер и МакКензи ТМД Лтд."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компаниясының басқарушы серіктесі,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Джоханссон Карл             - "Эрнст энд Янг ТМД, Лтд."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компаниясының басқарушы серіктесі,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Робин Ренвик                - "ДжиПи Морган Чейс"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Кайларс Франсиско           - "АБН АМРО Банк НВ"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                - "БАЕ Системс" компаниясының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арнаулы кеңесшісі;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Алберс Марк                 - "Эксон Мобил Девелопмент"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компаниясының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Киджима Цунао               - "Митсубиси Интернешнл"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корпорациясының президенті,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 басқарма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Фрэнк Чапмэн                - "Би Джи Груп" компаниясының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атқарушы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               - "АрселорМиттал" компаниясы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кеңесінің президенті, бас жетекшісі,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Фаузи Кириякос-Саад         - "Кредит Суисс Групп"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Африка, Таяу Шығыс, Европа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дамушы елдері бойынша бас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басқарушы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Джеймс Т.Хитч III           - "Бейкер и Макензи-Си-Ай-Эс, Лимитед"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компаниясының басқарушы серіктесі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Карл Джоханссон             - "Эрнст энд Янг ТМД"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басқарушы әріптесі;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Лорд Робин Ренвик           - "Джей Пи Морган"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инвестициялық банкинг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Фрэнк Кайларс              - "АВN АМRО Банк НВ"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атқарушы Вице-президенті, мұнай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секторының басқарма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Сэр Ричард Эванс           - "БАЕ Системс ПЛС" компаниясы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кеңесшісі;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 Алберс                - "Эксон Мобил" корпорациясының аға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Тсунао Киджима             - "Мицубиси Корпорэйшн Интернэшнл Б.В."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компаниясының президенті, "Мицубиси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Корпорэйшн (Ұлыбритания) Плс"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компаниясының 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Кеңестің құрамынан А.Е. Мусин, Кристоф де Маржери, Блаватник Лен, Н.А. Коржова, Берри Билл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