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4618" w14:textId="aac4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 айдан астам еңбекке уақытша жарамсыздық мерзімі белгіленуі мүмкін ауру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жылы 4 желтоқсандағы N 1171 Қаулысы. Күші жойылды - Қазақстан Республикасы Үкіметінің 2015 жылғы 7 тамыздағы № 609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 айдан астам еңбекке уақытша жарамсыздық мерзімі белгіленуі мүмкін ауру түрлерінің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"Еңбекке уақытша жарамсыздықтың екі айдан артық мерзімі белгіленуі мүмкін ауру түрлерінің тізбесін бекіту туралы" Қазақстан Республикасы Үкіметінің 2000 жылғы 7 тамыздағы N 1213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жарияланғаннан кейін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Екі айдан артық мерзімі еңбекке уақытша жарамсыздықтың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белгіленуі мүмкін ауру түрлерінің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Ішектің пенетрациясымен және ішектен қан кетумен асқынған іш сүзегі мен паратифтер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Сальмонеллездік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Ботулизм,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Амебиаз,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Бактериологиялық және гистологиялық расталған тыныс алу органдарының туберкулезі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Бактериологиялық және гистологиялық расталмаған тыныс алу органдарының туберкулезі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Басқа органдардың туберкулезі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Милиарлық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Туляремия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Күйдіргі, өкпелік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Декомпенсация сатысындағы созылмалы жіті және ауыр дәрежедегі жітілеу бруцеллез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Маңқа және мелиоидоз,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Бүйректі зақымдайтын лептоспироз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Алапес (Гасен ауруы)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Листериоз,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Дифтерия, уыттық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Менингококктық жұқпа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Стрептококктық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Басқа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Миокардитпен асқынған бөртпе сүзегі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Жіті полиомиелит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Орталық нерв жүйесінің баяу вирустық жұқпалары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Құтыру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Вирустық маса энцефалиті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Вирустық кене энцефалиті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Басқа айдарларда жіктелмеген, басқа да вирустық энцефалиттер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Анықталмаған вирустық энцефалиттер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Вирустық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Орталық нерв жүйесінің басқа айдарларда жіктелмеген, басқа да вирустық жұқпалары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Орталық нерв жүйесінің вирустық жұқпасы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Бүйрек синдромымен асқынған геморрагикалық безгек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Герпетикалық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Герпетикалық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Ауыр дәрежедегі А вирустық гепатиті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Ауыр дәрежедегі В вирустық гепатиті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Комамен анықталмаған вирустық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Адамның иммун тапшылығы вирусы (АИТВ) туғызатын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Менингитпен асқынған эпидемиялық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Кандидоздық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Кандидоздық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Рlasmodium falciparum тудыратын безгек,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Рlasmodium vivax тудыратын безгек,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Рlasmodium malarіаe тудыратын безгек, асқынған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Лейшманиоз, висцеральдық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Токсоплазмалық менингоэнцефалит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Басқа органдарды зақымдайтын токсоплазмоз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Экинококкоз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Цистицеркоз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Еріннің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Тілдің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Қызыл иектің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Ауыз қуысының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Таңдайдың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Ауыздың басқа да және анықталмаған бөлігінің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Құлақ маңы сілекей безінің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Басқа да және анықталмаған үлкен сілекей бездерінің қатерлі ісіктері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Бадамша бездің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Ауыз-жұтқыншақтың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Мұрын-жұтқыншақтың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Алмұрт тәрізді синустың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Жұтқыншақтың төменгі бөлігінің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Еріннің, ауыз қуысы мен жұтқыншақтың басқа және таралуы дәл белгіленбеген қатерлі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Өңештің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Асқазанның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Ащы ішектің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Тоқ ішектің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Ректосигмоидтық қосылыстың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Тік ішектің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Анус пен анус каналының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Бауыр мен бауырішілік өт жолдарының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Өт қабының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Өт шығару жолдарының басқа да және анықталмаған бөліктерінің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Ұйқы безінің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Ас қорыту органдарының басқа да және таралуы дәл белгіленбеген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Мұрын мен орта құлақ қуысының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Қосымша қуыстардың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Көмей мен кеңірдектің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Бронх пен өкпенің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Айырша бездің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Жүректің, көкірек орта мен өкпе қабының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Тыныс алу органдары мен кеуденің ішкі органдарының басқа да және таралуы дәл белгіленбеген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Сүйектің және буын шеміршектерінің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Терінің қатерлі меланомасы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Терінің басқа да қатерлі ісіктері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Мезотелиома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Капоша саркомасы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Шеткі нервтер мен вегетативтік нерв жүйесінің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Ішперде асты кеңістігі мен ішперденің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Дәнекер және жұмсақ тіндердің басқа да үлгілерінің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Сүт безінің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Сарпайдың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Қынаптың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Жатырдың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Анабездің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Плацентаның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Ер адамдардың жыныс мүшелерінің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Бүйректің, бүйрек түбекшесінің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Зәр жолының, зәр қабының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Көздің және оның қосалқы аппаратының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Мидың және ми қабықтарының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Жұлынның, бас сүйегі нервтерінің және орталық нерв жүйесі бөліктерінің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Қалқанша бездің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Бүйрек үсті безінің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Басқа да эндокриндік бездер мен ұқсас құрылымдардың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Басқа да дәл белгіленбеген және орналасулардың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Лимфалық түйіндердің екінші және анықталмаған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Тыныс алу және ас қорыту органдарының екінші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Басқа орналасулардың екінші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Ходжкин ауруы (лимфогранулематоз)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Фолликулярлық ходжкиндік емес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Диффуздық ходжкиндік емес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Шеткі және терілік т-клеткалық лимфомалар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Ходжкиндік емес басқа да және анықталмаған лимфоманың үлгілері, лимфосаркома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Қатерлі иммунопролиферативтік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Көпше миелома және қатерлі плазмоклеткалық ісіктер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Лимфолейкоз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Миелолейкоз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Моноцитарлық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Анықталған жасушалық үлгідегі басқа да лейкоздар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Анықталмаған жасушалық үлгідегі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Лимфоидтық, қан жасаушы және оларға ұқсас тіндердің анықталмаған және басқа да қатерлі ісіктері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Дербес (бірінші) көпше орналасулардың қатерлі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Ауыз қуысының, өңештің және асқазанның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Басқа да және анықталмаған ас қорыту органдарының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Орта құлақ пен тыныс органдарының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Терінің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Сүт безінің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129. Жатыр мойнының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Басқа да және анықталмаған жыныс органдарының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Басқа да және анықталмаған орналасулардың in situ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Ауыздың, жұтқыншақтың, сілекей бездерінің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Тоқ ішектің, тік ішектің және анустың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Орта құлақтың және тыныс алу органдарының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Сүйектердің және буын шеміршектерінің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Сүт безінің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Анабездің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Ер адамдардың жыныс органдарының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Көздің және оның қосалқы аппаратының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Мидың және орталық нерв жүйесінің басқа да бөліктерінің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Қалқанша бездің қатерсіз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Феохромоцитома және басқа нейроэндокриндік ісіктер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В 12 витамині және фолиев тапшылығы анемиясы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Гемолитикалық анемиялар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Апластикалық анемиялар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Қанның ұйығыштығының бұзылуы, пурпура және басқа геморрагикалық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Агранулоцитоз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Көкбауыр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Эссенциалдық тромбоцитоз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Метгемоглобинемия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Гистиоцитоз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Құрама иммун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Саркоидоз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Гипотиреоз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Мойын органдарын қысу синдромымен IV-V дәрежедегі уытты емес зоб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Тиреотоксикоз (гипертиреоз)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Тиреодит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Қантты диабет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Гипопаратиреоз, гиперпаратиреоз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Гипофиздің гиперфункциясы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Гипофункция және гипофиз функцияларының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Иценко-Кушинг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Адреногенитальдық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Бүйрек үсті безі функциясының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Гиперальдостеронизм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Бүйрек үсті безі функцияларының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Айырша бездің абсцесі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Айырша бездің тұрақты гиперплазиясы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Карциноидтық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Амилоидоз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Шизофрения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Асқынған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Өрескел неврологиялық бұзылуымен энцефалит, миелит және энцефаломиелит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Өрескел неврологиялық бұзылуымен бас сүйек ішіндегі және омыртқа ішіндегі абцесс пен гранулема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Айқын неврологиялық синдромы бар орталық нерв жүйесінің қабыну аурулары салдарынан болған зардаптары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Паркинсон ауруы, екінші паркинсонизм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Айқын функционалдық бұзылулары бар басқа да экстрапирамидтік және қимылдық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Жаңғалақтық склероз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Ес-түсінен айырылатын қояншық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Функцияларының өрескел бұзылулары бар иық тұтасуларының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Басқа айдарларда жіктелген аурулар кезіндегі нерв түбіршектері мен тұтасуларының қысылуы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Қолдың мононевропатиясы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Аяқтың мононевропатиясы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Тұқым қуалайтын және идиопатиялық 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Қабынған полиневропатия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Басқа да полиневропатиялар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Басқа айдарларда жіктелген аурулар кезіндегі полиневропатия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Myasthenia gravis және нервтік-бұлшық еттік синапстың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Декомпенсация сатысында жиі кризі бар басқа да миастениялар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Балалардың церебралдық параличі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Гемиплегия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Параплегия мен тетраплегия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Басқа да параличтік синдромдар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Гидроцефалия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Уыттық энцефалопатия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Мидың басқа да зақымданулары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Жұлынның басқа да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Басқа жіті конъюнктивиттер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Көз пемфигоиды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Склерит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Көз мөлдір қабығының жарасы, іріңді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Интерстициалдық және терең кератит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Жабысқақ лейкома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Буллездік кератопатия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Қарапайым ұшықтың вирусы негізіндегі кератит және кератоконъюнктивит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Басқа айдарларда жіктелген, басқа да жұқпалы және паразитарлық аурулар кезіндегі кератит пен кератоконъюнктивит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Басқа да иридоциклиттер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Нұрлы қабықтың және цилиарлық дененің басқа да анықталған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Афакия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Хориоретинальдық қабыну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Қан құйылу және көздің қан тамыры қабығының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Торқабықтың ажырауы және оның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Торқабық қан тамырларының бітелуі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Ретинальдық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Көздің қабынып ауруы салдарынан болған қайталама глаукома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Шыны тәріздес денеге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Эндофтальмит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Көру нервісінің невриті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Ретробульбарлық неврит және басқа айдарларда жіктелген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Мастоидит және емізік тәрізді өсіндінің басқа да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Орта құлақтың холестеатомасы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Вестибулярлық функцияның бұзылулары және бас айналу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223. Жүрекке әсер ететін ревматикалық қызба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224. Ревматикалық хорея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225. Ревматикалық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226. Созылмалы ревматикалық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227. Бүйрек функциясының жеткіліксіздігі бар бүйректі басым зақымдайтын гипертензиялық (гипертониялық)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228. Жүрек пен бүйректерді басым зақымдайтын гипертензиялық (гипертониялық)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229. Миокардтың жіті инфарктісі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230. Миокардтың қайталама инфарктісі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Миокардтың жіті инфарктісінің кейбір ағымдағы асқынулары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Жүректің (бұрын миокардтың инфарктісі болған) созылмалы ишемиялық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233. Жүректің аневризмасы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234. Өкпе эмболиясы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235. Өкпе артериясының аневризмасы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236. Жіті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237. Жіті және жітілеу эндокардит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238. Жіті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239. Кардиомиопатия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Жүрек функциясының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241. Субарахноидалдық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242. Миға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Шағын түрлерін қоспағанда, ми инфарктісі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244. Қолқаның аневризмасы және шарбылануы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245. Аневризманың басқа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246. Шеткі қан тамырларының басқа аурулары (Лериш синдромы)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247. Артерияның эмболиясы және тромбозы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248. Бронхоэктатикалық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249. Өкпенің және көкірек ортаның абсцесі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250. Өңештің басқа аурулары (күйгеннен кейінгі тарылулар)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251. Жыланкөзбен асқынған гангренасы бар, түйнектелген бір жақты немесе анықталмаған шап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252. Жыланкөзбен асқынған гангренасы бар кіндіктің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253. Жыланкөзбен асқынған іштің алдыңғы қабырғасының гангренасыз түйнектелген 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254. Жыланкөзбен асқынған іштің алдыңғы қабырғасының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255. Жыланкөзбен асқынған, гангренасыз түйнектелген диафрагмалық (параэзофагеальдық) 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256. Жыланкөзбен асқынған, гангренасы бар, түйнектелген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диафрагмалық 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257. Крон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258. Жаралы колит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259. Ішектің жіті қантамырлық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260. Жыланкөзбен асқынған перитонит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261. Басқа айдарларда жіктелген жүқпалы аурулар кезіндегі ішперденің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262. Бауырдың уытты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263. Басқа айдарларда жіктелмеген бауыр функциясының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264. Басқа айдарларда жіктелмеген созылмалы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265. Бауырдың циррозы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266. Табиғи, жасанды өт жыланкөзбен асқынған өттегі тас ауруы (холелитиаз)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267. Ішперде флегмонасымен және панкреонекрозбен асқынған жіті панкреатит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Денеге жайылған пустулездік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269. Артропатикалық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270. Уыттық эпидермалдық некролиз (Лайелла)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271. Серопозитивтік ревматоидтық артрит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272. Коксартроз (ұршық буынының артрозы)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273. Түйінді полиартериит және сол тектес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274. Жүйелі қызыл жегі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275. Дерматополимиозит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276. Дәнекер тіндердің басқа да жүйелі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277. Шорбуындаушы спондилит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278. Остеомиелит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279. Сүйек туберкулезі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280. Айқын неврологиялық бұзылумен миелопатиялы мойын бөлігі омыртқааралық дискісінің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281. Бел және айқын түбіршекті синдромы бар миелопатиялы басқа да бөліктер мен омыртқааралық дискілердің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282. Жіті нефриттік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283. Жедел өршитін нефриттік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284. Нефроздық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285. Бүйрек функциясының жіті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286. Бүйрек функциясының созылмалы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287. Эндометриоз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288. Ұрықтың белгіленген немесе болжалды патологиялық басқа жағдайлары кезінде анаға көрсетілетін медициналық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289. Плаценталық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290. Жалған толғақтар (түсік тастау қауіптері)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291. Басқа айдарларда жіктелген, бірақ ананың жүктілігін, босануын және босанғаннан кейінгі кезеңін асқындыратын басқа да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292. Тернер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293. Басқа айдарларда жіктелмеген, жыныс хромосомаларының, әйелдер фенотипінің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294. Басқа айдарларда жіктелмеген, жыныс хромосомаларының, ер адамдар фенотипінің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295. Басқа айдарларда жіктелмеген, хромосомалардың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296. Бас сүйектің және бет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297. Бас сүйек күмбезінің және негізінің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Көз ұясы түбінің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299. Бет сүйегінің, жоғары және төменгі жақ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300. Бас сүйегі мен бет сүйектерінің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301. Көру нервісінің және көру жолдарының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302. Көзді қимылдататын нервтің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303. Бөгет нервінің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304. Үш тармақты нервтің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305. Алшақтатқыш нервтің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306. Бет нервісінің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307. Есту нервісінің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308. Қосымша нервтің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309. Бас сүйектің басқа да нервтерінің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310. Көз бен көз ұясының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311. Көз ішіндегі еттің ояндауымен немесе жоғалуымен көздің жырық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312. Бөгде затпен немесе онсыз, көз ұясының терең жарасы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313. Көз алмасының түсуі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314. Бас сүйектің ішіндегі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315. Мидың жарақатты ісігі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316. Мидың ошақтық және диффузиялық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317. Эпидуральдық қан құйылу (травматикалық)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318. Субдуральдық жарақатты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319. Ұзаққа созылған ес-түссіз жағдаймен бас сүйектің ішіндегі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320. Бастың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321. Бастың бөлігін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322. Дабыл жарғағының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323. Бастың көп жерден жарақаттануы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324. Көмейге, кеңірдекке, қалқанша безге, жұтқыншаққа және өңештің мойындық бөлігіне тиетін ашық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325. Омыртқаның мойындық бөлігінің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326. Мойын деңгейіндегі омыртқааралық дискінің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327. Мойын омыртқаның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328. Мойын деңгейіндегі көп жерден шығулар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329. Нервтердің және мойын деңгейіндегі жұлынның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330. Омыртқа артериясының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331. Мойын деңгейіндегі бірнеше қан тамырының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332. Кеуде омыртқаның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333. Омыртқаның кеуде тұсындағы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334. Кеуде бөлігіндегі омыртқааралық дискінің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335. Көкірек қуысының басқа және анықталмаған бөлігінің орнынан тайып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336. Кеуде бөлігіндегі нервтер мен жұлынның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337. Қолқаның кеуделік бөлігі мен жүректің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338. Көкірек қуысының басқа және анықталмаған органдарының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339. Көкірек қуысының мылжалануы және көкірек қуысының бір бөлігін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340. Көкірек қуысының көп жерден жарақаттануы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341. Іштің, арқаның төменгі бөлігінің және санның ашық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342. Омыртқаның бел-құйымшақ бөлігінің және жамбас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343. Бел-құйымшақ бөлігіндегі омыртқааралық дискінің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344. Бел омыртқаның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345. Құйымшақ-мықын буынының және құйымшақ қосылысының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346. Қасаға жігінің травматикалық жарылуы (қасағаның мүшеленуі)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347. Іштің, арқа мен жамбастың төменгі бөлігінің деңгейіндегі нервтердің және жұлынның белдік бөлігінің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348. Қолқаның іш бөлігінің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349. Мықын қан тамырларының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350. Іштің, арқа мен жамбастың төменгі бөлігінің деңгейіндегі бірнеше қан тамырларынын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351. Ішперде қуысы органдары мен жамбас органдарының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352. Іш бөлігінің, арқа мен жамбастың төменгі бөлігінің мылжалануы және оларды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353. Іштің және арқа мен жамбастың төменгі бөлігінің анықталмаған және басқа да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354. Иық белдеуі мен иықтың деңгейіндегі 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355. Иық буынының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356. Иық белдеуі мен иықтың деңгейіндегі нервтердің, бұлшық еттердің және сіңірлердің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357. Иық белдеуі мен иықтың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358. Иық белдеуі мен иықты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359. Білек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360. Кәрі жілік басының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361. Шынтақ буынындағы анықталмаған шығу,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362. Білек деңгейіндегі нервтердің, бұлшық еттердің және сіңірлердің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363. Білектің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364. Білекті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365. Қол басының қайық тәріздес сүйегінің және білек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366. Алақан сүйектері мен қолдың басы саусақтарының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367. Білек пен қолдың басы деңгейіндегі нервтердің, бұлшық еттер мен сіңірлердің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368. Білек пен қол басының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369. Білек пен қолдың басын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370. Білек пен қол басының басқа да және анықталмаған жарақаттары,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371. Ортан жіліктің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372. Жамбастың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373. Қаптамалы-байламалық аппаратының, ұршық буынының шығуы, созылуы және оған артық күш тусуі,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374. Ұршық буын мен жамбастың аумағындағы нервтердің, бұлшық еттер мен сіңірлердің жарақаты,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375. Ұршық буын мен жамбастың аумағының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376. Ұршық буын мен жамбастың аумағын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377. Тобық буынын қоса алғандағы, сирақ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378. Тізе тобығының шығуы, операция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379. Тізе буынының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380. Крест тәріздес байланыстың (алдыңғы) (артқы) созылуы, жарылуы және оларға артық күш түсу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381. Сирақ деңгейіндегі нервтердің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382. Тізе асты артериясының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383. Өкше (ахиллдік) сіңірінің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384. Сирақтың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385. Сирақты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386. Өкше және топай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387. Табанның басқа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388. Табан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389. Табанның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390. Тобық буынының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391. Операциялық емдеуден кейінгі тобық буыны мен табан деңгейіндегі байламдардың ажырауы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392. Тобық буыны мен табан деңгейіндегі нервтердің, бұлшық еттер мен сіңірлердің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393. Тобық буыны мен табанның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394. Тобық буыны мен табан деңгейінде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395. Дененің бірнеше бөлігін қамтитын сынықтар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396. Дененің бірнеше бөлігін қамтитын қабықтық-байланыстық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аппаратының шығуы, созылуы және оларға артық күш түсуі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397. Дененің бірнеше бөлігін қамтитын мылжаланулар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398. Дененің бірнеше бөлігін қамтитын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399. Жұлынның мойын деңгейіндегі және басқа да нервтердің жарақаттарымен үйлескен мидың және бас сүйек нервтерінің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400. Дененің бірнеше бөлігіне әсер еткен нервтер мен жұлынның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401. Дененің бірнеше бөлігіне әсер еткен бұлшық еттер мен сіңірлердің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402. Іш қуысы мен жамбас органдарының жарақаттарымен ұштасқан кеуде органдарының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403. Омыртқаның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404. Омыртқаның және дененің анықталмаған деңгейдегі басқа да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405. Қолдың анықталмаған деңгейдегі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406. Қолдың анықталмаған деңгейдегі басқа да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407. Аяқтың анықталмаған деңгейдегі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408. Аяқты анықталмаған деңгейде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409. Дененің анықталмаған бөлігінің мылжалануы және оны травматикалық отау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410. Бас пен мойынның термиялық және химиялық күюі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411. Дененің термиялық және химиялық күюі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412. Білек пен қол басының үшінші дәрежедегі күйігін қоспағанда, иық белдеуі мен қол аумағының термиялық және химиялық күюі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413. Білек пен қол басының үшінші дәрежедегі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414. Білек пен қол басының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415. Тобық буыны мен табанды қоспағандағы, ұршық буын мен аяқ аумағындағы үшінші дәрежедегі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416. Тобық буыны мен табанды коспағандағы, ұршық буын мен аяқ аумағындағы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417. Тобық буын мен табан аумағының үшінші дәрежедегі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418. Тобық буын мен табан аумағының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419. Көз алмасының жарылуына және бұзылуына алып келетін термиялық күйік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420. Көздің басқа бөліктері мен оның қосалқы аппаратының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421. Көздің мөлдір қабығы мен конъюнктивтік қабының екінші және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422. Көз алмасының жарылуына және бұзылуына алып келетін химиялық күйік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423. Көздің басқа бөліктері мен оның қосалқы аппаратының химиялық күйігі,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424. Тыныс жолдарының термиялық және химиялық күйіктері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425. Басқа ішкі органдардың термиялық және химиялық күйіктері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426. Дененің бірнеше бөлігінің ең болмаса бір үшінші дәреже көрсетілген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427. Дененің бірнеше бөлігінің ең болмаса бір үшінші дәреже көрсетілген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428. Анықталмаған орналасудың (дене аумағының 20%-дан астамы) үшінші дәрежедегі термиялық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429. Анықталмаған орналасудың (дене аумағының 20%-дан астамы)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430. Тіндердің өлі еттенуімен дененің бірқатар аумағын қамтитын үсу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431. Бас пен мойынның үшінші дәрежедегі анықталмаған үсігі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432. Органикалық еріткіштердің уытты әсері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433. Галоген өндіруші алифатикалық және хош иісті көмірсутектердің уытты әсері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