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9837" w14:textId="cba9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туралы" Қазақстан Республикасының Заңына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қарашадағы N 1161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"Дене шынықтыру және спорт туралы" Қазақстан Республикасының Заңына өзгерістер мен толықтырулар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"Дене шынықтыру және спорт туралы" Қазақстан Республикасының Заңына өзгерістер мен толықтырулар енгізу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"Дене шынықтыру және спорт туралы" 1999 жылғы 2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Ведомостары, 1999 ж., N 24, 1065-құжат; 2003 ж., N 23, 142-құжат; 2006 ж., N 3, 22-құжат; N 13, 86-құжат; 2007 ж., N 2, 18-құжат)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1-бап: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Заңда мынадай негізгі ұғымдар пайдаланылады: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аккредиттеу - уәкілетті органның дене шынықтыру және спорт саласындағы республикалық қоғамдық бірлестіктің Қазақстан Республикасының атынан тиісті халықаралық ұйымдарға қатысуға құқықтық өкілеттігін ресми тануы;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әуесқойлық спорт - азаматтардың дене тәрбиесінің жалпы жүйесіндегі өзінің спорт шеберлігін жетілдіруге және спорттың әр түрінде жоғары нәтижелерге жетуге мүмкіндік беретін сан қырлы бұқаралық спорт қозғалысы;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бұқаралық спорт - дене жаттығуларымен айналысуға тарту және спорттың әр түріндегі талантты спортшыларды анықтау мақсатында халық арасында дене шынықтыруды дамытуға ықпал ететін бұқаралық спорт қозғалысын білдіретін дене шынықтырудың бір бөлігі;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бұқаралық спорттық іс-шаралардың күнтізбесі - дене шынықтыру және спорт саласындағы уәкілетті органның күнтізбелік жылға бекітетін, спорт ұйымдарының жоспарын ұйымдастыру мен оқу-жаттығу жұмысын өткізуді реттейтін ресми құжат;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дене шынықтыру - мәдениеттің ажырамас бөлігі, қоғам адамның дене бітімін дамыту, оның денсаулығын нығайту мақсатында жасап, пайдаланатын, адамның үйлесімді дамуына ықпал ететін рухани және материалдық құндылықтар жиынтығы болып табылатын әлеуметтік қызмет саласы;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дене шынықтыру және спорт жөніндегі уәкілетті орган - дене шынықтыру және спорт саласындағы мемлекеттік басқару мен үйлестіру функцияларын жүзеге асыратын Қазақстан Республикасының орталық атқарушы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дене шынықтыру және спорт жүйесі - халықтың дене тәрбиесімен спортты дамыту мақсатындағы қызметті жүзеге асыратын мемлекеттік және қоғамдық ұйымдардың жиынтығы;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дене шынықтыру-сауықтыру, спорт және спорттық-техникалық ғимараттары - азаматтардың дене шынықтыру жаттығуларымен, спортпен айналысуына және спорттық ойын-сауық шараларын өткізуге арналған объектілер;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дене шынықтыру-спорт қоғамы (спорт клубы) - ведомстволық (салалық) қағидат бойынша қызметкерлер мен олардың отбасы мүшелерін біріктіретін дене шынықтыру және спорт ұйымы, оның мақсаты дене шынықтыру-сауықтыру және спорттық қызметтер көрсету жолымен салауатты өмір салтын қалыптастыру және насихаттау;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дене шынықтыру (дене шынықтыру-спорт) қозғалысы - халықтың дене шынықтыру деңгейін арттыруға, мемлекеттік және қоғамдық ұйымдардың, азаматтардың дене шынықтыру мен спортты дамыту жөніндегі нысаналы қызметіне жәрдемдесетін әлеуметтік қозғалыс нысаны;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дене тәрбиесі - дені сау, дене бітімі және рухани жағынан жетілген, моральдық жағынан табанды жеткіншек ұрпақты қалыптастыруға, адамның денсаулығын нығайтуға, жұмыс қабілетін арттыруға, шығармашылық ғұмырлылығы мен өмірін ұзартуға бағытталған педагогикалық процесс;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дене тәрбиесінің құралдары - дене шынықтыру жаттығулары, табиғаттың сауықтыру күштері және гигиеналық факторлар;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жоғары жетістіктер спорты - жоғары спорттық нәтижелерге қол жеткізуді, рекордтар жасауды қамтамасыз ететін спорт саласы;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кәсіпқойлық спорт - басты мақсаты спорттық ойын-сауық шараларын ұйымдастыру және оларға қатысу арқылы пайда табу болып саналатын спорттық - кәсіпкерлік қызметтің бір түрі;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келісім-шарт - спортшы мен дене шынықтыру-спорт ұйымы арасында жазбаша түрде жасалатын спорттық қызмет туралы келісім;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кешенді ғылыми топ - ғылыми-әдістемелік және медико-биологиялық зерттеулер өткізу, спортшының функциональдық жағдайын және техникалық деңгейін айқындау үшін құрылатын білікті мамандар тобы;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оқу-жаттығу базасы - құрама команданың оқу-жаттығу үдерісін тамақтану және орналасу кешенімен қоса қамтамасыз етуге арналған спорт ғимараты;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салалық көтермелеу жүйесі - дене шынықтыру және спорт қызметкерлерін саланы дамытуға қосқан үлесі үшін ынталандыру нысаны;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спорт - жарыс әрекетінің, спортшыларды жарыстарға қатысуға даярлаудың ерекше нысаны болып табылатын дене шынықтырудың бір бөлігі;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спорттық индустрия - дене шынықтыру-спорттық және туристік мақсаттағы қызмет көрсетуді, өнімдер өндіруді жүзеге асыратын шаруашылық жүргізуші субъектілердің жиынтығы;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спортшы - спортпен жүйелі түрде шұғылданатын және спорт жарыстарына қатысатын тұлға;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спорттық сыныптама - спорттың жекелеген түрлерінен шеберлік деңгейін, сондай-ақ жаттықтырушылар мен жаттықтырушылардың, спортшылардың, нұсқаушылардың, әдіскерлердің және төрешілердің біліктілік деңгейін белгілейтін спорттық тақтардың, разрядтардың және санаттардың жүйесі;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спорттық медицина және оңалту орталығы - спортшыны қалпына келтіру, алдын алу және оңалту іс-шараларымен, медико-биологиялық препараттарды қолданудың тиімділігі мен қауіпсіздігін, сапасын бақылауды қамтамасыз ететін ұйым;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спорттың техникалық және қолданбалы түрлері - спортшының техникалық құралдарды қолдана отырып жарыстарға арнаулы даярлық жүргізуін талап ететін дене шынықтырудың бір бөлігі;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спорт түрі - спорттың құрамдас бөлігі, мыналар оның айрықша белгілері болып табылады: Қазақстан Республикасында белгіленген тәртіппен қабылданған біліктілік деңгейі, жаттығатын ортасы, пайдаланатын мүкәммалдар мен жабдықтар, жарыс ережелері;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спорт түрлері бойынша қоғамдық бірлестік (федерация, одақ, қауымдастық) - дене шынықтыру-спорт бірлестігі, қоғамдық бірлестік, одақ, қауымдастық (федерация), мақсаты бір немесе бірнеше спорт түрлерін дамыту, оларды насихаттау, спорттық-бұқаралық іс-шаралардың күнтізбесімен қамтамасыз ету болып табылатын дене шынықтыру - спорт ұйымы;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ұлттық спорт түрлері - жарыс әрекеті нысанында тарихи қалыптасқан және өзіне тән дене жаттығуларын, дене шынықтыру белсенділігін ұйымдастырудың өзіндік ережелері мен тәсілдері бар халық ойындарын білдіретін дене шынықтырудың бір бөлігі;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халықаралық спорт жарыстары - кемінде бес мемлекеттің өкілдері қатысатын спорт түрінен спортшылар (командалар) арасында өтетін сайыс.";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2-тараудың. Дене тәрбиесінің жүйесі":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"2-тарау. Қазақстан Республикасының дене шынықтыру және спорт жүйесі.";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"8-1-бап. Қазақстан Республикасының дене шынықтыру (дене шынықтыру-спорттық) қозғалысының субъектілері: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дене шынықтыру-спорттық қозғалысқа: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олимпиадалық даярлау орталықтары;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олимпиада резервінің даярлық орталықтары;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мен жасөспірімдердің спорт мектептері;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олимпиада резервінің мамандандырылған балалар мен жасөспірімдер мектептері;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дене шынықтыру-спорт қоғамдары (спорт клубтары);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дене шынықтыру-спорт қоғамдары спорт клубтары;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балалар мен жасөспірімдер клубтары;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дәрігерлік дене шынықтыру диспансерлері;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спорттық медицина және оңалту орталықтары;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дене тәрбиесі даярлығының балалар мен жасөспірімдер клубтары;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спорт шеберлігі мектептері;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спортта дарынды балаларға арналған мектеп-интернаттар;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кешенді ғылыми топтар;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допингке қарсы комиссиялар;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оқу-жаттығу базалары;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қызметі мектеп жасына дейінгі балалардың, оқушылар мен студенттердің дене тәрбиесі мен спорттық әзірлігіне бағытталған басқа да ұйымдар.";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10-баптың 1-тармағы "және дене шынықтыру-спорт қоғамдарын (спорт клубтарын) ұйымдастыру"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16-баптың 1-тармағындағы "мамандандырылған жеке спорт мекемелері, сондай-ақ азаматтар" деген сөздер "спорт ұйымдары, сондай-ақ дене шынықтыру және спорт саласындағы қазақстандық және шетелдік мамандар"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21-баптың бірінші бөлімі мынадай сөздермен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олимпиада резервінің мамандандырылған балалар мен жасөспірімдер мектептері және оқу-жаттығу базалары";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27-бапта: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абзацы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Сол елді-мекеннің шегінде оған теңестірілген дене шынықтыру-сауықтыру, спорттық және спорттық-техникалық ғимараттар құрылмай, мемлекеттік меншіктегі дене шынықтыру-сауықтыру, спорттық және спорттық-техникалық ғимараттарды таратуға немесе қайта бейіндеуге жол берілмейді.".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2-бап. 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