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59eb" w14:textId="6e85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қазандағы N 1631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қарашадағы N 1155 Қаулысы. Күші жойылды - Қазақстан Республикасы Үкіметінің 2022 жылғы 20 сәуірдегі № 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жөніндегі кеңес құру туралы" Қазақстан Республикасы Үкіметінің 2000 жылғы 30 қазандағы N 1631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44-45, 534-құжат)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жөніндегі кеңестің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              -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       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Досмұхамбетов          -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Темірхан Мыңайдарұлы     спорт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Қамзебаева             - Қазақстан Республикасы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Дариға Үсейінқызы        спорт министрлігі Туризм және спортты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дамыту стратегиясы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Мусин                  - Қазақстан Республикасы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Қобыланды Нұрғалиұлы     спорт министрлігінің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Нулиұлы           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Бектұров               -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Азат Ғаббасұлы          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Қазыханов              -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Хозеұлы           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Әпсеметұлы        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Ердәулетов             - Әл-Фараби атындағы Қазақ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Станислав Рамазанұлы     университеті туризм кафедрасының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меңгерушісі, география ғылымдарының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докторы, экономика ғылымдарының кандидаты,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Қазақстан туристік қауымдастығының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Қалиев                 - Қазақстан ұлттық туристік 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Жекен Қалиұлы            конфедерациясының президенті,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Республикасындағы Біріккен Ұлттар Ұйымының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ықпал ету қауымдастығының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Шаяхметов              - Қазақстан Республикасы Балалар және жастар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Асхат Ғалиұлы            туристік ұйымдары қауымдастығының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"Никитинский Евгений Сергеевич - Қазақстан Республикасы Индустрия және сауда министрлігінің Сауда және туристік қызметті реттеу комитеті төрағасының орынбасары"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"Никитинский Евгений Сергеевич - Қазақстан "АЛАРК" жеңіл авиация қауымдастығының президенті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құрамнан мыналар шығарылсын: Мыңбаев Сауат Мұхаметбайұлы, Исекешев Әсет Өрентайұлы, Өскенбаев Қайырбек Айтбайұлы, Қайсаров Уәлихан Әбішұлы, Зәкіриянов Қайрат Хайроллаұлы, Казанцев Павел Олегович, Уәлиев Қазбек Шәкімұлы, Қоңырбаев Уәлихан Сиянбекұлы, Исаев Батырхан Арысбекұлы;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көрсетілген қаулымен бекітілген Туризм жөніндегі кеңес туралы ережеде: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"8. Кеңес төрағасы оның қызметіне басшылық жасайды, Кеңес мәжілістерінде төрағалық етеді, оның жұмысын жоспарлайды, оның шешімдерінің іске асырылуын жалпы бақылауды жүзеге асырады және қолданыстағы заңнамаға сәйкес Кеңес жүзеге асыратын қызметке, сондай-ақ салааралық, ведомствоаралық үйлестіруге және Кеңес әзірлеген шешімдерге дербес жауап береді. Төраға болмаған уақытта оның функциясын орынбасары орындайды.";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19-тармақтағы "Қазақстан Республикасы Индустрия және сауда министрлігінің Сауда және туристік қызметті реттеу комитеті" деген сөздер "Туристік қызмет саласындағы уәкілетті орган"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Осы қаулы қол қойылған күнінен бастап  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