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31a8" w14:textId="3573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Қазақстан Республикасы халқының ұлттық санағы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қарашадағы N 1138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25 ақпан - 6 наурыз кезеңінде Қазақстан Республикасы халқының ұлттық санағы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халқының ұлттық санағын өткізудің іс-шаралар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органдарға 2008 жылғы 1 шілде - 2009 жылғы 1 сәуір кезеңінде әкімшілік-аумақтық бірліктерді құру, тарату мен қайта құру және көшелерді қайта атау туралы ұсыныстарды енгізбеу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 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 2007 жылғы 28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 N 1138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 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Жоспарға өзгерту енгізілді - ҚР Үкіметінің 2008.12.23 </w:t>
      </w:r>
      <w:r>
        <w:rPr>
          <w:rFonts w:ascii="Times New Roman"/>
          <w:b w:val="false"/>
          <w:i w:val="false"/>
          <w:color w:val="ff0000"/>
          <w:sz w:val="28"/>
        </w:rPr>
        <w:t>N 1227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2009.03.20 </w:t>
      </w:r>
      <w:r>
        <w:rPr>
          <w:rFonts w:ascii="Times New Roman"/>
          <w:b w:val="false"/>
          <w:i w:val="false"/>
          <w:color w:val="ff0000"/>
          <w:sz w:val="28"/>
        </w:rPr>
        <w:t>N 362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2009.12.15 </w:t>
      </w:r>
      <w:r>
        <w:rPr>
          <w:rFonts w:ascii="Times New Roman"/>
          <w:b w:val="false"/>
          <w:i w:val="false"/>
          <w:color w:val="ff0000"/>
          <w:sz w:val="28"/>
        </w:rPr>
        <w:t>N 2132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2010.05.25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халқының ұлттық санағын өткізудің іс-шаралар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869"/>
        <w:gridCol w:w="1871"/>
        <w:gridCol w:w="1750"/>
        <w:gridCol w:w="1447"/>
        <w:gridCol w:w="1952"/>
        <w:gridCol w:w="1367"/>
      </w:tblGrid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жыл 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Ұйымдастыру-әдіснамалық ережелерді, нұсқаулық материалдар мен құралдарды әзірлеу және бекіту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және басқа да мүдделі мемлекеттік органдар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жылы Қазақстан Республикасы халқының ұлттық санағын (бұдан әрі - халық санағы) өткізуге жәрдемдесетін комиссияларды республикалық, облыстық деңгейде құру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Үкіметінің, облыстар, (Астана, Алматы қалалары) әкімдіктерінің қаулысы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және жергілікті атқарушы органдар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жыл 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санағын өткізудің күнтізбелік және ұйымдастыру жоспарларын әзірлеу және бекіту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СА-нің бұйрығы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санағы деректерін өңдеуге арналған құралдарды, бағдарламалық өнімдерді әзірлеу, байқаудан өткізу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Бағдарламалық өнімдер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2008 - 2010 жылдар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2008 - 7419,0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санақпен қамтудың толықтығын және алынатын қорытындылардың сапасын қамтамасыз ететін мынадай іс-шараларды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бірліктердің тізбесін және шекарасын нақтылау;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көшелердің атауын, орамдарды, үйлерді және пәтерлерді нөмірлеуді реттеу;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тіркеудің дұрыстығына және есепке алудың толықтығына тексеру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тіркеушілермен елді мекендердегі үйлердің тізімдерін жасау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СА-ға ақпарат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және жергілікті атқарушы органдар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тоқсан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Картографиялық материалдарды (қалалық және ауылдық елді мекендердің схемалық жоспарлары, әкімшілік аудандардың карталары) дайындау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объектілерінің схемалық карталары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ЖРА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 тоқсан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2008 - 22680,0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Санақ құжаттамасын дайындау, көбейту және тарату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Орындалған жұмыстардың актісі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2008 - 2009 жылдар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2008 - 1144666,0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Жабдықтарды, ұйымдастыру техникасын, бағдарламалық өнімдерді, автокөлік құралдарын және өзге де тауарларды сатып алу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қабылдау-беру актісі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2008 - 958379,0;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2009 - 513165,0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түсіндіру жұмыстарын жүргізу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Орындалған жұмыстардың актісі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МАМ және жергілікті атқарушы органдар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2008 - 2009 жылдар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2008 - 9387,0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Санақ персоналын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үй-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жайлармен қамта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масыз ету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кті 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қарушы органдар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2008 - 53939,0;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2009 - 78345,0;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2010 - 1200,0;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5300,0*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10-1.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ұлттық санағын өткізу бағдарламасының шеңберінде өзге де қызметтер 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2009 - 21930,0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жыл 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есепшілердің барлық құрылыстар мен үй-жайларды алдын ала аралап шығуы;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сауал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есепке алудың толықтығы мен дұрыстығын тексеру мақсатында есеп учаскесінің тұрғын үй-жайларын бақылау ретінде аралауды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қоры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ІІМ және жергілікті атқарушы органдар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тоқсан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2008 - 201570,0;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2009 - 2492014,0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вокзалдарында, әуежайларда, сапаржайларда, өзен және теңіз вокзалдарында халық санағын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қоры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ККМ және жергілікті атқарушы органдар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- наурыз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бөлімдер аумақтарында және жабық әкімшілік-аумақтық бірліктерде тұратын әскери қызметшілер мен азаматтық халыққа (әскери қызметшілердің отбасы мүшелерін қоса алғанда);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түрінде жазасын өтеп жатқан және тергеу изоляторларында отырған адамдарға;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іссапарға немесе бір жыл және одан да көп мерзіммен қызметтік міндеттерін орындауға байланысты елден тыс жерлерде жүрген Қазақстан Республикасының азаматтарына (олардың отбасы мүшелерін қоса алғанда);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бейімдеу немесе қамсыздандыру мекемелерінде тұратын және (немесе) орналасқан адамдарға санақ өткізу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қоры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Қорғанысмині, ІІМ, ТЖМ, ҚК (келісім бойынша), Әділетмині, СІМ, ДСМ, БҒМ және жергілікті атқарушы органдар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- наурыз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қорын өңдеу және халық санағының корытындыларын алу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кестелер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2009 - 2010 жылдар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2009 - 148029,0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санағының қорытындыларын жариялау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жинақтар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 жылдар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2009 - 3467,0;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2010 - 19845,0;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2011 - 28700,0*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2009-2011 жылдарға арналған қаржыландыру көлемі тиісті жылға арналған республикалық бюджетті қалыптастыру кезінде нақтыланады.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           - Қазақстан Республикасы Статистика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ЖРА            - Қазақстан Республикасы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агенттігі;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    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     -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Қорғанысмині   - Қазақстан Республикасы Қорғаныс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     - Қазақстан Республикасы Ішкі істер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комитеті;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     - Қазақстан Республикасы Әділет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министрлігі.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