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3d41" w14:textId="1d0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"Қорқыт Ата әуежайы"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қарашадағы N 1121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Тақырыбы жаңа редакцияда - ҚР Үкіметінің 2009.08.28. 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"Қорқыт Ата әуежайы" акционерлік қоғамының коммуналдық меншіктегі, жарияланған акцияларының жалпы санының 100 пайызы мөлшеріндегі акцияларының мемлекеттік пакеті заңнамада белгіленген тәртіппен республикалық меншікке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2009.08.28.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Қызылорда облысының әкімдігімен бірлесіп, осы қаулының 1-тармағынан туындайтын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"Қорқыт Ата әуежайы" акционерлік қоғамы акцияларының мемлекеттік пакетін иелену және пайдалану құқығын Қазақстан Республикасы Көлік және коммуникация министрлігіне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Үкіметінің 2009.08.28.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мен толықтырулар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</w:t>
      </w:r>
      <w:r>
        <w:br/>
      </w:r>
      <w:r>
        <w:rPr>
          <w:rFonts w:ascii="Times New Roman"/>
          <w:b/>
          <w:i w:val="false"/>
          <w:color w:val="000000"/>
        </w:rPr>
        <w:t xml:space="preserve">
енгізілетін өзгерістер мен толықтырулар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облысы" деген бөлімде реттік нөмірі 768-1-жол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облысы" деген бөлімде реттік нөмірі 809-жол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облысы" деген бөлім мынадай мазмұндағы реттік нөмірі 218-5-жолмен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"218-5. "Қорқыт Ата әуежайы"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облысы" деген бөлім мынадай мазмұндағы реттік нөмірі 229-10-жолмен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"229-10. "Қостанай" халықаралық әуежайы" АҚ".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Көлік және коммуникациялар министрлігіне" деген бөлім мынадай мазмұндағы реттік нөмірлері 160-20 мен 160-21-жолдармен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"160-20 "Қорқыт Ата әуежайы"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160-21 "Қостанай" халықаралық әуежайы" АҚ".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