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1090" w14:textId="b841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2007-2024 жылдарға арналған орнықты дамуға көшу тұжырымдамасын iске асыру жөнiндегi 2007-2009 жылдарға арналған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2007 жылғы 14 ақпандағы N 111-1 Қаулысы</w:t>
      </w:r>
    </w:p>
    <w:p>
      <w:pPr>
        <w:spacing w:after="0"/>
        <w:ind w:left="0"/>
        <w:jc w:val="both"/>
      </w:pPr>
      <w:bookmarkStart w:name="z2" w:id="0"/>
      <w:r>
        <w:rPr>
          <w:rFonts w:ascii="Times New Roman"/>
          <w:b w:val="false"/>
          <w:i w:val="false"/>
          <w:color w:val="000000"/>
          <w:sz w:val="28"/>
        </w:rPr>
        <w:t>
      "Қазақстан Республикасының 2007-2024 жылдарға арналған орнықты дамуға көшу тұжырымдамасы туралы" Қазақстан Республикасы Президентiнiң 2006 жылғы 14 қарашадағы N 216 </w:t>
      </w:r>
      <w:r>
        <w:rPr>
          <w:rFonts w:ascii="Times New Roman"/>
          <w:b w:val="false"/>
          <w:i w:val="false"/>
          <w:color w:val="000000"/>
          <w:sz w:val="28"/>
        </w:rPr>
        <w:t>Жарлығының</w:t>
      </w:r>
      <w:r>
        <w:rPr>
          <w:rFonts w:ascii="Times New Roman"/>
          <w:b w:val="false"/>
          <w:i w:val="false"/>
          <w:color w:val="000000"/>
          <w:sz w:val="28"/>
        </w:rPr>
        <w:t xml:space="preserve"> 2-тармағын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2007-2024 жылдарға арналған орнықты дамуға көшу тұжырымдамасын iске асыру жөнiндегi 2007-2009 жылдарға арналған iс-шаралар жоспары (бұдан әрi - Жоспар) бекiтiлсiн. </w:t>
      </w:r>
      <w:r>
        <w:br/>
      </w:r>
      <w:r>
        <w:rPr>
          <w:rFonts w:ascii="Times New Roman"/>
          <w:b w:val="false"/>
          <w:i w:val="false"/>
          <w:color w:val="000000"/>
          <w:sz w:val="28"/>
        </w:rPr>
        <w:t xml:space="preserve">
      2. Орталық және жергiлiктi атқарушы органдар, Қазақстан Республикасының Президентiне тiкелей бағынатын және есеп беретiн мемлекеттiк органдар: </w:t>
      </w:r>
      <w:r>
        <w:br/>
      </w:r>
      <w:r>
        <w:rPr>
          <w:rFonts w:ascii="Times New Roman"/>
          <w:b w:val="false"/>
          <w:i w:val="false"/>
          <w:color w:val="000000"/>
          <w:sz w:val="28"/>
        </w:rPr>
        <w:t xml:space="preserve">
      1) Жоспардың тиесiлi және уақтылы орындалуын қамтамасыз етсiн; </w:t>
      </w:r>
      <w:r>
        <w:br/>
      </w:r>
      <w:r>
        <w:rPr>
          <w:rFonts w:ascii="Times New Roman"/>
          <w:b w:val="false"/>
          <w:i w:val="false"/>
          <w:color w:val="000000"/>
          <w:sz w:val="28"/>
        </w:rPr>
        <w:t xml:space="preserve">
      2) жылына екi рет жартыжылдықтың қорытындылары бойынша 15 қаңтар мен 15 шiлдеге қарай Қазақстан Республикасы Қоршаған ортаны қорғау министрлiгiне Жоспардың iске асырылу барысы туралы ақпаратты ұсынсын. </w:t>
      </w:r>
      <w:r>
        <w:br/>
      </w:r>
      <w:r>
        <w:rPr>
          <w:rFonts w:ascii="Times New Roman"/>
          <w:b w:val="false"/>
          <w:i w:val="false"/>
          <w:color w:val="000000"/>
          <w:sz w:val="28"/>
        </w:rPr>
        <w:t xml:space="preserve">
      3. Қазақстан Республикасы Қоршаған ортаны қорғау министрлiгi жылына екi рет жартыжылдықтың қорытындылары бойынша 30 қаңтар мен 30 шiлдеге қарай Қазақстан Республикасының Үкiметiне Жоспардың iске асырылу барысы туралы жиынтық ақпаратты ұсынуды қамтамасыз етсiн. </w:t>
      </w:r>
      <w:r>
        <w:br/>
      </w: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Экономика және бюджеттiк жоспарлау министрi А.Е.Мусинге жүктелсiн. </w:t>
      </w:r>
      <w:r>
        <w:br/>
      </w:r>
      <w:r>
        <w:rPr>
          <w:rFonts w:ascii="Times New Roman"/>
          <w:b w:val="false"/>
          <w:i w:val="false"/>
          <w:color w:val="000000"/>
          <w:sz w:val="28"/>
        </w:rPr>
        <w:t xml:space="preserve">
      5.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14 ақпандағы </w:t>
      </w:r>
      <w:r>
        <w:br/>
      </w:r>
      <w:r>
        <w:rPr>
          <w:rFonts w:ascii="Times New Roman"/>
          <w:b w:val="false"/>
          <w:i w:val="false"/>
          <w:color w:val="000000"/>
          <w:sz w:val="28"/>
        </w:rPr>
        <w:t xml:space="preserve">
N 111-1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Жоспарға өзгерту енгізілді - ҚР Үкіметінің 2008.07.17. </w:t>
      </w:r>
      <w:r>
        <w:rPr>
          <w:rFonts w:ascii="Times New Roman"/>
          <w:b w:val="false"/>
          <w:i w:val="false"/>
          <w:color w:val="ff0000"/>
          <w:sz w:val="28"/>
        </w:rPr>
        <w:t>N 704</w:t>
      </w:r>
      <w:r>
        <w:rPr>
          <w:rFonts w:ascii="Times New Roman"/>
          <w:b w:val="false"/>
          <w:i w:val="false"/>
          <w:color w:val="ff0000"/>
          <w:sz w:val="28"/>
        </w:rPr>
        <w:t xml:space="preserve">, 2009.11.10 </w:t>
      </w:r>
      <w:r>
        <w:rPr>
          <w:rFonts w:ascii="Times New Roman"/>
          <w:b w:val="false"/>
          <w:i w:val="false"/>
          <w:color w:val="ff0000"/>
          <w:sz w:val="28"/>
        </w:rPr>
        <w:t>N 1803</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Қазақстан Республикасының 2007-2024 жылдарға арналған</w:t>
      </w:r>
      <w:r>
        <w:br/>
      </w:r>
      <w:r>
        <w:rPr>
          <w:rFonts w:ascii="Times New Roman"/>
          <w:b/>
          <w:i w:val="false"/>
          <w:color w:val="000000"/>
        </w:rPr>
        <w:t>
орнықты дамуға көшу тұжырымдамасын iске асыру жөнiндегi</w:t>
      </w:r>
      <w:r>
        <w:br/>
      </w:r>
      <w:r>
        <w:rPr>
          <w:rFonts w:ascii="Times New Roman"/>
          <w:b/>
          <w:i w:val="false"/>
          <w:color w:val="000000"/>
        </w:rPr>
        <w:t xml:space="preserve">
2007-2009 жылдарға арналған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285"/>
        <w:gridCol w:w="2393"/>
        <w:gridCol w:w="2352"/>
        <w:gridCol w:w="212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Нормативтiк-құқықтық, институционалдық және кадрлық</w:t>
            </w:r>
            <w:r>
              <w:br/>
            </w:r>
            <w:r>
              <w:rPr>
                <w:rFonts w:ascii="Times New Roman"/>
                <w:b/>
                <w:i w:val="false"/>
                <w:color w:val="000000"/>
                <w:sz w:val="20"/>
              </w:rPr>
              <w:t>
қамтамасыз ету</w:t>
            </w:r>
            <w:r>
              <w:br/>
            </w:r>
            <w:r>
              <w:rPr>
                <w:rFonts w:ascii="Times New Roman"/>
                <w:b/>
                <w:i w:val="false"/>
                <w:color w:val="000000"/>
                <w:sz w:val="20"/>
              </w:rPr>
              <w:t>
1.1. Орнықты дамудың нормативтiк-құқтық базасы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нормативтiк құқықтық</w:t>
            </w:r>
            <w:r>
              <w:br/>
            </w:r>
            <w:r>
              <w:rPr>
                <w:rFonts w:ascii="Times New Roman"/>
                <w:b w:val="false"/>
                <w:i w:val="false"/>
                <w:color w:val="000000"/>
                <w:sz w:val="20"/>
              </w:rPr>
              <w:t>
базасына орнықты дамуды</w:t>
            </w:r>
            <w:r>
              <w:br/>
            </w:r>
            <w:r>
              <w:rPr>
                <w:rFonts w:ascii="Times New Roman"/>
                <w:b w:val="false"/>
                <w:i w:val="false"/>
                <w:color w:val="000000"/>
                <w:sz w:val="20"/>
              </w:rPr>
              <w:t>
қамтамасыз етуге бағыт-</w:t>
            </w:r>
            <w:r>
              <w:br/>
            </w:r>
            <w:r>
              <w:rPr>
                <w:rFonts w:ascii="Times New Roman"/>
                <w:b w:val="false"/>
                <w:i w:val="false"/>
                <w:color w:val="000000"/>
                <w:sz w:val="20"/>
              </w:rPr>
              <w:t>
талған өзгерiстер енгiзу</w:t>
            </w:r>
            <w:r>
              <w:br/>
            </w:r>
            <w:r>
              <w:rPr>
                <w:rFonts w:ascii="Times New Roman"/>
                <w:b w:val="false"/>
                <w:i w:val="false"/>
                <w:color w:val="000000"/>
                <w:sz w:val="20"/>
              </w:rPr>
              <w:t>
қажеттiлiгi мәнiне талдау</w:t>
            </w:r>
            <w:r>
              <w:br/>
            </w:r>
            <w:r>
              <w:rPr>
                <w:rFonts w:ascii="Times New Roman"/>
                <w:b w:val="false"/>
                <w:i w:val="false"/>
                <w:color w:val="000000"/>
                <w:sz w:val="20"/>
              </w:rPr>
              <w:t>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орнықты даму, оның iшiнде</w:t>
            </w:r>
            <w:r>
              <w:br/>
            </w:r>
            <w:r>
              <w:rPr>
                <w:rFonts w:ascii="Times New Roman"/>
                <w:b w:val="false"/>
                <w:i w:val="false"/>
                <w:color w:val="000000"/>
                <w:sz w:val="20"/>
              </w:rPr>
              <w:t>
жаңартылатын ресурстар</w:t>
            </w:r>
            <w:r>
              <w:br/>
            </w:r>
            <w:r>
              <w:rPr>
                <w:rFonts w:ascii="Times New Roman"/>
                <w:b w:val="false"/>
                <w:i w:val="false"/>
                <w:color w:val="000000"/>
                <w:sz w:val="20"/>
              </w:rPr>
              <w:t>
мен энергияның балама</w:t>
            </w:r>
            <w:r>
              <w:br/>
            </w:r>
            <w:r>
              <w:rPr>
                <w:rFonts w:ascii="Times New Roman"/>
                <w:b w:val="false"/>
                <w:i w:val="false"/>
                <w:color w:val="000000"/>
                <w:sz w:val="20"/>
              </w:rPr>
              <w:t>
көздерi мәселелерi бойын-</w:t>
            </w:r>
            <w:r>
              <w:br/>
            </w:r>
            <w:r>
              <w:rPr>
                <w:rFonts w:ascii="Times New Roman"/>
                <w:b w:val="false"/>
                <w:i w:val="false"/>
                <w:color w:val="000000"/>
                <w:sz w:val="20"/>
              </w:rPr>
              <w:t>
ша заңнаманы жетiлдiру</w:t>
            </w:r>
            <w:r>
              <w:br/>
            </w:r>
            <w:r>
              <w:rPr>
                <w:rFonts w:ascii="Times New Roman"/>
                <w:b w:val="false"/>
                <w:i w:val="false"/>
                <w:color w:val="000000"/>
                <w:sz w:val="20"/>
              </w:rPr>
              <w:t xml:space="preserve">
жөнiнде ұсыныстар енгiзу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Еңбекминi, ЭБЖМ, ДСМ, ЭMPM</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II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Институционалды қамтамасыз ету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саласындағы</w:t>
            </w:r>
            <w:r>
              <w:br/>
            </w:r>
            <w:r>
              <w:rPr>
                <w:rFonts w:ascii="Times New Roman"/>
                <w:b w:val="false"/>
                <w:i w:val="false"/>
                <w:color w:val="000000"/>
                <w:sz w:val="20"/>
              </w:rPr>
              <w:t>
уәкiлеттi органды айқын-</w:t>
            </w:r>
            <w:r>
              <w:br/>
            </w:r>
            <w:r>
              <w:rPr>
                <w:rFonts w:ascii="Times New Roman"/>
                <w:b w:val="false"/>
                <w:i w:val="false"/>
                <w:color w:val="000000"/>
                <w:sz w:val="20"/>
              </w:rPr>
              <w:t>
дау жөнiнде ұсыныстар</w:t>
            </w:r>
            <w:r>
              <w:br/>
            </w:r>
            <w:r>
              <w:rPr>
                <w:rFonts w:ascii="Times New Roman"/>
                <w:b w:val="false"/>
                <w:i w:val="false"/>
                <w:color w:val="000000"/>
                <w:sz w:val="20"/>
              </w:rPr>
              <w:t>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II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проблемалары</w:t>
            </w:r>
            <w:r>
              <w:br/>
            </w:r>
            <w:r>
              <w:rPr>
                <w:rFonts w:ascii="Times New Roman"/>
                <w:b w:val="false"/>
                <w:i w:val="false"/>
                <w:color w:val="000000"/>
                <w:sz w:val="20"/>
              </w:rPr>
              <w:t>
бойынша орталық құру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pecуpc</w:t>
            </w:r>
            <w:r>
              <w:br/>
            </w:r>
            <w:r>
              <w:rPr>
                <w:rFonts w:ascii="Times New Roman"/>
                <w:b w:val="false"/>
                <w:i w:val="false"/>
                <w:color w:val="000000"/>
                <w:sz w:val="20"/>
              </w:rPr>
              <w:t>
үнемдеу және жаңартылатын</w:t>
            </w:r>
            <w:r>
              <w:br/>
            </w:r>
            <w:r>
              <w:rPr>
                <w:rFonts w:ascii="Times New Roman"/>
                <w:b w:val="false"/>
                <w:i w:val="false"/>
                <w:color w:val="000000"/>
                <w:sz w:val="20"/>
              </w:rPr>
              <w:t>
энергия көздерiн қолдану-</w:t>
            </w:r>
            <w:r>
              <w:br/>
            </w:r>
            <w:r>
              <w:rPr>
                <w:rFonts w:ascii="Times New Roman"/>
                <w:b w:val="false"/>
                <w:i w:val="false"/>
                <w:color w:val="000000"/>
                <w:sz w:val="20"/>
              </w:rPr>
              <w:t>
да халықаралық тәжiрибенi</w:t>
            </w:r>
            <w:r>
              <w:br/>
            </w:r>
            <w:r>
              <w:rPr>
                <w:rFonts w:ascii="Times New Roman"/>
                <w:b w:val="false"/>
                <w:i w:val="false"/>
                <w:color w:val="000000"/>
                <w:sz w:val="20"/>
              </w:rPr>
              <w:t>
таратуды ұйымдастыру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ЭМРМ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II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су орталығын</w:t>
            </w:r>
            <w:r>
              <w:br/>
            </w:r>
            <w:r>
              <w:rPr>
                <w:rFonts w:ascii="Times New Roman"/>
                <w:b w:val="false"/>
                <w:i w:val="false"/>
                <w:color w:val="000000"/>
                <w:sz w:val="20"/>
              </w:rPr>
              <w:t>
құру жөнiнде ұсыныстар</w:t>
            </w:r>
            <w:r>
              <w:br/>
            </w:r>
            <w:r>
              <w:rPr>
                <w:rFonts w:ascii="Times New Roman"/>
                <w:b w:val="false"/>
                <w:i w:val="false"/>
                <w:color w:val="000000"/>
                <w:sz w:val="20"/>
              </w:rPr>
              <w:t>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мен</w:t>
            </w:r>
            <w:r>
              <w:br/>
            </w:r>
            <w:r>
              <w:rPr>
                <w:rFonts w:ascii="Times New Roman"/>
                <w:b w:val="false"/>
                <w:i w:val="false"/>
                <w:color w:val="000000"/>
                <w:sz w:val="20"/>
              </w:rPr>
              <w:t>
әлеуметтiк-кәсiпкерлiк</w:t>
            </w:r>
            <w:r>
              <w:br/>
            </w:r>
            <w:r>
              <w:rPr>
                <w:rFonts w:ascii="Times New Roman"/>
                <w:b w:val="false"/>
                <w:i w:val="false"/>
                <w:color w:val="000000"/>
                <w:sz w:val="20"/>
              </w:rPr>
              <w:t>
корпорациялар қызметiнiң</w:t>
            </w:r>
            <w:r>
              <w:br/>
            </w:r>
            <w:r>
              <w:rPr>
                <w:rFonts w:ascii="Times New Roman"/>
                <w:b w:val="false"/>
                <w:i w:val="false"/>
                <w:color w:val="000000"/>
                <w:sz w:val="20"/>
              </w:rPr>
              <w:t>
орнықты даму қағидаттары-</w:t>
            </w:r>
            <w:r>
              <w:br/>
            </w:r>
            <w:r>
              <w:rPr>
                <w:rFonts w:ascii="Times New Roman"/>
                <w:b w:val="false"/>
                <w:i w:val="false"/>
                <w:color w:val="000000"/>
                <w:sz w:val="20"/>
              </w:rPr>
              <w:t>
на сәйкестiгiн қамтамасыз</w:t>
            </w:r>
            <w:r>
              <w:br/>
            </w:r>
            <w:r>
              <w:rPr>
                <w:rFonts w:ascii="Times New Roman"/>
                <w:b w:val="false"/>
                <w:i w:val="false"/>
                <w:color w:val="000000"/>
                <w:sz w:val="20"/>
              </w:rPr>
              <w:t>
ету жөнiнде ұсыныстар</w:t>
            </w:r>
            <w:r>
              <w:br/>
            </w:r>
            <w:r>
              <w:rPr>
                <w:rFonts w:ascii="Times New Roman"/>
                <w:b w:val="false"/>
                <w:i w:val="false"/>
                <w:color w:val="000000"/>
                <w:sz w:val="20"/>
              </w:rPr>
              <w:t>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ИСМ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IV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Орнықты даму үшiн кадрлар даярлау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саласында</w:t>
            </w:r>
            <w:r>
              <w:br/>
            </w:r>
            <w:r>
              <w:rPr>
                <w:rFonts w:ascii="Times New Roman"/>
                <w:b w:val="false"/>
                <w:i w:val="false"/>
                <w:color w:val="000000"/>
                <w:sz w:val="20"/>
              </w:rPr>
              <w:t>
мамандар даярлау, қайта</w:t>
            </w:r>
            <w:r>
              <w:br/>
            </w:r>
            <w:r>
              <w:rPr>
                <w:rFonts w:ascii="Times New Roman"/>
                <w:b w:val="false"/>
                <w:i w:val="false"/>
                <w:color w:val="000000"/>
                <w:sz w:val="20"/>
              </w:rPr>
              <w:t>
даярлау және олардың</w:t>
            </w:r>
            <w:r>
              <w:br/>
            </w:r>
            <w:r>
              <w:rPr>
                <w:rFonts w:ascii="Times New Roman"/>
                <w:b w:val="false"/>
                <w:i w:val="false"/>
                <w:color w:val="000000"/>
                <w:sz w:val="20"/>
              </w:rPr>
              <w:t>
бiлiктiлiгiн арттыру</w:t>
            </w:r>
            <w:r>
              <w:br/>
            </w:r>
            <w:r>
              <w:rPr>
                <w:rFonts w:ascii="Times New Roman"/>
                <w:b w:val="false"/>
                <w:i w:val="false"/>
                <w:color w:val="000000"/>
                <w:sz w:val="20"/>
              </w:rPr>
              <w:t xml:space="preserve">
жөнiнде ұсыныстар енгiзу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w:t>
            </w:r>
            <w:r>
              <w:br/>
            </w:r>
            <w:r>
              <w:rPr>
                <w:rFonts w:ascii="Times New Roman"/>
                <w:b w:val="false"/>
                <w:i w:val="false"/>
                <w:color w:val="000000"/>
                <w:sz w:val="20"/>
              </w:rPr>
              <w:t>
тау), Қоршаған-</w:t>
            </w:r>
            <w:r>
              <w:br/>
            </w:r>
            <w:r>
              <w:rPr>
                <w:rFonts w:ascii="Times New Roman"/>
                <w:b w:val="false"/>
                <w:i w:val="false"/>
                <w:color w:val="000000"/>
                <w:sz w:val="20"/>
              </w:rPr>
              <w:t>
ортаминi,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мәселелерiн</w:t>
            </w:r>
            <w:r>
              <w:br/>
            </w:r>
            <w:r>
              <w:rPr>
                <w:rFonts w:ascii="Times New Roman"/>
                <w:b w:val="false"/>
                <w:i w:val="false"/>
                <w:color w:val="000000"/>
                <w:sz w:val="20"/>
              </w:rPr>
              <w:t>
оқу бағдарламаларына</w:t>
            </w:r>
            <w:r>
              <w:br/>
            </w:r>
            <w:r>
              <w:rPr>
                <w:rFonts w:ascii="Times New Roman"/>
                <w:b w:val="false"/>
                <w:i w:val="false"/>
                <w:color w:val="000000"/>
                <w:sz w:val="20"/>
              </w:rPr>
              <w:t>
және жоспарларына кiрiк-</w:t>
            </w:r>
            <w:r>
              <w:br/>
            </w:r>
            <w:r>
              <w:rPr>
                <w:rFonts w:ascii="Times New Roman"/>
                <w:b w:val="false"/>
                <w:i w:val="false"/>
                <w:color w:val="000000"/>
                <w:sz w:val="20"/>
              </w:rPr>
              <w:t>
тiру жөнiнде шаралар</w:t>
            </w:r>
            <w:r>
              <w:br/>
            </w:r>
            <w:r>
              <w:rPr>
                <w:rFonts w:ascii="Times New Roman"/>
                <w:b w:val="false"/>
                <w:i w:val="false"/>
                <w:color w:val="000000"/>
                <w:sz w:val="20"/>
              </w:rPr>
              <w:t>
қабылдау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15 шiлдe</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Стратегиялық жоспарлар және даму тетiктерiн кiрiктiру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дамуға көшудiң</w:t>
            </w:r>
            <w:r>
              <w:br/>
            </w:r>
            <w:r>
              <w:rPr>
                <w:rFonts w:ascii="Times New Roman"/>
                <w:b w:val="false"/>
                <w:i w:val="false"/>
                <w:color w:val="000000"/>
                <w:sz w:val="20"/>
              </w:rPr>
              <w:t>
орта және ұзақ мерзiмдi</w:t>
            </w:r>
            <w:r>
              <w:br/>
            </w:r>
            <w:r>
              <w:rPr>
                <w:rFonts w:ascii="Times New Roman"/>
                <w:b w:val="false"/>
                <w:i w:val="false"/>
                <w:color w:val="000000"/>
                <w:sz w:val="20"/>
              </w:rPr>
              <w:t>
өңiрлiк жоспарларын</w:t>
            </w:r>
            <w:r>
              <w:br/>
            </w:r>
            <w:r>
              <w:rPr>
                <w:rFonts w:ascii="Times New Roman"/>
                <w:b w:val="false"/>
                <w:i w:val="false"/>
                <w:color w:val="000000"/>
                <w:sz w:val="20"/>
              </w:rPr>
              <w:t>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облыстардың, Астана және Алматы</w:t>
            </w:r>
            <w:r>
              <w:br/>
            </w:r>
            <w:r>
              <w:rPr>
                <w:rFonts w:ascii="Times New Roman"/>
                <w:b w:val="false"/>
                <w:i w:val="false"/>
                <w:color w:val="000000"/>
                <w:sz w:val="20"/>
              </w:rPr>
              <w:t>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индикатор-</w:t>
            </w:r>
            <w:r>
              <w:br/>
            </w:r>
            <w:r>
              <w:rPr>
                <w:rFonts w:ascii="Times New Roman"/>
                <w:b w:val="false"/>
                <w:i w:val="false"/>
                <w:color w:val="000000"/>
                <w:sz w:val="20"/>
              </w:rPr>
              <w:t>
ларының ғылыми негiздел-</w:t>
            </w:r>
            <w:r>
              <w:br/>
            </w:r>
            <w:r>
              <w:rPr>
                <w:rFonts w:ascii="Times New Roman"/>
                <w:b w:val="false"/>
                <w:i w:val="false"/>
                <w:color w:val="000000"/>
                <w:sz w:val="20"/>
              </w:rPr>
              <w:t>
ген жүйесiн әзiрлеу</w:t>
            </w:r>
            <w:r>
              <w:br/>
            </w:r>
            <w:r>
              <w:rPr>
                <w:rFonts w:ascii="Times New Roman"/>
                <w:b w:val="false"/>
                <w:i w:val="false"/>
                <w:color w:val="000000"/>
                <w:sz w:val="20"/>
              </w:rPr>
              <w:t>
жөнiнде ұсыныстар енгізу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СА, ЭМРМ, ДСМ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дамудың индика-</w:t>
            </w:r>
            <w:r>
              <w:br/>
            </w:r>
            <w:r>
              <w:rPr>
                <w:rFonts w:ascii="Times New Roman"/>
                <w:b w:val="false"/>
                <w:i w:val="false"/>
                <w:color w:val="000000"/>
                <w:sz w:val="20"/>
              </w:rPr>
              <w:t>
торларына қол жеткiзу</w:t>
            </w:r>
            <w:r>
              <w:br/>
            </w:r>
            <w:r>
              <w:rPr>
                <w:rFonts w:ascii="Times New Roman"/>
                <w:b w:val="false"/>
                <w:i w:val="false"/>
                <w:color w:val="000000"/>
                <w:sz w:val="20"/>
              </w:rPr>
              <w:t>
мониторингін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СА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30 шілде</w:t>
            </w:r>
          </w:p>
        </w:tc>
      </w:tr>
      <w:tr>
        <w:trPr>
          <w:trHeight w:val="14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және жаңартыла-</w:t>
            </w:r>
            <w:r>
              <w:br/>
            </w:r>
            <w:r>
              <w:rPr>
                <w:rFonts w:ascii="Times New Roman"/>
                <w:b w:val="false"/>
                <w:i w:val="false"/>
                <w:color w:val="000000"/>
                <w:sz w:val="20"/>
              </w:rPr>
              <w:t>
тын ресурстарды тиiмдi</w:t>
            </w:r>
            <w:r>
              <w:br/>
            </w:r>
            <w:r>
              <w:rPr>
                <w:rFonts w:ascii="Times New Roman"/>
                <w:b w:val="false"/>
                <w:i w:val="false"/>
                <w:color w:val="000000"/>
                <w:sz w:val="20"/>
              </w:rPr>
              <w:t>
пайдалану жөнiнде ұсыныс-</w:t>
            </w:r>
            <w:r>
              <w:br/>
            </w:r>
            <w:r>
              <w:rPr>
                <w:rFonts w:ascii="Times New Roman"/>
                <w:b w:val="false"/>
                <w:i w:val="false"/>
                <w:color w:val="000000"/>
                <w:sz w:val="20"/>
              </w:rPr>
              <w:t>
тар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ЭМРМ, ЭБЖМ,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орнықты дамуға көшу</w:t>
            </w:r>
            <w:r>
              <w:br/>
            </w:r>
            <w:r>
              <w:rPr>
                <w:rFonts w:ascii="Times New Roman"/>
                <w:b w:val="false"/>
                <w:i w:val="false"/>
                <w:color w:val="000000"/>
                <w:sz w:val="20"/>
              </w:rPr>
              <w:t>
прогресi туралы жыл</w:t>
            </w:r>
            <w:r>
              <w:br/>
            </w:r>
            <w:r>
              <w:rPr>
                <w:rFonts w:ascii="Times New Roman"/>
                <w:b w:val="false"/>
                <w:i w:val="false"/>
                <w:color w:val="000000"/>
                <w:sz w:val="20"/>
              </w:rPr>
              <w:t>
сайынғы есептi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СА, ЭБЖМ, ИСМ, ДСМ, Еңбекминi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Өңiрлердiң орнықты дамуы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Экожүйелiк (бассейндiк)</w:t>
            </w:r>
            <w:r>
              <w:br/>
            </w:r>
            <w:r>
              <w:rPr>
                <w:rFonts w:ascii="Times New Roman"/>
                <w:b w:val="false"/>
                <w:i w:val="false"/>
                <w:color w:val="000000"/>
                <w:sz w:val="20"/>
              </w:rPr>
              <w:t>
қағидат бойынша оны зон-</w:t>
            </w:r>
            <w:r>
              <w:br/>
            </w:r>
            <w:r>
              <w:rPr>
                <w:rFonts w:ascii="Times New Roman"/>
                <w:b w:val="false"/>
                <w:i w:val="false"/>
                <w:color w:val="000000"/>
                <w:sz w:val="20"/>
              </w:rPr>
              <w:t>
дылау, шектi антропоген-</w:t>
            </w:r>
            <w:r>
              <w:br/>
            </w:r>
            <w:r>
              <w:rPr>
                <w:rFonts w:ascii="Times New Roman"/>
                <w:b w:val="false"/>
                <w:i w:val="false"/>
                <w:color w:val="000000"/>
                <w:sz w:val="20"/>
              </w:rPr>
              <w:t>
дiк жүктеменi айқындау</w:t>
            </w:r>
            <w:r>
              <w:br/>
            </w:r>
            <w:r>
              <w:rPr>
                <w:rFonts w:ascii="Times New Roman"/>
                <w:b w:val="false"/>
                <w:i w:val="false"/>
                <w:color w:val="000000"/>
                <w:sz w:val="20"/>
              </w:rPr>
              <w:t>
және аумақ пен ресурстар-</w:t>
            </w:r>
            <w:r>
              <w:br/>
            </w:r>
            <w:r>
              <w:rPr>
                <w:rFonts w:ascii="Times New Roman"/>
                <w:b w:val="false"/>
                <w:i w:val="false"/>
                <w:color w:val="000000"/>
                <w:sz w:val="20"/>
              </w:rPr>
              <w:t>
ды оңтайлы пайдалану</w:t>
            </w:r>
            <w:r>
              <w:br/>
            </w:r>
            <w:r>
              <w:rPr>
                <w:rFonts w:ascii="Times New Roman"/>
                <w:b w:val="false"/>
                <w:i w:val="false"/>
                <w:color w:val="000000"/>
                <w:sz w:val="20"/>
              </w:rPr>
              <w:t>
жөнiнде ұсыныстар әзiрлеу</w:t>
            </w:r>
            <w:r>
              <w:br/>
            </w:r>
            <w:r>
              <w:rPr>
                <w:rFonts w:ascii="Times New Roman"/>
                <w:b w:val="false"/>
                <w:i w:val="false"/>
                <w:color w:val="000000"/>
                <w:sz w:val="20"/>
              </w:rPr>
              <w:t>
мақсатында Қазақстан</w:t>
            </w:r>
            <w:r>
              <w:br/>
            </w:r>
            <w:r>
              <w:rPr>
                <w:rFonts w:ascii="Times New Roman"/>
                <w:b w:val="false"/>
                <w:i w:val="false"/>
                <w:color w:val="000000"/>
                <w:sz w:val="20"/>
              </w:rPr>
              <w:t>
Республикасының аумағына</w:t>
            </w:r>
            <w:r>
              <w:br/>
            </w:r>
            <w:r>
              <w:rPr>
                <w:rFonts w:ascii="Times New Roman"/>
                <w:b w:val="false"/>
                <w:i w:val="false"/>
                <w:color w:val="000000"/>
                <w:sz w:val="20"/>
              </w:rPr>
              <w:t>
кешендi зерттеу жүргiзу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xml:space="preserve">
сының Yкiметiне ұсыныстар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xml:space="preserve">
I тоқсан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Бассейндiк қағидат бой-</w:t>
            </w:r>
            <w:r>
              <w:br/>
            </w:r>
            <w:r>
              <w:rPr>
                <w:rFonts w:ascii="Times New Roman"/>
                <w:b w:val="false"/>
                <w:i w:val="false"/>
                <w:color w:val="000000"/>
                <w:sz w:val="20"/>
              </w:rPr>
              <w:t>
ынша орнықты экожүйелiк</w:t>
            </w:r>
            <w:r>
              <w:br/>
            </w:r>
            <w:r>
              <w:rPr>
                <w:rFonts w:ascii="Times New Roman"/>
                <w:b w:val="false"/>
                <w:i w:val="false"/>
                <w:color w:val="000000"/>
                <w:sz w:val="20"/>
              </w:rPr>
              <w:t>
дамудың мынадай сегiз</w:t>
            </w:r>
            <w:r>
              <w:br/>
            </w:r>
            <w:r>
              <w:rPr>
                <w:rFonts w:ascii="Times New Roman"/>
                <w:b w:val="false"/>
                <w:i w:val="false"/>
                <w:color w:val="000000"/>
                <w:sz w:val="20"/>
              </w:rPr>
              <w:t>
аймағы үшiн орнықты даму-</w:t>
            </w:r>
            <w:r>
              <w:br/>
            </w:r>
            <w:r>
              <w:rPr>
                <w:rFonts w:ascii="Times New Roman"/>
                <w:b w:val="false"/>
                <w:i w:val="false"/>
                <w:color w:val="000000"/>
                <w:sz w:val="20"/>
              </w:rPr>
              <w:t>
ға көшу жөнiндегі iс-ша-</w:t>
            </w:r>
            <w:r>
              <w:br/>
            </w:r>
            <w:r>
              <w:rPr>
                <w:rFonts w:ascii="Times New Roman"/>
                <w:b w:val="false"/>
                <w:i w:val="false"/>
                <w:color w:val="000000"/>
                <w:sz w:val="20"/>
              </w:rPr>
              <w:t>
ралардың өңiрлiк жоспар-</w:t>
            </w:r>
            <w:r>
              <w:br/>
            </w:r>
            <w:r>
              <w:rPr>
                <w:rFonts w:ascii="Times New Roman"/>
                <w:b w:val="false"/>
                <w:i w:val="false"/>
                <w:color w:val="000000"/>
                <w:sz w:val="20"/>
              </w:rPr>
              <w:t>
ларын әзiрлеу: Арал-</w:t>
            </w:r>
            <w:r>
              <w:br/>
            </w:r>
            <w:r>
              <w:rPr>
                <w:rFonts w:ascii="Times New Roman"/>
                <w:b w:val="false"/>
                <w:i w:val="false"/>
                <w:color w:val="000000"/>
                <w:sz w:val="20"/>
              </w:rPr>
              <w:t>
Сырдария, Балқаш-Алакөл,</w:t>
            </w:r>
            <w:r>
              <w:br/>
            </w:r>
            <w:r>
              <w:rPr>
                <w:rFonts w:ascii="Times New Roman"/>
                <w:b w:val="false"/>
                <w:i w:val="false"/>
                <w:color w:val="000000"/>
                <w:sz w:val="20"/>
              </w:rPr>
              <w:t>
Ертiс, Есiл, Жайық-</w:t>
            </w:r>
            <w:r>
              <w:br/>
            </w:r>
            <w:r>
              <w:rPr>
                <w:rFonts w:ascii="Times New Roman"/>
                <w:b w:val="false"/>
                <w:i w:val="false"/>
                <w:color w:val="000000"/>
                <w:sz w:val="20"/>
              </w:rPr>
              <w:t>
Каспий, Нұра-Сарысу,</w:t>
            </w:r>
            <w:r>
              <w:br/>
            </w:r>
            <w:r>
              <w:rPr>
                <w:rFonts w:ascii="Times New Roman"/>
                <w:b w:val="false"/>
                <w:i w:val="false"/>
                <w:color w:val="000000"/>
                <w:sz w:val="20"/>
              </w:rPr>
              <w:t>
Тобол-Торғай, Шу-Талас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(жинақтау),облыстар-</w:t>
            </w:r>
            <w:r>
              <w:br/>
            </w:r>
            <w:r>
              <w:rPr>
                <w:rFonts w:ascii="Times New Roman"/>
                <w:b w:val="false"/>
                <w:i w:val="false"/>
                <w:color w:val="000000"/>
                <w:sz w:val="20"/>
              </w:rPr>
              <w:t>
дың, Астана</w:t>
            </w:r>
            <w:r>
              <w:br/>
            </w:r>
            <w:r>
              <w:rPr>
                <w:rFonts w:ascii="Times New Roman"/>
                <w:b w:val="false"/>
                <w:i w:val="false"/>
                <w:color w:val="000000"/>
                <w:sz w:val="20"/>
              </w:rPr>
              <w:t>
және Алматы</w:t>
            </w:r>
            <w:r>
              <w:br/>
            </w:r>
            <w:r>
              <w:rPr>
                <w:rFonts w:ascii="Times New Roman"/>
                <w:b w:val="false"/>
                <w:i w:val="false"/>
                <w:color w:val="000000"/>
                <w:sz w:val="20"/>
              </w:rPr>
              <w:t>
қалаларыныңәкiмдерi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IV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Қоғамның орнықты дамуы</w:t>
            </w:r>
            <w:r>
              <w:br/>
            </w:r>
            <w:r>
              <w:rPr>
                <w:rFonts w:ascii="Times New Roman"/>
                <w:b/>
                <w:i w:val="false"/>
                <w:color w:val="000000"/>
                <w:sz w:val="20"/>
              </w:rPr>
              <w:t>
4.1. Демографиялық саясат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мен ананың өлiм-</w:t>
            </w:r>
            <w:r>
              <w:br/>
            </w:r>
            <w:r>
              <w:rPr>
                <w:rFonts w:ascii="Times New Roman"/>
                <w:b w:val="false"/>
                <w:i w:val="false"/>
                <w:color w:val="000000"/>
                <w:sz w:val="20"/>
              </w:rPr>
              <w:t>
жiтiмiн төмендету мақса-</w:t>
            </w:r>
            <w:r>
              <w:br/>
            </w:r>
            <w:r>
              <w:rPr>
                <w:rFonts w:ascii="Times New Roman"/>
                <w:b w:val="false"/>
                <w:i w:val="false"/>
                <w:color w:val="000000"/>
                <w:sz w:val="20"/>
              </w:rPr>
              <w:t>
тында ұрпақты болу ден-</w:t>
            </w:r>
            <w:r>
              <w:br/>
            </w:r>
            <w:r>
              <w:rPr>
                <w:rFonts w:ascii="Times New Roman"/>
                <w:b w:val="false"/>
                <w:i w:val="false"/>
                <w:color w:val="000000"/>
                <w:sz w:val="20"/>
              </w:rPr>
              <w:t>
саулығын жақсарту жөнiнде</w:t>
            </w:r>
            <w:r>
              <w:br/>
            </w:r>
            <w:r>
              <w:rPr>
                <w:rFonts w:ascii="Times New Roman"/>
                <w:b w:val="false"/>
                <w:i w:val="false"/>
                <w:color w:val="000000"/>
                <w:sz w:val="20"/>
              </w:rPr>
              <w:t>
шаралар қабылдау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қаңтарға, 15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өмiрiнiң орташа</w:t>
            </w:r>
            <w:r>
              <w:br/>
            </w:r>
            <w:r>
              <w:rPr>
                <w:rFonts w:ascii="Times New Roman"/>
                <w:b w:val="false"/>
                <w:i w:val="false"/>
                <w:color w:val="000000"/>
                <w:sz w:val="20"/>
              </w:rPr>
              <w:t>
ұзақтығын ұлғайту мақса-</w:t>
            </w:r>
            <w:r>
              <w:br/>
            </w:r>
            <w:r>
              <w:rPr>
                <w:rFonts w:ascii="Times New Roman"/>
                <w:b w:val="false"/>
                <w:i w:val="false"/>
                <w:color w:val="000000"/>
                <w:sz w:val="20"/>
              </w:rPr>
              <w:t>
тында егде жастағы халық-</w:t>
            </w:r>
            <w:r>
              <w:br/>
            </w:r>
            <w:r>
              <w:rPr>
                <w:rFonts w:ascii="Times New Roman"/>
                <w:b w:val="false"/>
                <w:i w:val="false"/>
                <w:color w:val="000000"/>
                <w:sz w:val="20"/>
              </w:rPr>
              <w:t>
тың өмiр сүру сапасын</w:t>
            </w:r>
            <w:r>
              <w:br/>
            </w:r>
            <w:r>
              <w:rPr>
                <w:rFonts w:ascii="Times New Roman"/>
                <w:b w:val="false"/>
                <w:i w:val="false"/>
                <w:color w:val="000000"/>
                <w:sz w:val="20"/>
              </w:rPr>
              <w:t>
жақсарту жөнiндегi герон-</w:t>
            </w:r>
            <w:r>
              <w:br/>
            </w:r>
            <w:r>
              <w:rPr>
                <w:rFonts w:ascii="Times New Roman"/>
                <w:b w:val="false"/>
                <w:i w:val="false"/>
                <w:color w:val="000000"/>
                <w:sz w:val="20"/>
              </w:rPr>
              <w:t>
тологиялық шараларды</w:t>
            </w:r>
            <w:r>
              <w:br/>
            </w:r>
            <w:r>
              <w:rPr>
                <w:rFonts w:ascii="Times New Roman"/>
                <w:b w:val="false"/>
                <w:i w:val="false"/>
                <w:color w:val="000000"/>
                <w:sz w:val="20"/>
              </w:rPr>
              <w:t>
әзiрлеудi және iске</w:t>
            </w:r>
            <w:r>
              <w:br/>
            </w:r>
            <w:r>
              <w:rPr>
                <w:rFonts w:ascii="Times New Roman"/>
                <w:b w:val="false"/>
                <w:i w:val="false"/>
                <w:color w:val="000000"/>
                <w:sz w:val="20"/>
              </w:rPr>
              <w:t>
асыруды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(жинақтау),Еңбекминi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қаңтарға, 15 шілдеге</w:t>
            </w:r>
            <w:r>
              <w:br/>
            </w:r>
            <w:r>
              <w:rPr>
                <w:rFonts w:ascii="Times New Roman"/>
                <w:b w:val="false"/>
                <w:i w:val="false"/>
                <w:color w:val="000000"/>
                <w:sz w:val="20"/>
              </w:rPr>
              <w:t>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Өнеркәсiптiк қауіпсiздiк және еңбектi қорғау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кәсiпорын-</w:t>
            </w:r>
            <w:r>
              <w:br/>
            </w:r>
            <w:r>
              <w:rPr>
                <w:rFonts w:ascii="Times New Roman"/>
                <w:b w:val="false"/>
                <w:i w:val="false"/>
                <w:color w:val="000000"/>
                <w:sz w:val="20"/>
              </w:rPr>
              <w:t>
дарда қауiпсiздiктiң және</w:t>
            </w:r>
            <w:r>
              <w:br/>
            </w:r>
            <w:r>
              <w:rPr>
                <w:rFonts w:ascii="Times New Roman"/>
                <w:b w:val="false"/>
                <w:i w:val="false"/>
                <w:color w:val="000000"/>
                <w:sz w:val="20"/>
              </w:rPr>
              <w:t>
еңбектi қорғаудың халық-</w:t>
            </w:r>
            <w:r>
              <w:br/>
            </w:r>
            <w:r>
              <w:rPr>
                <w:rFonts w:ascii="Times New Roman"/>
                <w:b w:val="false"/>
                <w:i w:val="false"/>
                <w:color w:val="000000"/>
                <w:sz w:val="20"/>
              </w:rPr>
              <w:t>
аралық стандарттарын</w:t>
            </w:r>
            <w:r>
              <w:br/>
            </w:r>
            <w:r>
              <w:rPr>
                <w:rFonts w:ascii="Times New Roman"/>
                <w:b w:val="false"/>
                <w:i w:val="false"/>
                <w:color w:val="000000"/>
                <w:sz w:val="20"/>
              </w:rPr>
              <w:t>
енгiзу жөнiнде ұсыныстар</w:t>
            </w:r>
            <w:r>
              <w:br/>
            </w:r>
            <w:r>
              <w:rPr>
                <w:rFonts w:ascii="Times New Roman"/>
                <w:b w:val="false"/>
                <w:i w:val="false"/>
                <w:color w:val="000000"/>
                <w:sz w:val="20"/>
              </w:rPr>
              <w:t xml:space="preserve">
енгiзу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(жинақтау), ИСМ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шiлдеге</w:t>
            </w:r>
            <w:r>
              <w:br/>
            </w:r>
            <w:r>
              <w:rPr>
                <w:rFonts w:ascii="Times New Roman"/>
                <w:b w:val="false"/>
                <w:i w:val="false"/>
                <w:color w:val="000000"/>
                <w:sz w:val="20"/>
              </w:rPr>
              <w:t xml:space="preserve">
жыл сайын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мiнез-құлық</w:t>
            </w:r>
            <w:r>
              <w:br/>
            </w:r>
            <w:r>
              <w:rPr>
                <w:rFonts w:ascii="Times New Roman"/>
                <w:b w:val="false"/>
                <w:i w:val="false"/>
                <w:color w:val="000000"/>
                <w:sz w:val="20"/>
              </w:rPr>
              <w:t>
мәдениетiн таратуға және</w:t>
            </w:r>
            <w:r>
              <w:br/>
            </w:r>
            <w:r>
              <w:rPr>
                <w:rFonts w:ascii="Times New Roman"/>
                <w:b w:val="false"/>
                <w:i w:val="false"/>
                <w:color w:val="000000"/>
                <w:sz w:val="20"/>
              </w:rPr>
              <w:t>
жұмыс берушiлердiң де,</w:t>
            </w:r>
            <w:r>
              <w:br/>
            </w:r>
            <w:r>
              <w:rPr>
                <w:rFonts w:ascii="Times New Roman"/>
                <w:b w:val="false"/>
                <w:i w:val="false"/>
                <w:color w:val="000000"/>
                <w:sz w:val="20"/>
              </w:rPr>
              <w:t>
жұмысшылардың да қауiп-</w:t>
            </w:r>
            <w:r>
              <w:br/>
            </w:r>
            <w:r>
              <w:rPr>
                <w:rFonts w:ascii="Times New Roman"/>
                <w:b w:val="false"/>
                <w:i w:val="false"/>
                <w:color w:val="000000"/>
                <w:sz w:val="20"/>
              </w:rPr>
              <w:t>
сiздiк талаптарын сақтау-</w:t>
            </w:r>
            <w:r>
              <w:br/>
            </w:r>
            <w:r>
              <w:rPr>
                <w:rFonts w:ascii="Times New Roman"/>
                <w:b w:val="false"/>
                <w:i w:val="false"/>
                <w:color w:val="000000"/>
                <w:sz w:val="20"/>
              </w:rPr>
              <w:t>
ына жауапкершiлiгiн</w:t>
            </w:r>
            <w:r>
              <w:br/>
            </w:r>
            <w:r>
              <w:rPr>
                <w:rFonts w:ascii="Times New Roman"/>
                <w:b w:val="false"/>
                <w:i w:val="false"/>
                <w:color w:val="000000"/>
                <w:sz w:val="20"/>
              </w:rPr>
              <w:t>
арттыруға әдiстемелiк</w:t>
            </w:r>
            <w:r>
              <w:br/>
            </w:r>
            <w:r>
              <w:rPr>
                <w:rFonts w:ascii="Times New Roman"/>
                <w:b w:val="false"/>
                <w:i w:val="false"/>
                <w:color w:val="000000"/>
                <w:sz w:val="20"/>
              </w:rPr>
              <w:t xml:space="preserve">
тәсiлдердi әзiрлеу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15 шiлде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бағалау және</w:t>
            </w:r>
            <w:r>
              <w:br/>
            </w:r>
            <w:r>
              <w:rPr>
                <w:rFonts w:ascii="Times New Roman"/>
                <w:b w:val="false"/>
                <w:i w:val="false"/>
                <w:color w:val="000000"/>
                <w:sz w:val="20"/>
              </w:rPr>
              <w:t>
оларды басқару жүйесiн</w:t>
            </w:r>
            <w:r>
              <w:br/>
            </w:r>
            <w:r>
              <w:rPr>
                <w:rFonts w:ascii="Times New Roman"/>
                <w:b w:val="false"/>
                <w:i w:val="false"/>
                <w:color w:val="000000"/>
                <w:sz w:val="20"/>
              </w:rPr>
              <w:t xml:space="preserve">
әзiрлеу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(жинақтау), ТЖМ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15 шiлде</w:t>
            </w:r>
          </w:p>
        </w:tc>
      </w:tr>
      <w:tr>
        <w:trPr>
          <w:trHeight w:val="14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нормаларының</w:t>
            </w:r>
            <w:r>
              <w:br/>
            </w:r>
            <w:r>
              <w:rPr>
                <w:rFonts w:ascii="Times New Roman"/>
                <w:b w:val="false"/>
                <w:i w:val="false"/>
                <w:color w:val="000000"/>
                <w:sz w:val="20"/>
              </w:rPr>
              <w:t>
сақталуына мемлекеттiк</w:t>
            </w:r>
            <w:r>
              <w:br/>
            </w:r>
            <w:r>
              <w:rPr>
                <w:rFonts w:ascii="Times New Roman"/>
                <w:b w:val="false"/>
                <w:i w:val="false"/>
                <w:color w:val="000000"/>
                <w:sz w:val="20"/>
              </w:rPr>
              <w:t>
бақылауды күшейту жөнiнде</w:t>
            </w:r>
            <w:r>
              <w:br/>
            </w:r>
            <w:r>
              <w:rPr>
                <w:rFonts w:ascii="Times New Roman"/>
                <w:b w:val="false"/>
                <w:i w:val="false"/>
                <w:color w:val="000000"/>
                <w:sz w:val="20"/>
              </w:rPr>
              <w:t>
шаралар қабылдау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(жинақтау), ТЖМ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шiлдеге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объектiлерде</w:t>
            </w:r>
            <w:r>
              <w:br/>
            </w:r>
            <w:r>
              <w:rPr>
                <w:rFonts w:ascii="Times New Roman"/>
                <w:b w:val="false"/>
                <w:i w:val="false"/>
                <w:color w:val="000000"/>
                <w:sz w:val="20"/>
              </w:rPr>
              <w:t>
қауiпсiздiк пен еңбектi</w:t>
            </w:r>
            <w:r>
              <w:br/>
            </w:r>
            <w:r>
              <w:rPr>
                <w:rFonts w:ascii="Times New Roman"/>
                <w:b w:val="false"/>
                <w:i w:val="false"/>
                <w:color w:val="000000"/>
                <w:sz w:val="20"/>
              </w:rPr>
              <w:t>
қорғаудың тәуелсiз аудит-</w:t>
            </w:r>
            <w:r>
              <w:br/>
            </w:r>
            <w:r>
              <w:rPr>
                <w:rFonts w:ascii="Times New Roman"/>
                <w:b w:val="false"/>
                <w:i w:val="false"/>
                <w:color w:val="000000"/>
                <w:sz w:val="20"/>
              </w:rPr>
              <w:t>
iн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IV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Кедейшiлiкпен күрес және әлеуметтiк жіктелудiң алдын алу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жәрдемақылар</w:t>
            </w:r>
            <w:r>
              <w:br/>
            </w:r>
            <w:r>
              <w:rPr>
                <w:rFonts w:ascii="Times New Roman"/>
                <w:b w:val="false"/>
                <w:i w:val="false"/>
                <w:color w:val="000000"/>
                <w:sz w:val="20"/>
              </w:rPr>
              <w:t>
алу кезiнде төрешiлдiк</w:t>
            </w:r>
            <w:r>
              <w:br/>
            </w:r>
            <w:r>
              <w:rPr>
                <w:rFonts w:ascii="Times New Roman"/>
                <w:b w:val="false"/>
                <w:i w:val="false"/>
                <w:color w:val="000000"/>
                <w:sz w:val="20"/>
              </w:rPr>
              <w:t>
рәсiмдердi оңайлатуды,</w:t>
            </w:r>
            <w:r>
              <w:br/>
            </w:r>
            <w:r>
              <w:rPr>
                <w:rFonts w:ascii="Times New Roman"/>
                <w:b w:val="false"/>
                <w:i w:val="false"/>
                <w:color w:val="000000"/>
                <w:sz w:val="20"/>
              </w:rPr>
              <w:t>
жұмыспен қамту саясатын</w:t>
            </w:r>
            <w:r>
              <w:br/>
            </w:r>
            <w:r>
              <w:rPr>
                <w:rFonts w:ascii="Times New Roman"/>
                <w:b w:val="false"/>
                <w:i w:val="false"/>
                <w:color w:val="000000"/>
                <w:sz w:val="20"/>
              </w:rPr>
              <w:t>
жетiлдiрудi қоса алғанда,</w:t>
            </w:r>
            <w:r>
              <w:br/>
            </w:r>
            <w:r>
              <w:rPr>
                <w:rFonts w:ascii="Times New Roman"/>
                <w:b w:val="false"/>
                <w:i w:val="false"/>
                <w:color w:val="000000"/>
                <w:sz w:val="20"/>
              </w:rPr>
              <w:t>
халықты әлеуметтiк</w:t>
            </w:r>
            <w:r>
              <w:br/>
            </w:r>
            <w:r>
              <w:rPr>
                <w:rFonts w:ascii="Times New Roman"/>
                <w:b w:val="false"/>
                <w:i w:val="false"/>
                <w:color w:val="000000"/>
                <w:sz w:val="20"/>
              </w:rPr>
              <w:t>
қорғаудың тиiмдi жүйесiн</w:t>
            </w:r>
            <w:r>
              <w:br/>
            </w:r>
            <w:r>
              <w:rPr>
                <w:rFonts w:ascii="Times New Roman"/>
                <w:b w:val="false"/>
                <w:i w:val="false"/>
                <w:color w:val="000000"/>
                <w:sz w:val="20"/>
              </w:rPr>
              <w:t>
арттыру жөнiнде шаралар</w:t>
            </w:r>
            <w:r>
              <w:br/>
            </w:r>
            <w:r>
              <w:rPr>
                <w:rFonts w:ascii="Times New Roman"/>
                <w:b w:val="false"/>
                <w:i w:val="false"/>
                <w:color w:val="000000"/>
                <w:sz w:val="20"/>
              </w:rPr>
              <w:t>
қабылдау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(жинақтау),Әдiлетминi, ЭБЖМ, обл-</w:t>
            </w:r>
            <w:r>
              <w:br/>
            </w:r>
            <w:r>
              <w:rPr>
                <w:rFonts w:ascii="Times New Roman"/>
                <w:b w:val="false"/>
                <w:i w:val="false"/>
                <w:color w:val="000000"/>
                <w:sz w:val="20"/>
              </w:rPr>
              <w:t>
ыстардың, Астана және</w:t>
            </w:r>
            <w:r>
              <w:br/>
            </w:r>
            <w:r>
              <w:rPr>
                <w:rFonts w:ascii="Times New Roman"/>
                <w:b w:val="false"/>
                <w:i w:val="false"/>
                <w:color w:val="000000"/>
                <w:sz w:val="20"/>
              </w:rPr>
              <w:t>
Алматы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шiлдеге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Кедейшiлiк проблемаларын</w:t>
            </w:r>
            <w:r>
              <w:br/>
            </w:r>
            <w:r>
              <w:rPr>
                <w:rFonts w:ascii="Times New Roman"/>
                <w:b w:val="false"/>
                <w:i w:val="false"/>
                <w:color w:val="000000"/>
                <w:sz w:val="20"/>
              </w:rPr>
              <w:t>
шешуде ел өңiрлерiндегi</w:t>
            </w:r>
            <w:r>
              <w:br/>
            </w:r>
            <w:r>
              <w:rPr>
                <w:rFonts w:ascii="Times New Roman"/>
                <w:b w:val="false"/>
                <w:i w:val="false"/>
                <w:color w:val="000000"/>
                <w:sz w:val="20"/>
              </w:rPr>
              <w:t>
бизнес-қоғамдастықты</w:t>
            </w:r>
            <w:r>
              <w:br/>
            </w:r>
            <w:r>
              <w:rPr>
                <w:rFonts w:ascii="Times New Roman"/>
                <w:b w:val="false"/>
                <w:i w:val="false"/>
                <w:color w:val="000000"/>
                <w:sz w:val="20"/>
              </w:rPr>
              <w:t>
тарту жөнiнде шаралар</w:t>
            </w:r>
            <w:r>
              <w:br/>
            </w:r>
            <w:r>
              <w:rPr>
                <w:rFonts w:ascii="Times New Roman"/>
                <w:b w:val="false"/>
                <w:i w:val="false"/>
                <w:color w:val="000000"/>
                <w:sz w:val="20"/>
              </w:rPr>
              <w:t>
қабылдау әкiмдерi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r>
              <w:br/>
            </w:r>
            <w:r>
              <w:rPr>
                <w:rFonts w:ascii="Times New Roman"/>
                <w:b w:val="false"/>
                <w:i w:val="false"/>
                <w:color w:val="000000"/>
                <w:sz w:val="20"/>
              </w:rPr>
              <w:t>
дың, Астана</w:t>
            </w:r>
            <w:r>
              <w:br/>
            </w:r>
            <w:r>
              <w:rPr>
                <w:rFonts w:ascii="Times New Roman"/>
                <w:b w:val="false"/>
                <w:i w:val="false"/>
                <w:color w:val="000000"/>
                <w:sz w:val="20"/>
              </w:rPr>
              <w:t>
және Алматы</w:t>
            </w:r>
            <w:r>
              <w:br/>
            </w:r>
            <w:r>
              <w:rPr>
                <w:rFonts w:ascii="Times New Roman"/>
                <w:b w:val="false"/>
                <w:i w:val="false"/>
                <w:color w:val="000000"/>
                <w:sz w:val="20"/>
              </w:rPr>
              <w:t>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шiлдеге</w:t>
            </w:r>
            <w:r>
              <w:br/>
            </w:r>
            <w:r>
              <w:rPr>
                <w:rFonts w:ascii="Times New Roman"/>
                <w:b w:val="false"/>
                <w:i w:val="false"/>
                <w:color w:val="000000"/>
                <w:sz w:val="20"/>
              </w:rPr>
              <w:t>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Азаматтық қоғамды дамыту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бiрлестiктердiң</w:t>
            </w:r>
            <w:r>
              <w:br/>
            </w:r>
            <w:r>
              <w:rPr>
                <w:rFonts w:ascii="Times New Roman"/>
                <w:b w:val="false"/>
                <w:i w:val="false"/>
                <w:color w:val="000000"/>
                <w:sz w:val="20"/>
              </w:rPr>
              <w:t>
қызметi арқылы халықтың</w:t>
            </w:r>
            <w:r>
              <w:br/>
            </w:r>
            <w:r>
              <w:rPr>
                <w:rFonts w:ascii="Times New Roman"/>
                <w:b w:val="false"/>
                <w:i w:val="false"/>
                <w:color w:val="000000"/>
                <w:sz w:val="20"/>
              </w:rPr>
              <w:t>
азаматтық санасын тәрбие-</w:t>
            </w:r>
            <w:r>
              <w:br/>
            </w:r>
            <w:r>
              <w:rPr>
                <w:rFonts w:ascii="Times New Roman"/>
                <w:b w:val="false"/>
                <w:i w:val="false"/>
                <w:color w:val="000000"/>
                <w:sz w:val="20"/>
              </w:rPr>
              <w:t>
леу жөнiндегi жұмыстың</w:t>
            </w:r>
            <w:r>
              <w:br/>
            </w:r>
            <w:r>
              <w:rPr>
                <w:rFonts w:ascii="Times New Roman"/>
                <w:b w:val="false"/>
                <w:i w:val="false"/>
                <w:color w:val="000000"/>
                <w:sz w:val="20"/>
              </w:rPr>
              <w:t>
мониторингiн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(жинақтау),Мәдениет-</w:t>
            </w:r>
            <w:r>
              <w:br/>
            </w:r>
            <w:r>
              <w:rPr>
                <w:rFonts w:ascii="Times New Roman"/>
                <w:b w:val="false"/>
                <w:i w:val="false"/>
                <w:color w:val="000000"/>
                <w:sz w:val="20"/>
              </w:rPr>
              <w:t>
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шiлдеге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дамуға көшудi</w:t>
            </w:r>
            <w:r>
              <w:br/>
            </w:r>
            <w:r>
              <w:rPr>
                <w:rFonts w:ascii="Times New Roman"/>
                <w:b w:val="false"/>
                <w:i w:val="false"/>
                <w:color w:val="000000"/>
                <w:sz w:val="20"/>
              </w:rPr>
              <w:t>
қамтамасыз ету үдерiсiн-</w:t>
            </w:r>
            <w:r>
              <w:br/>
            </w:r>
            <w:r>
              <w:rPr>
                <w:rFonts w:ascii="Times New Roman"/>
                <w:b w:val="false"/>
                <w:i w:val="false"/>
                <w:color w:val="000000"/>
                <w:sz w:val="20"/>
              </w:rPr>
              <w:t>
де жұртшылықтың рөлiн</w:t>
            </w:r>
            <w:r>
              <w:br/>
            </w:r>
            <w:r>
              <w:rPr>
                <w:rFonts w:ascii="Times New Roman"/>
                <w:b w:val="false"/>
                <w:i w:val="false"/>
                <w:color w:val="000000"/>
                <w:sz w:val="20"/>
              </w:rPr>
              <w:t>
күшейту жөнiнде ұсыныстар</w:t>
            </w:r>
            <w:r>
              <w:br/>
            </w:r>
            <w:r>
              <w:rPr>
                <w:rFonts w:ascii="Times New Roman"/>
                <w:b w:val="false"/>
                <w:i w:val="false"/>
                <w:color w:val="000000"/>
                <w:sz w:val="20"/>
              </w:rPr>
              <w:t>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(жинақтау),Мәдениет-</w:t>
            </w:r>
            <w:r>
              <w:br/>
            </w:r>
            <w:r>
              <w:rPr>
                <w:rFonts w:ascii="Times New Roman"/>
                <w:b w:val="false"/>
                <w:i w:val="false"/>
                <w:color w:val="000000"/>
                <w:sz w:val="20"/>
              </w:rPr>
              <w:t>
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ІV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Мәдениет және ақпарат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w:t>
            </w:r>
            <w:r>
              <w:br/>
            </w:r>
            <w:r>
              <w:rPr>
                <w:rFonts w:ascii="Times New Roman"/>
                <w:b w:val="false"/>
                <w:i w:val="false"/>
                <w:color w:val="000000"/>
                <w:sz w:val="20"/>
              </w:rPr>
              <w:t>
дары жұмысында патриоттық</w:t>
            </w:r>
            <w:r>
              <w:br/>
            </w:r>
            <w:r>
              <w:rPr>
                <w:rFonts w:ascii="Times New Roman"/>
                <w:b w:val="false"/>
                <w:i w:val="false"/>
                <w:color w:val="000000"/>
                <w:sz w:val="20"/>
              </w:rPr>
              <w:t>
бағыттылық пен кәсiби</w:t>
            </w:r>
            <w:r>
              <w:br/>
            </w:r>
            <w:r>
              <w:rPr>
                <w:rFonts w:ascii="Times New Roman"/>
                <w:b w:val="false"/>
                <w:i w:val="false"/>
                <w:color w:val="000000"/>
                <w:sz w:val="20"/>
              </w:rPr>
              <w:t>
мәдениеттi арттыру жөнiн-</w:t>
            </w:r>
            <w:r>
              <w:br/>
            </w:r>
            <w:r>
              <w:rPr>
                <w:rFonts w:ascii="Times New Roman"/>
                <w:b w:val="false"/>
                <w:i w:val="false"/>
                <w:color w:val="000000"/>
                <w:sz w:val="20"/>
              </w:rPr>
              <w:t>
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Бiлiм беру және ғылым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Елiмiзде хапықаралық</w:t>
            </w:r>
            <w:r>
              <w:br/>
            </w:r>
            <w:r>
              <w:rPr>
                <w:rFonts w:ascii="Times New Roman"/>
                <w:b w:val="false"/>
                <w:i w:val="false"/>
                <w:color w:val="000000"/>
                <w:sz w:val="20"/>
              </w:rPr>
              <w:t>
деңгейдегi элиталық оқу</w:t>
            </w:r>
            <w:r>
              <w:br/>
            </w:r>
            <w:r>
              <w:rPr>
                <w:rFonts w:ascii="Times New Roman"/>
                <w:b w:val="false"/>
                <w:i w:val="false"/>
                <w:color w:val="000000"/>
                <w:sz w:val="20"/>
              </w:rPr>
              <w:t>
орындарын және студенттер</w:t>
            </w:r>
            <w:r>
              <w:br/>
            </w:r>
            <w:r>
              <w:rPr>
                <w:rFonts w:ascii="Times New Roman"/>
                <w:b w:val="false"/>
                <w:i w:val="false"/>
                <w:color w:val="000000"/>
                <w:sz w:val="20"/>
              </w:rPr>
              <w:t>
қалашықтарын (кампустар)</w:t>
            </w:r>
            <w:r>
              <w:br/>
            </w:r>
            <w:r>
              <w:rPr>
                <w:rFonts w:ascii="Times New Roman"/>
                <w:b w:val="false"/>
                <w:i w:val="false"/>
                <w:color w:val="000000"/>
                <w:sz w:val="20"/>
              </w:rPr>
              <w:t>
құру жөнiнде ұсыныстар</w:t>
            </w:r>
            <w:r>
              <w:br/>
            </w:r>
            <w:r>
              <w:rPr>
                <w:rFonts w:ascii="Times New Roman"/>
                <w:b w:val="false"/>
                <w:i w:val="false"/>
                <w:color w:val="000000"/>
                <w:sz w:val="20"/>
              </w:rPr>
              <w:t>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ІІІ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өндiрiстiң</w:t>
            </w:r>
            <w:r>
              <w:br/>
            </w:r>
            <w:r>
              <w:rPr>
                <w:rFonts w:ascii="Times New Roman"/>
                <w:b w:val="false"/>
                <w:i w:val="false"/>
                <w:color w:val="000000"/>
                <w:sz w:val="20"/>
              </w:rPr>
              <w:t>
байланысын iске асырудың</w:t>
            </w:r>
            <w:r>
              <w:br/>
            </w:r>
            <w:r>
              <w:rPr>
                <w:rFonts w:ascii="Times New Roman"/>
                <w:b w:val="false"/>
                <w:i w:val="false"/>
                <w:color w:val="000000"/>
                <w:sz w:val="20"/>
              </w:rPr>
              <w:t>
маңызды шарты ретiнде</w:t>
            </w:r>
            <w:r>
              <w:br/>
            </w:r>
            <w:r>
              <w:rPr>
                <w:rFonts w:ascii="Times New Roman"/>
                <w:b w:val="false"/>
                <w:i w:val="false"/>
                <w:color w:val="000000"/>
                <w:sz w:val="20"/>
              </w:rPr>
              <w:t>
ұлттық инновациялық</w:t>
            </w:r>
            <w:r>
              <w:br/>
            </w:r>
            <w:r>
              <w:rPr>
                <w:rFonts w:ascii="Times New Roman"/>
                <w:b w:val="false"/>
                <w:i w:val="false"/>
                <w:color w:val="000000"/>
                <w:sz w:val="20"/>
              </w:rPr>
              <w:t>
жүйенi қалыптастыру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(жинақ-</w:t>
            </w:r>
            <w:r>
              <w:br/>
            </w:r>
            <w:r>
              <w:rPr>
                <w:rFonts w:ascii="Times New Roman"/>
                <w:b w:val="false"/>
                <w:i w:val="false"/>
                <w:color w:val="000000"/>
                <w:sz w:val="20"/>
              </w:rPr>
              <w:t>
тау),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 жетiстiк-</w:t>
            </w:r>
            <w:r>
              <w:br/>
            </w:r>
            <w:r>
              <w:rPr>
                <w:rFonts w:ascii="Times New Roman"/>
                <w:b w:val="false"/>
                <w:i w:val="false"/>
                <w:color w:val="000000"/>
                <w:sz w:val="20"/>
              </w:rPr>
              <w:t>
тердi тәжiрибеге енгізу үшін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институт-</w:t>
            </w:r>
            <w:r>
              <w:br/>
            </w:r>
            <w:r>
              <w:rPr>
                <w:rFonts w:ascii="Times New Roman"/>
                <w:b w:val="false"/>
                <w:i w:val="false"/>
                <w:color w:val="000000"/>
                <w:sz w:val="20"/>
              </w:rPr>
              <w:t>
тар, оның iшiнде өңiрлiк</w:t>
            </w:r>
            <w:r>
              <w:br/>
            </w:r>
            <w:r>
              <w:rPr>
                <w:rFonts w:ascii="Times New Roman"/>
                <w:b w:val="false"/>
                <w:i w:val="false"/>
                <w:color w:val="000000"/>
                <w:sz w:val="20"/>
              </w:rPr>
              <w:t>
деңгейде, политехникалық</w:t>
            </w:r>
            <w:r>
              <w:br/>
            </w:r>
            <w:r>
              <w:rPr>
                <w:rFonts w:ascii="Times New Roman"/>
                <w:b w:val="false"/>
                <w:i w:val="false"/>
                <w:color w:val="000000"/>
                <w:sz w:val="20"/>
              </w:rPr>
              <w:t>
колледждер, кәсiптiк-</w:t>
            </w:r>
            <w:r>
              <w:br/>
            </w:r>
            <w:r>
              <w:rPr>
                <w:rFonts w:ascii="Times New Roman"/>
                <w:b w:val="false"/>
                <w:i w:val="false"/>
                <w:color w:val="000000"/>
                <w:sz w:val="20"/>
              </w:rPr>
              <w:t>
техникалық училищелер,</w:t>
            </w:r>
            <w:r>
              <w:br/>
            </w:r>
            <w:r>
              <w:rPr>
                <w:rFonts w:ascii="Times New Roman"/>
                <w:b w:val="false"/>
                <w:i w:val="false"/>
                <w:color w:val="000000"/>
                <w:sz w:val="20"/>
              </w:rPr>
              <w:t>
оқу-курстық комбинаттар</w:t>
            </w:r>
            <w:r>
              <w:br/>
            </w:r>
            <w:r>
              <w:rPr>
                <w:rFonts w:ascii="Times New Roman"/>
                <w:b w:val="false"/>
                <w:i w:val="false"/>
                <w:color w:val="000000"/>
                <w:sz w:val="20"/>
              </w:rPr>
              <w:t>
жүйесiн дамыту жөнiнде</w:t>
            </w:r>
            <w:r>
              <w:br/>
            </w:r>
            <w:r>
              <w:rPr>
                <w:rFonts w:ascii="Times New Roman"/>
                <w:b w:val="false"/>
                <w:i w:val="false"/>
                <w:color w:val="000000"/>
                <w:sz w:val="20"/>
              </w:rPr>
              <w:t xml:space="preserve">
шаралар кешенiн әзiрлеу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xml:space="preserve">
ортаминiне ақпарат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w:t>
            </w:r>
            <w:r>
              <w:br/>
            </w:r>
            <w:r>
              <w:rPr>
                <w:rFonts w:ascii="Times New Roman"/>
                <w:b w:val="false"/>
                <w:i w:val="false"/>
                <w:color w:val="000000"/>
                <w:sz w:val="20"/>
              </w:rPr>
              <w:t>
тау), ИСМ, ЭМРМ,</w:t>
            </w:r>
            <w:r>
              <w:br/>
            </w:r>
            <w:r>
              <w:rPr>
                <w:rFonts w:ascii="Times New Roman"/>
                <w:b w:val="false"/>
                <w:i w:val="false"/>
                <w:color w:val="000000"/>
                <w:sz w:val="20"/>
              </w:rPr>
              <w:t>
облыс-</w:t>
            </w:r>
            <w:r>
              <w:br/>
            </w:r>
            <w:r>
              <w:rPr>
                <w:rFonts w:ascii="Times New Roman"/>
                <w:b w:val="false"/>
                <w:i w:val="false"/>
                <w:color w:val="000000"/>
                <w:sz w:val="20"/>
              </w:rPr>
              <w:t>
тардың,</w:t>
            </w:r>
            <w:r>
              <w:br/>
            </w:r>
            <w:r>
              <w:rPr>
                <w:rFonts w:ascii="Times New Roman"/>
                <w:b w:val="false"/>
                <w:i w:val="false"/>
                <w:color w:val="000000"/>
                <w:sz w:val="20"/>
              </w:rPr>
              <w:t>
Астана және</w:t>
            </w:r>
            <w:r>
              <w:br/>
            </w:r>
            <w:r>
              <w:rPr>
                <w:rFonts w:ascii="Times New Roman"/>
                <w:b w:val="false"/>
                <w:i w:val="false"/>
                <w:color w:val="000000"/>
                <w:sz w:val="20"/>
              </w:rPr>
              <w:t>
Алматы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15 қаңтар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Орнықты экономикалық прогресс</w:t>
            </w:r>
            <w:r>
              <w:br/>
            </w:r>
            <w:r>
              <w:rPr>
                <w:rFonts w:ascii="Times New Roman"/>
                <w:b/>
                <w:i w:val="false"/>
                <w:color w:val="000000"/>
                <w:sz w:val="20"/>
              </w:rPr>
              <w:t>
5.1. Pecурcтaрды пайдалану тиiмділiгiн арттыру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Өңдеушi сектордың үлесiн</w:t>
            </w:r>
            <w:r>
              <w:br/>
            </w:r>
            <w:r>
              <w:rPr>
                <w:rFonts w:ascii="Times New Roman"/>
                <w:b w:val="false"/>
                <w:i w:val="false"/>
                <w:color w:val="000000"/>
                <w:sz w:val="20"/>
              </w:rPr>
              <w:t>
бiртiндеп ұлғайта отырып,</w:t>
            </w:r>
            <w:r>
              <w:br/>
            </w:r>
            <w:r>
              <w:rPr>
                <w:rFonts w:ascii="Times New Roman"/>
                <w:b w:val="false"/>
                <w:i w:val="false"/>
                <w:color w:val="000000"/>
                <w:sz w:val="20"/>
              </w:rPr>
              <w:t>
экономиканы құрылымдық</w:t>
            </w:r>
            <w:r>
              <w:br/>
            </w:r>
            <w:r>
              <w:rPr>
                <w:rFonts w:ascii="Times New Roman"/>
                <w:b w:val="false"/>
                <w:i w:val="false"/>
                <w:color w:val="000000"/>
                <w:sz w:val="20"/>
              </w:rPr>
              <w:t>
қайта құру мүмкiндiгiне</w:t>
            </w:r>
            <w:r>
              <w:br/>
            </w:r>
            <w:r>
              <w:rPr>
                <w:rFonts w:ascii="Times New Roman"/>
                <w:b w:val="false"/>
                <w:i w:val="false"/>
                <w:color w:val="000000"/>
                <w:sz w:val="20"/>
              </w:rPr>
              <w:t>
талдау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(жинақ-</w:t>
            </w:r>
            <w:r>
              <w:br/>
            </w:r>
            <w:r>
              <w:rPr>
                <w:rFonts w:ascii="Times New Roman"/>
                <w:b w:val="false"/>
                <w:i w:val="false"/>
                <w:color w:val="000000"/>
                <w:sz w:val="20"/>
              </w:rPr>
              <w:t>
тау), ЭМРМ,</w:t>
            </w:r>
            <w:r>
              <w:br/>
            </w:r>
            <w:r>
              <w:rPr>
                <w:rFonts w:ascii="Times New Roman"/>
                <w:b w:val="false"/>
                <w:i w:val="false"/>
                <w:color w:val="000000"/>
                <w:sz w:val="20"/>
              </w:rPr>
              <w:t>
ЭБЖМ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w:t>
            </w:r>
            <w:r>
              <w:br/>
            </w:r>
            <w:r>
              <w:rPr>
                <w:rFonts w:ascii="Times New Roman"/>
                <w:b w:val="false"/>
                <w:i w:val="false"/>
                <w:color w:val="000000"/>
                <w:sz w:val="20"/>
              </w:rPr>
              <w:t>
енгiзу үшiн шетел аналог-</w:t>
            </w:r>
            <w:r>
              <w:br/>
            </w:r>
            <w:r>
              <w:rPr>
                <w:rFonts w:ascii="Times New Roman"/>
                <w:b w:val="false"/>
                <w:i w:val="false"/>
                <w:color w:val="000000"/>
                <w:sz w:val="20"/>
              </w:rPr>
              <w:t>
тарынан озатын басым</w:t>
            </w:r>
            <w:r>
              <w:br/>
            </w:r>
            <w:r>
              <w:rPr>
                <w:rFonts w:ascii="Times New Roman"/>
                <w:b w:val="false"/>
                <w:i w:val="false"/>
                <w:color w:val="000000"/>
                <w:sz w:val="20"/>
              </w:rPr>
              <w:t>
"серпiндi технологиялар-</w:t>
            </w:r>
            <w:r>
              <w:br/>
            </w:r>
            <w:r>
              <w:rPr>
                <w:rFonts w:ascii="Times New Roman"/>
                <w:b w:val="false"/>
                <w:i w:val="false"/>
                <w:color w:val="000000"/>
                <w:sz w:val="20"/>
              </w:rPr>
              <w:t>
ды" белгiлеу жөнінде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(жинақтау),ИСМ, БҒМ, ЭМРМ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су, орман, минерал-</w:t>
            </w:r>
            <w:r>
              <w:br/>
            </w:r>
            <w:r>
              <w:rPr>
                <w:rFonts w:ascii="Times New Roman"/>
                <w:b w:val="false"/>
                <w:i w:val="false"/>
                <w:color w:val="000000"/>
                <w:sz w:val="20"/>
              </w:rPr>
              <w:t>
дық және өзге де ресурс-</w:t>
            </w:r>
            <w:r>
              <w:br/>
            </w:r>
            <w:r>
              <w:rPr>
                <w:rFonts w:ascii="Times New Roman"/>
                <w:b w:val="false"/>
                <w:i w:val="false"/>
                <w:color w:val="000000"/>
                <w:sz w:val="20"/>
              </w:rPr>
              <w:t>
тарды экологиялық пайда-</w:t>
            </w:r>
            <w:r>
              <w:br/>
            </w:r>
            <w:r>
              <w:rPr>
                <w:rFonts w:ascii="Times New Roman"/>
                <w:b w:val="false"/>
                <w:i w:val="false"/>
                <w:color w:val="000000"/>
                <w:sz w:val="20"/>
              </w:rPr>
              <w:t>
ланудың әдiстерiн қоса</w:t>
            </w:r>
            <w:r>
              <w:br/>
            </w:r>
            <w:r>
              <w:rPr>
                <w:rFonts w:ascii="Times New Roman"/>
                <w:b w:val="false"/>
                <w:i w:val="false"/>
                <w:color w:val="000000"/>
                <w:sz w:val="20"/>
              </w:rPr>
              <w:t>
алғанда, табиғатты пайда-</w:t>
            </w:r>
            <w:r>
              <w:br/>
            </w:r>
            <w:r>
              <w:rPr>
                <w:rFonts w:ascii="Times New Roman"/>
                <w:b w:val="false"/>
                <w:i w:val="false"/>
                <w:color w:val="000000"/>
                <w:sz w:val="20"/>
              </w:rPr>
              <w:t>
лануға қазіргі заманғы</w:t>
            </w:r>
            <w:r>
              <w:br/>
            </w:r>
            <w:r>
              <w:rPr>
                <w:rFonts w:ascii="Times New Roman"/>
                <w:b w:val="false"/>
                <w:i w:val="false"/>
                <w:color w:val="000000"/>
                <w:sz w:val="20"/>
              </w:rPr>
              <w:t>
ғылыми негiзделген</w:t>
            </w:r>
            <w:r>
              <w:br/>
            </w:r>
            <w:r>
              <w:rPr>
                <w:rFonts w:ascii="Times New Roman"/>
                <w:b w:val="false"/>
                <w:i w:val="false"/>
                <w:color w:val="000000"/>
                <w:sz w:val="20"/>
              </w:rPr>
              <w:t>
тәсiлдердi енгiзудің</w:t>
            </w:r>
            <w:r>
              <w:br/>
            </w:r>
            <w:r>
              <w:rPr>
                <w:rFonts w:ascii="Times New Roman"/>
                <w:b w:val="false"/>
                <w:i w:val="false"/>
                <w:color w:val="000000"/>
                <w:sz w:val="20"/>
              </w:rPr>
              <w:t>
әлемдiк үрдiстерiне</w:t>
            </w:r>
            <w:r>
              <w:br/>
            </w:r>
            <w:r>
              <w:rPr>
                <w:rFonts w:ascii="Times New Roman"/>
                <w:b w:val="false"/>
                <w:i w:val="false"/>
                <w:color w:val="000000"/>
                <w:sz w:val="20"/>
              </w:rPr>
              <w:t>
талдау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жағдайы үшiн ресурстарды</w:t>
            </w:r>
            <w:r>
              <w:br/>
            </w:r>
            <w:r>
              <w:rPr>
                <w:rFonts w:ascii="Times New Roman"/>
                <w:b w:val="false"/>
                <w:i w:val="false"/>
                <w:color w:val="000000"/>
                <w:sz w:val="20"/>
              </w:rPr>
              <w:t>
пайдалану тиiмдiлiгiнiң</w:t>
            </w:r>
            <w:r>
              <w:br/>
            </w:r>
            <w:r>
              <w:rPr>
                <w:rFonts w:ascii="Times New Roman"/>
                <w:b w:val="false"/>
                <w:i w:val="false"/>
                <w:color w:val="000000"/>
                <w:sz w:val="20"/>
              </w:rPr>
              <w:t>
көрсеткiшiн арттырудың</w:t>
            </w:r>
            <w:r>
              <w:br/>
            </w:r>
            <w:r>
              <w:rPr>
                <w:rFonts w:ascii="Times New Roman"/>
                <w:b w:val="false"/>
                <w:i w:val="false"/>
                <w:color w:val="000000"/>
                <w:sz w:val="20"/>
              </w:rPr>
              <w:t>
ғылыми негiзделген модел-</w:t>
            </w:r>
            <w:r>
              <w:br/>
            </w:r>
            <w:r>
              <w:rPr>
                <w:rFonts w:ascii="Times New Roman"/>
                <w:b w:val="false"/>
                <w:i w:val="false"/>
                <w:color w:val="000000"/>
                <w:sz w:val="20"/>
              </w:rPr>
              <w:t xml:space="preserve">
iн әзiрлеу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 АШМ, ЭMPM</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30 шiлде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Ескiрген технологияларды</w:t>
            </w:r>
            <w:r>
              <w:br/>
            </w:r>
            <w:r>
              <w:rPr>
                <w:rFonts w:ascii="Times New Roman"/>
                <w:b w:val="false"/>
                <w:i w:val="false"/>
                <w:color w:val="000000"/>
                <w:sz w:val="20"/>
              </w:rPr>
              <w:t>
және жабдықтарды әкелудi</w:t>
            </w:r>
            <w:r>
              <w:br/>
            </w:r>
            <w:r>
              <w:rPr>
                <w:rFonts w:ascii="Times New Roman"/>
                <w:b w:val="false"/>
                <w:i w:val="false"/>
                <w:color w:val="000000"/>
                <w:sz w:val="20"/>
              </w:rPr>
              <w:t>
қысқарту және қазiргi</w:t>
            </w:r>
            <w:r>
              <w:br/>
            </w:r>
            <w:r>
              <w:rPr>
                <w:rFonts w:ascii="Times New Roman"/>
                <w:b w:val="false"/>
                <w:i w:val="false"/>
                <w:color w:val="000000"/>
                <w:sz w:val="20"/>
              </w:rPr>
              <w:t>
заманғы технологияларды</w:t>
            </w:r>
            <w:r>
              <w:br/>
            </w:r>
            <w:r>
              <w:rPr>
                <w:rFonts w:ascii="Times New Roman"/>
                <w:b w:val="false"/>
                <w:i w:val="false"/>
                <w:color w:val="000000"/>
                <w:sz w:val="20"/>
              </w:rPr>
              <w:t>
пайдалануды ынталандыру</w:t>
            </w:r>
            <w:r>
              <w:br/>
            </w:r>
            <w:r>
              <w:rPr>
                <w:rFonts w:ascii="Times New Roman"/>
                <w:b w:val="false"/>
                <w:i w:val="false"/>
                <w:color w:val="000000"/>
                <w:sz w:val="20"/>
              </w:rPr>
              <w:t>
жөнiнде шаралар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(жинақтау),Қоршаған-</w:t>
            </w:r>
            <w:r>
              <w:br/>
            </w:r>
            <w:r>
              <w:rPr>
                <w:rFonts w:ascii="Times New Roman"/>
                <w:b w:val="false"/>
                <w:i w:val="false"/>
                <w:color w:val="000000"/>
                <w:sz w:val="20"/>
              </w:rPr>
              <w:t>
ортаминi, БҒМ, ЭМРМ,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құрылы-</w:t>
            </w:r>
            <w:r>
              <w:br/>
            </w:r>
            <w:r>
              <w:rPr>
                <w:rFonts w:ascii="Times New Roman"/>
                <w:b w:val="false"/>
                <w:i w:val="false"/>
                <w:color w:val="000000"/>
                <w:sz w:val="20"/>
              </w:rPr>
              <w:t>
мында табиғи ресурстарды</w:t>
            </w:r>
            <w:r>
              <w:br/>
            </w:r>
            <w:r>
              <w:rPr>
                <w:rFonts w:ascii="Times New Roman"/>
                <w:b w:val="false"/>
                <w:i w:val="false"/>
                <w:color w:val="000000"/>
                <w:sz w:val="20"/>
              </w:rPr>
              <w:t>
пайдаланатын кәсiпорын-</w:t>
            </w:r>
            <w:r>
              <w:br/>
            </w:r>
            <w:r>
              <w:rPr>
                <w:rFonts w:ascii="Times New Roman"/>
                <w:b w:val="false"/>
                <w:i w:val="false"/>
                <w:color w:val="000000"/>
                <w:sz w:val="20"/>
              </w:rPr>
              <w:t>
дар үлесiн қысқарту,</w:t>
            </w:r>
            <w:r>
              <w:br/>
            </w:r>
            <w:r>
              <w:rPr>
                <w:rFonts w:ascii="Times New Roman"/>
                <w:b w:val="false"/>
                <w:i w:val="false"/>
                <w:color w:val="000000"/>
                <w:sz w:val="20"/>
              </w:rPr>
              <w:t>
ғылымды қажетсiнетiн</w:t>
            </w:r>
            <w:r>
              <w:br/>
            </w:r>
            <w:r>
              <w:rPr>
                <w:rFonts w:ascii="Times New Roman"/>
                <w:b w:val="false"/>
                <w:i w:val="false"/>
                <w:color w:val="000000"/>
                <w:sz w:val="20"/>
              </w:rPr>
              <w:t>
табиғатты сақтаушы жоғары</w:t>
            </w:r>
            <w:r>
              <w:br/>
            </w:r>
            <w:r>
              <w:rPr>
                <w:rFonts w:ascii="Times New Roman"/>
                <w:b w:val="false"/>
                <w:i w:val="false"/>
                <w:color w:val="000000"/>
                <w:sz w:val="20"/>
              </w:rPr>
              <w:t>
технологиялық өндiрiстер-</w:t>
            </w:r>
            <w:r>
              <w:br/>
            </w:r>
            <w:r>
              <w:rPr>
                <w:rFonts w:ascii="Times New Roman"/>
                <w:b w:val="false"/>
                <w:i w:val="false"/>
                <w:color w:val="000000"/>
                <w:sz w:val="20"/>
              </w:rPr>
              <w:t>
дi дамыту жолдарына</w:t>
            </w:r>
            <w:r>
              <w:br/>
            </w:r>
            <w:r>
              <w:rPr>
                <w:rFonts w:ascii="Times New Roman"/>
                <w:b w:val="false"/>
                <w:i w:val="false"/>
                <w:color w:val="000000"/>
                <w:sz w:val="20"/>
              </w:rPr>
              <w:t>
талдау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ИСМ, ЭБЖМ, БҒМ,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IV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ландшафтарға</w:t>
            </w:r>
            <w:r>
              <w:br/>
            </w:r>
            <w:r>
              <w:rPr>
                <w:rFonts w:ascii="Times New Roman"/>
                <w:b w:val="false"/>
                <w:i w:val="false"/>
                <w:color w:val="000000"/>
                <w:sz w:val="20"/>
              </w:rPr>
              <w:t>
бейімделген ауыл шаруашы-</w:t>
            </w:r>
            <w:r>
              <w:br/>
            </w:r>
            <w:r>
              <w:rPr>
                <w:rFonts w:ascii="Times New Roman"/>
                <w:b w:val="false"/>
                <w:i w:val="false"/>
                <w:color w:val="000000"/>
                <w:sz w:val="20"/>
              </w:rPr>
              <w:t>
лығы жерлерiн жайластыру</w:t>
            </w:r>
            <w:r>
              <w:br/>
            </w:r>
            <w:r>
              <w:rPr>
                <w:rFonts w:ascii="Times New Roman"/>
                <w:b w:val="false"/>
                <w:i w:val="false"/>
                <w:color w:val="000000"/>
                <w:sz w:val="20"/>
              </w:rPr>
              <w:t>
және ауыл шаруашылығын</w:t>
            </w:r>
            <w:r>
              <w:br/>
            </w:r>
            <w:r>
              <w:rPr>
                <w:rFonts w:ascii="Times New Roman"/>
                <w:b w:val="false"/>
                <w:i w:val="false"/>
                <w:color w:val="000000"/>
                <w:sz w:val="20"/>
              </w:rPr>
              <w:t>
жүргiзу жүйелерiн енгiзу,</w:t>
            </w:r>
            <w:r>
              <w:br/>
            </w:r>
            <w:r>
              <w:rPr>
                <w:rFonts w:ascii="Times New Roman"/>
                <w:b w:val="false"/>
                <w:i w:val="false"/>
                <w:color w:val="000000"/>
                <w:sz w:val="20"/>
              </w:rPr>
              <w:t>
экологиялық таза ауыл</w:t>
            </w:r>
            <w:r>
              <w:br/>
            </w:r>
            <w:r>
              <w:rPr>
                <w:rFonts w:ascii="Times New Roman"/>
                <w:b w:val="false"/>
                <w:i w:val="false"/>
                <w:color w:val="000000"/>
                <w:sz w:val="20"/>
              </w:rPr>
              <w:t>
шаруашылығы технология-</w:t>
            </w:r>
            <w:r>
              <w:br/>
            </w:r>
            <w:r>
              <w:rPr>
                <w:rFonts w:ascii="Times New Roman"/>
                <w:b w:val="false"/>
                <w:i w:val="false"/>
                <w:color w:val="000000"/>
                <w:sz w:val="20"/>
              </w:rPr>
              <w:t>
ларын дамыту, ауыл</w:t>
            </w:r>
            <w:r>
              <w:br/>
            </w:r>
            <w:r>
              <w:rPr>
                <w:rFonts w:ascii="Times New Roman"/>
                <w:b w:val="false"/>
                <w:i w:val="false"/>
                <w:color w:val="000000"/>
                <w:sz w:val="20"/>
              </w:rPr>
              <w:t>
шаруашылығы мақсатындағы</w:t>
            </w:r>
            <w:r>
              <w:br/>
            </w:r>
            <w:r>
              <w:rPr>
                <w:rFonts w:ascii="Times New Roman"/>
                <w:b w:val="false"/>
                <w:i w:val="false"/>
                <w:color w:val="000000"/>
                <w:sz w:val="20"/>
              </w:rPr>
              <w:t>
жерлерде табиғи құнарлы-</w:t>
            </w:r>
            <w:r>
              <w:br/>
            </w:r>
            <w:r>
              <w:rPr>
                <w:rFonts w:ascii="Times New Roman"/>
                <w:b w:val="false"/>
                <w:i w:val="false"/>
                <w:color w:val="000000"/>
                <w:sz w:val="20"/>
              </w:rPr>
              <w:t>
лықты сақтау және қайта</w:t>
            </w:r>
            <w:r>
              <w:br/>
            </w:r>
            <w:r>
              <w:rPr>
                <w:rFonts w:ascii="Times New Roman"/>
                <w:b w:val="false"/>
                <w:i w:val="false"/>
                <w:color w:val="000000"/>
                <w:sz w:val="20"/>
              </w:rPr>
              <w:t>
қалпына келтiру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(жинақтау),ЖРА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15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w:t>
            </w:r>
            <w:r>
              <w:br/>
            </w:r>
            <w:r>
              <w:rPr>
                <w:rFonts w:ascii="Times New Roman"/>
                <w:b w:val="false"/>
                <w:i w:val="false"/>
                <w:color w:val="000000"/>
                <w:sz w:val="20"/>
              </w:rPr>
              <w:t>
заңсыз пайдаланудың</w:t>
            </w:r>
            <w:r>
              <w:br/>
            </w:r>
            <w:r>
              <w:rPr>
                <w:rFonts w:ascii="Times New Roman"/>
                <w:b w:val="false"/>
                <w:i w:val="false"/>
                <w:color w:val="000000"/>
                <w:sz w:val="20"/>
              </w:rPr>
              <w:t>
барлық түрлерiн, броконьерлiкпен күресу мен oбъектiлердiң және</w:t>
            </w:r>
            <w:r>
              <w:br/>
            </w:r>
            <w:r>
              <w:rPr>
                <w:rFonts w:ascii="Times New Roman"/>
                <w:b w:val="false"/>
                <w:i w:val="false"/>
                <w:color w:val="000000"/>
                <w:sz w:val="20"/>
              </w:rPr>
              <w:t>
биологиялық ресурстар</w:t>
            </w:r>
            <w:r>
              <w:br/>
            </w:r>
            <w:r>
              <w:rPr>
                <w:rFonts w:ascii="Times New Roman"/>
                <w:b w:val="false"/>
                <w:i w:val="false"/>
                <w:color w:val="000000"/>
                <w:sz w:val="20"/>
              </w:rPr>
              <w:t>
өнiмiнiң заңсыз айналы-</w:t>
            </w:r>
            <w:r>
              <w:br/>
            </w:r>
            <w:r>
              <w:rPr>
                <w:rFonts w:ascii="Times New Roman"/>
                <w:b w:val="false"/>
                <w:i w:val="false"/>
                <w:color w:val="000000"/>
                <w:sz w:val="20"/>
              </w:rPr>
              <w:t>
мының алдын алу және</w:t>
            </w:r>
            <w:r>
              <w:br/>
            </w:r>
            <w:r>
              <w:rPr>
                <w:rFonts w:ascii="Times New Roman"/>
                <w:b w:val="false"/>
                <w:i w:val="false"/>
                <w:color w:val="000000"/>
                <w:sz w:val="20"/>
              </w:rPr>
              <w:t>
жолын кесу жөнiндегi</w:t>
            </w:r>
            <w:r>
              <w:br/>
            </w:r>
            <w:r>
              <w:rPr>
                <w:rFonts w:ascii="Times New Roman"/>
                <w:b w:val="false"/>
                <w:i w:val="false"/>
                <w:color w:val="000000"/>
                <w:sz w:val="20"/>
              </w:rPr>
              <w:t>
жұмысты күшейту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 ІІМ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қаңтар,</w:t>
            </w:r>
            <w:r>
              <w:br/>
            </w:r>
            <w:r>
              <w:rPr>
                <w:rFonts w:ascii="Times New Roman"/>
                <w:b w:val="false"/>
                <w:i w:val="false"/>
                <w:color w:val="000000"/>
                <w:sz w:val="20"/>
              </w:rPr>
              <w:t>
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қызметтiң</w:t>
            </w:r>
            <w:r>
              <w:br/>
            </w:r>
            <w:r>
              <w:rPr>
                <w:rFonts w:ascii="Times New Roman"/>
                <w:b w:val="false"/>
                <w:i w:val="false"/>
                <w:color w:val="000000"/>
                <w:sz w:val="20"/>
              </w:rPr>
              <w:t>
барлық саласында pecуpc</w:t>
            </w:r>
            <w:r>
              <w:br/>
            </w:r>
            <w:r>
              <w:rPr>
                <w:rFonts w:ascii="Times New Roman"/>
                <w:b w:val="false"/>
                <w:i w:val="false"/>
                <w:color w:val="000000"/>
                <w:sz w:val="20"/>
              </w:rPr>
              <w:t>
үнемдейтiн және қалдықсыз</w:t>
            </w:r>
            <w:r>
              <w:br/>
            </w:r>
            <w:r>
              <w:rPr>
                <w:rFonts w:ascii="Times New Roman"/>
                <w:b w:val="false"/>
                <w:i w:val="false"/>
                <w:color w:val="000000"/>
                <w:sz w:val="20"/>
              </w:rPr>
              <w:t>
технологияларды енгiзудi</w:t>
            </w:r>
            <w:r>
              <w:br/>
            </w:r>
            <w:r>
              <w:rPr>
                <w:rFonts w:ascii="Times New Roman"/>
                <w:b w:val="false"/>
                <w:i w:val="false"/>
                <w:color w:val="000000"/>
                <w:sz w:val="20"/>
              </w:rPr>
              <w:t>
ынталандыру жөнiнде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ИСМ, ЭMPM,</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xml:space="preserve">
II тоқсан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ұтымды</w:t>
            </w:r>
            <w:r>
              <w:br/>
            </w:r>
            <w:r>
              <w:rPr>
                <w:rFonts w:ascii="Times New Roman"/>
                <w:b w:val="false"/>
                <w:i w:val="false"/>
                <w:color w:val="000000"/>
                <w:sz w:val="20"/>
              </w:rPr>
              <w:t>
пайдалану шараларын</w:t>
            </w:r>
            <w:r>
              <w:br/>
            </w:r>
            <w:r>
              <w:rPr>
                <w:rFonts w:ascii="Times New Roman"/>
                <w:b w:val="false"/>
                <w:i w:val="false"/>
                <w:color w:val="000000"/>
                <w:sz w:val="20"/>
              </w:rPr>
              <w:t>
заңнамалық қамтамасыз</w:t>
            </w:r>
            <w:r>
              <w:br/>
            </w:r>
            <w:r>
              <w:rPr>
                <w:rFonts w:ascii="Times New Roman"/>
                <w:b w:val="false"/>
                <w:i w:val="false"/>
                <w:color w:val="000000"/>
                <w:sz w:val="20"/>
              </w:rPr>
              <w:t>
ету жөнiнде ұсыныстар</w:t>
            </w:r>
            <w:r>
              <w:br/>
            </w:r>
            <w:r>
              <w:rPr>
                <w:rFonts w:ascii="Times New Roman"/>
                <w:b w:val="false"/>
                <w:i w:val="false"/>
                <w:color w:val="000000"/>
                <w:sz w:val="20"/>
              </w:rPr>
              <w:t>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ЭMPM, ИСМ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көлiктiң және көлiктiк</w:t>
            </w:r>
            <w:r>
              <w:br/>
            </w:r>
            <w:r>
              <w:rPr>
                <w:rFonts w:ascii="Times New Roman"/>
                <w:b w:val="false"/>
                <w:i w:val="false"/>
                <w:color w:val="000000"/>
                <w:sz w:val="20"/>
              </w:rPr>
              <w:t>
коммуникацияның, отынның,</w:t>
            </w:r>
            <w:r>
              <w:br/>
            </w:r>
            <w:r>
              <w:rPr>
                <w:rFonts w:ascii="Times New Roman"/>
                <w:b w:val="false"/>
                <w:i w:val="false"/>
                <w:color w:val="000000"/>
                <w:sz w:val="20"/>
              </w:rPr>
              <w:t>
оның iшiнде көмiртектi</w:t>
            </w:r>
            <w:r>
              <w:br/>
            </w:r>
            <w:r>
              <w:rPr>
                <w:rFonts w:ascii="Times New Roman"/>
                <w:b w:val="false"/>
                <w:i w:val="false"/>
                <w:color w:val="000000"/>
                <w:sz w:val="20"/>
              </w:rPr>
              <w:t>
емес экологиялық қауiпсiз</w:t>
            </w:r>
            <w:r>
              <w:br/>
            </w:r>
            <w:r>
              <w:rPr>
                <w:rFonts w:ascii="Times New Roman"/>
                <w:b w:val="false"/>
                <w:i w:val="false"/>
                <w:color w:val="000000"/>
                <w:sz w:val="20"/>
              </w:rPr>
              <w:t>
түрлерiн жаңғырту және</w:t>
            </w:r>
            <w:r>
              <w:br/>
            </w:r>
            <w:r>
              <w:rPr>
                <w:rFonts w:ascii="Times New Roman"/>
                <w:b w:val="false"/>
                <w:i w:val="false"/>
                <w:color w:val="000000"/>
                <w:sz w:val="20"/>
              </w:rPr>
              <w:t xml:space="preserve">
дамыту; </w:t>
            </w:r>
            <w:r>
              <w:br/>
            </w:r>
            <w:r>
              <w:rPr>
                <w:rFonts w:ascii="Times New Roman"/>
                <w:b w:val="false"/>
                <w:i w:val="false"/>
                <w:color w:val="000000"/>
                <w:sz w:val="20"/>
              </w:rPr>
              <w:t>
iрi қалаларда негiзгi</w:t>
            </w:r>
            <w:r>
              <w:br/>
            </w:r>
            <w:r>
              <w:rPr>
                <w:rFonts w:ascii="Times New Roman"/>
                <w:b w:val="false"/>
                <w:i w:val="false"/>
                <w:color w:val="000000"/>
                <w:sz w:val="20"/>
              </w:rPr>
              <w:t>
жылжу түрi ретiнде</w:t>
            </w:r>
            <w:r>
              <w:br/>
            </w:r>
            <w:r>
              <w:rPr>
                <w:rFonts w:ascii="Times New Roman"/>
                <w:b w:val="false"/>
                <w:i w:val="false"/>
                <w:color w:val="000000"/>
                <w:sz w:val="20"/>
              </w:rPr>
              <w:t>
экологиялық қауiпсiз</w:t>
            </w:r>
            <w:r>
              <w:br/>
            </w:r>
            <w:r>
              <w:rPr>
                <w:rFonts w:ascii="Times New Roman"/>
                <w:b w:val="false"/>
                <w:i w:val="false"/>
                <w:color w:val="000000"/>
                <w:sz w:val="20"/>
              </w:rPr>
              <w:t>
қоғамдық көлiкке көшу;</w:t>
            </w:r>
            <w:r>
              <w:br/>
            </w:r>
            <w:r>
              <w:rPr>
                <w:rFonts w:ascii="Times New Roman"/>
                <w:b w:val="false"/>
                <w:i w:val="false"/>
                <w:color w:val="000000"/>
                <w:sz w:val="20"/>
              </w:rPr>
              <w:t>
тұрғын үй-коммуналдық</w:t>
            </w:r>
            <w:r>
              <w:br/>
            </w:r>
            <w:r>
              <w:rPr>
                <w:rFonts w:ascii="Times New Roman"/>
                <w:b w:val="false"/>
                <w:i w:val="false"/>
                <w:color w:val="000000"/>
                <w:sz w:val="20"/>
              </w:rPr>
              <w:t>
кешендердi салу мен қайта</w:t>
            </w:r>
            <w:r>
              <w:br/>
            </w:r>
            <w:r>
              <w:rPr>
                <w:rFonts w:ascii="Times New Roman"/>
                <w:b w:val="false"/>
                <w:i w:val="false"/>
                <w:color w:val="000000"/>
                <w:sz w:val="20"/>
              </w:rPr>
              <w:t>
жаңартудың экологиялық</w:t>
            </w:r>
            <w:r>
              <w:br/>
            </w:r>
            <w:r>
              <w:rPr>
                <w:rFonts w:ascii="Times New Roman"/>
                <w:b w:val="false"/>
                <w:i w:val="false"/>
                <w:color w:val="000000"/>
                <w:sz w:val="20"/>
              </w:rPr>
              <w:t>
қауiпсiз технологияларын</w:t>
            </w:r>
            <w:r>
              <w:br/>
            </w:r>
            <w:r>
              <w:rPr>
                <w:rFonts w:ascii="Times New Roman"/>
                <w:b w:val="false"/>
                <w:i w:val="false"/>
                <w:color w:val="000000"/>
                <w:sz w:val="20"/>
              </w:rPr>
              <w:t>
дамытуды негiздеу жөнiнде</w:t>
            </w:r>
            <w:r>
              <w:br/>
            </w:r>
            <w:r>
              <w:rPr>
                <w:rFonts w:ascii="Times New Roman"/>
                <w:b w:val="false"/>
                <w:i w:val="false"/>
                <w:color w:val="000000"/>
                <w:sz w:val="20"/>
              </w:rPr>
              <w:t>
шаралар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ККМ, ЭMPM,</w:t>
            </w:r>
            <w:r>
              <w:br/>
            </w:r>
            <w:r>
              <w:rPr>
                <w:rFonts w:ascii="Times New Roman"/>
                <w:b w:val="false"/>
                <w:i w:val="false"/>
                <w:color w:val="000000"/>
                <w:sz w:val="20"/>
              </w:rPr>
              <w:t>
ҚІжТКША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Орнықты және ceрпіндi технологияларды енгiзу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көрсеткiштерiмен</w:t>
            </w:r>
            <w:r>
              <w:br/>
            </w:r>
            <w:r>
              <w:rPr>
                <w:rFonts w:ascii="Times New Roman"/>
                <w:b w:val="false"/>
                <w:i w:val="false"/>
                <w:color w:val="000000"/>
                <w:sz w:val="20"/>
              </w:rPr>
              <w:t>
отандық та, шетелдiк</w:t>
            </w:r>
            <w:r>
              <w:br/>
            </w:r>
            <w:r>
              <w:rPr>
                <w:rFonts w:ascii="Times New Roman"/>
                <w:b w:val="false"/>
                <w:i w:val="false"/>
                <w:color w:val="000000"/>
                <w:sz w:val="20"/>
              </w:rPr>
              <w:t>
аналогтардан озатын</w:t>
            </w:r>
            <w:r>
              <w:br/>
            </w:r>
            <w:r>
              <w:rPr>
                <w:rFonts w:ascii="Times New Roman"/>
                <w:b w:val="false"/>
                <w:i w:val="false"/>
                <w:color w:val="000000"/>
                <w:sz w:val="20"/>
              </w:rPr>
              <w:t>
"серпiндiлер" санатына</w:t>
            </w:r>
            <w:r>
              <w:br/>
            </w:r>
            <w:r>
              <w:rPr>
                <w:rFonts w:ascii="Times New Roman"/>
                <w:b w:val="false"/>
                <w:i w:val="false"/>
                <w:color w:val="000000"/>
                <w:sz w:val="20"/>
              </w:rPr>
              <w:t>
технологияларды жатқызу</w:t>
            </w:r>
            <w:r>
              <w:br/>
            </w:r>
            <w:r>
              <w:rPr>
                <w:rFonts w:ascii="Times New Roman"/>
                <w:b w:val="false"/>
                <w:i w:val="false"/>
                <w:color w:val="000000"/>
                <w:sz w:val="20"/>
              </w:rPr>
              <w:t>
өлшемдерiн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4 тоқсан</w:t>
            </w:r>
          </w:p>
        </w:tc>
      </w:tr>
      <w:tr>
        <w:trPr>
          <w:trHeight w:val="25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 ұйымдастыру",</w:t>
            </w:r>
            <w:r>
              <w:br/>
            </w:r>
            <w:r>
              <w:rPr>
                <w:rFonts w:ascii="Times New Roman"/>
                <w:b w:val="false"/>
                <w:i w:val="false"/>
                <w:color w:val="000000"/>
                <w:sz w:val="20"/>
              </w:rPr>
              <w:t>
"Қасиетi бар cу", "Бiлiм</w:t>
            </w:r>
            <w:r>
              <w:br/>
            </w:r>
            <w:r>
              <w:rPr>
                <w:rFonts w:ascii="Times New Roman"/>
                <w:b w:val="false"/>
                <w:i w:val="false"/>
                <w:color w:val="000000"/>
                <w:sz w:val="20"/>
              </w:rPr>
              <w:t>
беру", "Тұрғын үй", "Сымды көлiк",</w:t>
            </w:r>
            <w:r>
              <w:br/>
            </w:r>
            <w:r>
              <w:rPr>
                <w:rFonts w:ascii="Times New Roman"/>
                <w:b w:val="false"/>
                <w:i w:val="false"/>
                <w:color w:val="000000"/>
                <w:sz w:val="20"/>
              </w:rPr>
              <w:t>
"Энергия", "Нанотехноло-</w:t>
            </w:r>
            <w:r>
              <w:br/>
            </w:r>
            <w:r>
              <w:rPr>
                <w:rFonts w:ascii="Times New Roman"/>
                <w:b w:val="false"/>
                <w:i w:val="false"/>
                <w:color w:val="000000"/>
                <w:sz w:val="20"/>
              </w:rPr>
              <w:t>
гияларды басқару" атты</w:t>
            </w:r>
            <w:r>
              <w:br/>
            </w:r>
            <w:r>
              <w:rPr>
                <w:rFonts w:ascii="Times New Roman"/>
                <w:b w:val="false"/>
                <w:i w:val="false"/>
                <w:color w:val="000000"/>
                <w:sz w:val="20"/>
              </w:rPr>
              <w:t>
бағыттар бойынша серпiндi</w:t>
            </w:r>
            <w:r>
              <w:br/>
            </w:r>
            <w:r>
              <w:rPr>
                <w:rFonts w:ascii="Times New Roman"/>
                <w:b w:val="false"/>
                <w:i w:val="false"/>
                <w:color w:val="000000"/>
                <w:sz w:val="20"/>
              </w:rPr>
              <w:t>
технологиялар негiздеме-</w:t>
            </w:r>
            <w:r>
              <w:br/>
            </w:r>
            <w:r>
              <w:rPr>
                <w:rFonts w:ascii="Times New Roman"/>
                <w:b w:val="false"/>
                <w:i w:val="false"/>
                <w:color w:val="000000"/>
                <w:sz w:val="20"/>
              </w:rPr>
              <w:t>
сiн пысықтау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БҒМ, КІжТКША,</w:t>
            </w:r>
            <w:r>
              <w:br/>
            </w:r>
            <w:r>
              <w:rPr>
                <w:rFonts w:ascii="Times New Roman"/>
                <w:b w:val="false"/>
                <w:i w:val="false"/>
                <w:color w:val="000000"/>
                <w:sz w:val="20"/>
              </w:rPr>
              <w:t>
ККМ, ЭМРМ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пен тұтынудың</w:t>
            </w:r>
            <w:r>
              <w:br/>
            </w:r>
            <w:r>
              <w:rPr>
                <w:rFonts w:ascii="Times New Roman"/>
                <w:b w:val="false"/>
                <w:i w:val="false"/>
                <w:color w:val="000000"/>
                <w:sz w:val="20"/>
              </w:rPr>
              <w:t>
орнықты моделiн енгiзу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(жинақтау),ЭМРМ,</w:t>
            </w:r>
            <w:r>
              <w:br/>
            </w:r>
            <w:r>
              <w:rPr>
                <w:rFonts w:ascii="Times New Roman"/>
                <w:b w:val="false"/>
                <w:i w:val="false"/>
                <w:color w:val="000000"/>
                <w:sz w:val="20"/>
              </w:rPr>
              <w:t>
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Жаңартылатын ресурстар мен балама энергия көздерін</w:t>
            </w:r>
            <w:r>
              <w:br/>
            </w:r>
            <w:r>
              <w:rPr>
                <w:rFonts w:ascii="Times New Roman"/>
                <w:b/>
                <w:i w:val="false"/>
                <w:color w:val="000000"/>
                <w:sz w:val="20"/>
              </w:rPr>
              <w:t>
үнемді және ұтымды пайдалану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гидро-</w:t>
            </w:r>
            <w:r>
              <w:br/>
            </w:r>
            <w:r>
              <w:rPr>
                <w:rFonts w:ascii="Times New Roman"/>
                <w:b w:val="false"/>
                <w:i w:val="false"/>
                <w:color w:val="000000"/>
                <w:sz w:val="20"/>
              </w:rPr>
              <w:t>
энергетикалық ресурстар,</w:t>
            </w:r>
            <w:r>
              <w:br/>
            </w:r>
            <w:r>
              <w:rPr>
                <w:rFonts w:ascii="Times New Roman"/>
                <w:b w:val="false"/>
                <w:i w:val="false"/>
                <w:color w:val="000000"/>
                <w:sz w:val="20"/>
              </w:rPr>
              <w:t>
күн және жел энергетика-</w:t>
            </w:r>
            <w:r>
              <w:br/>
            </w:r>
            <w:r>
              <w:rPr>
                <w:rFonts w:ascii="Times New Roman"/>
                <w:b w:val="false"/>
                <w:i w:val="false"/>
                <w:color w:val="000000"/>
                <w:sz w:val="20"/>
              </w:rPr>
              <w:t>
сының объектілерiн және</w:t>
            </w:r>
            <w:r>
              <w:br/>
            </w:r>
            <w:r>
              <w:rPr>
                <w:rFonts w:ascii="Times New Roman"/>
                <w:b w:val="false"/>
                <w:i w:val="false"/>
                <w:color w:val="000000"/>
                <w:sz w:val="20"/>
              </w:rPr>
              <w:t>
басқа да жаңғыртылатын</w:t>
            </w:r>
            <w:r>
              <w:br/>
            </w:r>
            <w:r>
              <w:rPr>
                <w:rFonts w:ascii="Times New Roman"/>
                <w:b w:val="false"/>
                <w:i w:val="false"/>
                <w:color w:val="000000"/>
                <w:sz w:val="20"/>
              </w:rPr>
              <w:t>
ресурстар мен балама</w:t>
            </w:r>
            <w:r>
              <w:br/>
            </w:r>
            <w:r>
              <w:rPr>
                <w:rFonts w:ascii="Times New Roman"/>
                <w:b w:val="false"/>
                <w:i w:val="false"/>
                <w:color w:val="000000"/>
                <w:sz w:val="20"/>
              </w:rPr>
              <w:t>
энергия көздерiн ұтымды</w:t>
            </w:r>
            <w:r>
              <w:br/>
            </w:r>
            <w:r>
              <w:rPr>
                <w:rFonts w:ascii="Times New Roman"/>
                <w:b w:val="false"/>
                <w:i w:val="false"/>
                <w:color w:val="000000"/>
                <w:sz w:val="20"/>
              </w:rPr>
              <w:t>
пайдалануды ынталандыру</w:t>
            </w:r>
            <w:r>
              <w:br/>
            </w:r>
            <w:r>
              <w:rPr>
                <w:rFonts w:ascii="Times New Roman"/>
                <w:b w:val="false"/>
                <w:i w:val="false"/>
                <w:color w:val="000000"/>
                <w:sz w:val="20"/>
              </w:rPr>
              <w:t>
шараларын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w:t>
            </w:r>
            <w:r>
              <w:br/>
            </w:r>
            <w:r>
              <w:rPr>
                <w:rFonts w:ascii="Times New Roman"/>
                <w:b w:val="false"/>
                <w:i w:val="false"/>
                <w:color w:val="000000"/>
                <w:sz w:val="20"/>
              </w:rPr>
              <w:t>
(жинақтау),</w:t>
            </w:r>
            <w:r>
              <w:br/>
            </w:r>
            <w:r>
              <w:rPr>
                <w:rFonts w:ascii="Times New Roman"/>
                <w:b w:val="false"/>
                <w:i w:val="false"/>
                <w:color w:val="000000"/>
                <w:sz w:val="20"/>
              </w:rPr>
              <w:t>
ЭМРМ,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3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сында мемлекеттiк</w:t>
            </w:r>
            <w:r>
              <w:br/>
            </w:r>
            <w:r>
              <w:rPr>
                <w:rFonts w:ascii="Times New Roman"/>
                <w:b w:val="false"/>
                <w:i w:val="false"/>
                <w:color w:val="000000"/>
                <w:sz w:val="20"/>
              </w:rPr>
              <w:t>
мекемелердiң әкiмшiлiк</w:t>
            </w:r>
            <w:r>
              <w:br/>
            </w:r>
            <w:r>
              <w:rPr>
                <w:rFonts w:ascii="Times New Roman"/>
                <w:b w:val="false"/>
                <w:i w:val="false"/>
                <w:color w:val="000000"/>
                <w:sz w:val="20"/>
              </w:rPr>
              <w:t>
ғимараттарын энергиямен</w:t>
            </w:r>
            <w:r>
              <w:br/>
            </w:r>
            <w:r>
              <w:rPr>
                <w:rFonts w:ascii="Times New Roman"/>
                <w:b w:val="false"/>
                <w:i w:val="false"/>
                <w:color w:val="000000"/>
                <w:sz w:val="20"/>
              </w:rPr>
              <w:t>
жабдықтаудың балама</w:t>
            </w:r>
            <w:r>
              <w:br/>
            </w:r>
            <w:r>
              <w:rPr>
                <w:rFonts w:ascii="Times New Roman"/>
                <w:b w:val="false"/>
                <w:i w:val="false"/>
                <w:color w:val="000000"/>
                <w:sz w:val="20"/>
              </w:rPr>
              <w:t>
көздерiне көшiру жөнiнде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xml:space="preserve">
ЭМРМ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xml:space="preserve">
2 тоқсан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Экологиялық орнықтылық</w:t>
            </w:r>
            <w:r>
              <w:br/>
            </w:r>
            <w:r>
              <w:rPr>
                <w:rFonts w:ascii="Times New Roman"/>
                <w:b/>
                <w:i w:val="false"/>
                <w:color w:val="000000"/>
                <w:sz w:val="20"/>
              </w:rPr>
              <w:t>
6.1. Табиғи ортаны сақтау және қалпына келтiру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орнықтылық</w:t>
            </w:r>
            <w:r>
              <w:br/>
            </w:r>
            <w:r>
              <w:rPr>
                <w:rFonts w:ascii="Times New Roman"/>
                <w:b w:val="false"/>
                <w:i w:val="false"/>
                <w:color w:val="000000"/>
                <w:sz w:val="20"/>
              </w:rPr>
              <w:t>
индексi негiзiнде</w:t>
            </w:r>
            <w:r>
              <w:br/>
            </w:r>
            <w:r>
              <w:rPr>
                <w:rFonts w:ascii="Times New Roman"/>
                <w:b w:val="false"/>
                <w:i w:val="false"/>
                <w:color w:val="000000"/>
                <w:sz w:val="20"/>
              </w:rPr>
              <w:t>
экологиялық орнықтылық</w:t>
            </w:r>
            <w:r>
              <w:br/>
            </w:r>
            <w:r>
              <w:rPr>
                <w:rFonts w:ascii="Times New Roman"/>
                <w:b w:val="false"/>
                <w:i w:val="false"/>
                <w:color w:val="000000"/>
                <w:sz w:val="20"/>
              </w:rPr>
              <w:t>
мониторингiн жүргiзу</w:t>
            </w:r>
            <w:r>
              <w:br/>
            </w:r>
            <w:r>
              <w:rPr>
                <w:rFonts w:ascii="Times New Roman"/>
                <w:b w:val="false"/>
                <w:i w:val="false"/>
                <w:color w:val="000000"/>
                <w:sz w:val="20"/>
              </w:rPr>
              <w:t>
және Қазақстан Республи-</w:t>
            </w:r>
            <w:r>
              <w:br/>
            </w:r>
            <w:r>
              <w:rPr>
                <w:rFonts w:ascii="Times New Roman"/>
                <w:b w:val="false"/>
                <w:i w:val="false"/>
                <w:color w:val="000000"/>
                <w:sz w:val="20"/>
              </w:rPr>
              <w:t>
касы үшiн экологиялық</w:t>
            </w:r>
            <w:r>
              <w:br/>
            </w:r>
            <w:r>
              <w:rPr>
                <w:rFonts w:ascii="Times New Roman"/>
                <w:b w:val="false"/>
                <w:i w:val="false"/>
                <w:color w:val="000000"/>
                <w:sz w:val="20"/>
              </w:rPr>
              <w:t>
орнықтылықтың Йель</w:t>
            </w:r>
            <w:r>
              <w:br/>
            </w:r>
            <w:r>
              <w:rPr>
                <w:rFonts w:ascii="Times New Roman"/>
                <w:b w:val="false"/>
                <w:i w:val="false"/>
                <w:color w:val="000000"/>
                <w:sz w:val="20"/>
              </w:rPr>
              <w:t>
индексiн артыру жөнiн-</w:t>
            </w:r>
            <w:r>
              <w:br/>
            </w:r>
            <w:r>
              <w:rPr>
                <w:rFonts w:ascii="Times New Roman"/>
                <w:b w:val="false"/>
                <w:i w:val="false"/>
                <w:color w:val="000000"/>
                <w:sz w:val="20"/>
              </w:rPr>
              <w:t>
дегi шараларды әзірлеу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w:t>
            </w:r>
            <w:r>
              <w:br/>
            </w:r>
            <w:r>
              <w:rPr>
                <w:rFonts w:ascii="Times New Roman"/>
                <w:b w:val="false"/>
                <w:i w:val="false"/>
                <w:color w:val="000000"/>
                <w:sz w:val="20"/>
              </w:rPr>
              <w:t>
басқаруда экожүйелiк</w:t>
            </w:r>
            <w:r>
              <w:br/>
            </w:r>
            <w:r>
              <w:rPr>
                <w:rFonts w:ascii="Times New Roman"/>
                <w:b w:val="false"/>
                <w:i w:val="false"/>
                <w:color w:val="000000"/>
                <w:sz w:val="20"/>
              </w:rPr>
              <w:t>
тәсiлдi енгiзу жөнiнде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xml:space="preserve">
4 тоқсан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Геоақпараттық техноло-</w:t>
            </w:r>
            <w:r>
              <w:br/>
            </w:r>
            <w:r>
              <w:rPr>
                <w:rFonts w:ascii="Times New Roman"/>
                <w:b w:val="false"/>
                <w:i w:val="false"/>
                <w:color w:val="000000"/>
                <w:sz w:val="20"/>
              </w:rPr>
              <w:t>
гияларды пайдалана</w:t>
            </w:r>
            <w:r>
              <w:br/>
            </w:r>
            <w:r>
              <w:rPr>
                <w:rFonts w:ascii="Times New Roman"/>
                <w:b w:val="false"/>
                <w:i w:val="false"/>
                <w:color w:val="000000"/>
                <w:sz w:val="20"/>
              </w:rPr>
              <w:t>
отырып, қоршаған орта</w:t>
            </w:r>
            <w:r>
              <w:br/>
            </w:r>
            <w:r>
              <w:rPr>
                <w:rFonts w:ascii="Times New Roman"/>
                <w:b w:val="false"/>
                <w:i w:val="false"/>
                <w:color w:val="000000"/>
                <w:sz w:val="20"/>
              </w:rPr>
              <w:t>
мониторингi жүйесiнiң</w:t>
            </w:r>
            <w:r>
              <w:br/>
            </w:r>
            <w:r>
              <w:rPr>
                <w:rFonts w:ascii="Times New Roman"/>
                <w:b w:val="false"/>
                <w:i w:val="false"/>
                <w:color w:val="000000"/>
                <w:sz w:val="20"/>
              </w:rPr>
              <w:t>
проблемалық-бағдарлы</w:t>
            </w:r>
            <w:r>
              <w:br/>
            </w:r>
            <w:r>
              <w:rPr>
                <w:rFonts w:ascii="Times New Roman"/>
                <w:b w:val="false"/>
                <w:i w:val="false"/>
                <w:color w:val="000000"/>
                <w:sz w:val="20"/>
              </w:rPr>
              <w:t>
моделiн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II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су ресурстары-</w:t>
            </w:r>
            <w:r>
              <w:br/>
            </w:r>
            <w:r>
              <w:rPr>
                <w:rFonts w:ascii="Times New Roman"/>
                <w:b w:val="false"/>
                <w:i w:val="false"/>
                <w:color w:val="000000"/>
                <w:sz w:val="20"/>
              </w:rPr>
              <w:t>
ның тозуының, ластануы-</w:t>
            </w:r>
            <w:r>
              <w:br/>
            </w:r>
            <w:r>
              <w:rPr>
                <w:rFonts w:ascii="Times New Roman"/>
                <w:b w:val="false"/>
                <w:i w:val="false"/>
                <w:color w:val="000000"/>
                <w:sz w:val="20"/>
              </w:rPr>
              <w:t>
ның және әуе бассейнiнiң</w:t>
            </w:r>
            <w:r>
              <w:br/>
            </w:r>
            <w:r>
              <w:rPr>
                <w:rFonts w:ascii="Times New Roman"/>
                <w:b w:val="false"/>
                <w:i w:val="false"/>
                <w:color w:val="000000"/>
                <w:sz w:val="20"/>
              </w:rPr>
              <w:t>
ластануының алдын алуға</w:t>
            </w:r>
            <w:r>
              <w:br/>
            </w:r>
            <w:r>
              <w:rPr>
                <w:rFonts w:ascii="Times New Roman"/>
                <w:b w:val="false"/>
                <w:i w:val="false"/>
                <w:color w:val="000000"/>
                <w:sz w:val="20"/>
              </w:rPr>
              <w:t xml:space="preserve">
бағытталған қоршаған </w:t>
            </w:r>
            <w:r>
              <w:br/>
            </w:r>
            <w:r>
              <w:rPr>
                <w:rFonts w:ascii="Times New Roman"/>
                <w:b w:val="false"/>
                <w:i w:val="false"/>
                <w:color w:val="000000"/>
                <w:sz w:val="20"/>
              </w:rPr>
              <w:t>
ортаны қорғау жөнiндегi</w:t>
            </w:r>
            <w:r>
              <w:br/>
            </w:r>
            <w:r>
              <w:rPr>
                <w:rFonts w:ascii="Times New Roman"/>
                <w:b w:val="false"/>
                <w:i w:val="false"/>
                <w:color w:val="000000"/>
                <w:sz w:val="20"/>
              </w:rPr>
              <w:t>
халықаралық, республика-</w:t>
            </w:r>
            <w:r>
              <w:br/>
            </w:r>
            <w:r>
              <w:rPr>
                <w:rFonts w:ascii="Times New Roman"/>
                <w:b w:val="false"/>
                <w:i w:val="false"/>
                <w:color w:val="000000"/>
                <w:sz w:val="20"/>
              </w:rPr>
              <w:t>
лық және өңiрлiк бағдар-</w:t>
            </w:r>
            <w:r>
              <w:br/>
            </w:r>
            <w:r>
              <w:rPr>
                <w:rFonts w:ascii="Times New Roman"/>
                <w:b w:val="false"/>
                <w:i w:val="false"/>
                <w:color w:val="000000"/>
                <w:sz w:val="20"/>
              </w:rPr>
              <w:t>
ламаларды iске асырудың тиiмдiлiгiне талдау</w:t>
            </w:r>
            <w:r>
              <w:br/>
            </w:r>
            <w:r>
              <w:rPr>
                <w:rFonts w:ascii="Times New Roman"/>
                <w:b w:val="false"/>
                <w:i w:val="false"/>
                <w:color w:val="000000"/>
                <w:sz w:val="20"/>
              </w:rPr>
              <w:t>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қаңтарға,</w:t>
            </w:r>
            <w:r>
              <w:br/>
            </w:r>
            <w:r>
              <w:rPr>
                <w:rFonts w:ascii="Times New Roman"/>
                <w:b w:val="false"/>
                <w:i w:val="false"/>
                <w:color w:val="000000"/>
                <w:sz w:val="20"/>
              </w:rPr>
              <w:t>
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халықаралық</w:t>
            </w:r>
            <w:r>
              <w:br/>
            </w:r>
            <w:r>
              <w:rPr>
                <w:rFonts w:ascii="Times New Roman"/>
                <w:b w:val="false"/>
                <w:i w:val="false"/>
                <w:color w:val="000000"/>
                <w:sz w:val="20"/>
              </w:rPr>
              <w:t>
шарттардың шеңберiнде</w:t>
            </w:r>
            <w:r>
              <w:br/>
            </w:r>
            <w:r>
              <w:rPr>
                <w:rFonts w:ascii="Times New Roman"/>
                <w:b w:val="false"/>
                <w:i w:val="false"/>
                <w:color w:val="000000"/>
                <w:sz w:val="20"/>
              </w:rPr>
              <w:t>
климатқа және Жердiң</w:t>
            </w:r>
            <w:r>
              <w:br/>
            </w:r>
            <w:r>
              <w:rPr>
                <w:rFonts w:ascii="Times New Roman"/>
                <w:b w:val="false"/>
                <w:i w:val="false"/>
                <w:color w:val="000000"/>
                <w:sz w:val="20"/>
              </w:rPr>
              <w:t>
озон қабатына антропо-</w:t>
            </w:r>
            <w:r>
              <w:br/>
            </w:r>
            <w:r>
              <w:rPr>
                <w:rFonts w:ascii="Times New Roman"/>
                <w:b w:val="false"/>
                <w:i w:val="false"/>
                <w:color w:val="000000"/>
                <w:sz w:val="20"/>
              </w:rPr>
              <w:t>
гендi әсер етудi азайту</w:t>
            </w:r>
            <w:r>
              <w:br/>
            </w:r>
            <w:r>
              <w:rPr>
                <w:rFonts w:ascii="Times New Roman"/>
                <w:b w:val="false"/>
                <w:i w:val="false"/>
                <w:color w:val="000000"/>
                <w:sz w:val="20"/>
              </w:rPr>
              <w:t>
жөнiндегi шараларды</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әртүрлiлiктi</w:t>
            </w:r>
            <w:r>
              <w:br/>
            </w:r>
            <w:r>
              <w:rPr>
                <w:rFonts w:ascii="Times New Roman"/>
                <w:b w:val="false"/>
                <w:i w:val="false"/>
                <w:color w:val="000000"/>
                <w:sz w:val="20"/>
              </w:rPr>
              <w:t>
сақтауға және оларды</w:t>
            </w:r>
            <w:r>
              <w:br/>
            </w:r>
            <w:r>
              <w:rPr>
                <w:rFonts w:ascii="Times New Roman"/>
                <w:b w:val="false"/>
                <w:i w:val="false"/>
                <w:color w:val="000000"/>
                <w:sz w:val="20"/>
              </w:rPr>
              <w:t>
орнықты пайдалануға</w:t>
            </w:r>
            <w:r>
              <w:br/>
            </w:r>
            <w:r>
              <w:rPr>
                <w:rFonts w:ascii="Times New Roman"/>
                <w:b w:val="false"/>
                <w:i w:val="false"/>
                <w:color w:val="000000"/>
                <w:sz w:val="20"/>
              </w:rPr>
              <w:t>
арналған шараларды</w:t>
            </w:r>
            <w:r>
              <w:br/>
            </w:r>
            <w:r>
              <w:rPr>
                <w:rFonts w:ascii="Times New Roman"/>
                <w:b w:val="false"/>
                <w:i w:val="false"/>
                <w:color w:val="000000"/>
                <w:sz w:val="20"/>
              </w:rPr>
              <w:t>
жүзеге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жүйелердiң тұтас-</w:t>
            </w:r>
            <w:r>
              <w:br/>
            </w:r>
            <w:r>
              <w:rPr>
                <w:rFonts w:ascii="Times New Roman"/>
                <w:b w:val="false"/>
                <w:i w:val="false"/>
                <w:color w:val="000000"/>
                <w:sz w:val="20"/>
              </w:rPr>
              <w:t>
тығын сақтау және қалпына</w:t>
            </w:r>
            <w:r>
              <w:br/>
            </w:r>
            <w:r>
              <w:rPr>
                <w:rFonts w:ascii="Times New Roman"/>
                <w:b w:val="false"/>
                <w:i w:val="false"/>
                <w:color w:val="000000"/>
                <w:sz w:val="20"/>
              </w:rPr>
              <w:t>
келтiру жөнiндегi шара-</w:t>
            </w:r>
            <w:r>
              <w:br/>
            </w:r>
            <w:r>
              <w:rPr>
                <w:rFonts w:ascii="Times New Roman"/>
                <w:b w:val="false"/>
                <w:i w:val="false"/>
                <w:color w:val="000000"/>
                <w:sz w:val="20"/>
              </w:rPr>
              <w:t>
ларды қабылдау, оның</w:t>
            </w:r>
            <w:r>
              <w:br/>
            </w:r>
            <w:r>
              <w:rPr>
                <w:rFonts w:ascii="Times New Roman"/>
                <w:b w:val="false"/>
                <w:i w:val="false"/>
                <w:color w:val="000000"/>
                <w:sz w:val="20"/>
              </w:rPr>
              <w:t>
iшiнде гидротехникалық</w:t>
            </w:r>
            <w:r>
              <w:br/>
            </w:r>
            <w:r>
              <w:rPr>
                <w:rFonts w:ascii="Times New Roman"/>
                <w:b w:val="false"/>
                <w:i w:val="false"/>
                <w:color w:val="000000"/>
                <w:sz w:val="20"/>
              </w:rPr>
              <w:t>
құрылыстарды, автомобиль</w:t>
            </w:r>
            <w:r>
              <w:br/>
            </w:r>
            <w:r>
              <w:rPr>
                <w:rFonts w:ascii="Times New Roman"/>
                <w:b w:val="false"/>
                <w:i w:val="false"/>
                <w:color w:val="000000"/>
                <w:sz w:val="20"/>
              </w:rPr>
              <w:t>
және темiр жолдарын, газ</w:t>
            </w:r>
            <w:r>
              <w:br/>
            </w:r>
            <w:r>
              <w:rPr>
                <w:rFonts w:ascii="Times New Roman"/>
                <w:b w:val="false"/>
                <w:i w:val="false"/>
                <w:color w:val="000000"/>
                <w:sz w:val="20"/>
              </w:rPr>
              <w:t>
және мұнай құбырларын,</w:t>
            </w:r>
            <w:r>
              <w:br/>
            </w:r>
            <w:r>
              <w:rPr>
                <w:rFonts w:ascii="Times New Roman"/>
                <w:b w:val="false"/>
                <w:i w:val="false"/>
                <w:color w:val="000000"/>
                <w:sz w:val="20"/>
              </w:rPr>
              <w:t>
электр беру желiлерiн</w:t>
            </w:r>
            <w:r>
              <w:br/>
            </w:r>
            <w:r>
              <w:rPr>
                <w:rFonts w:ascii="Times New Roman"/>
                <w:b w:val="false"/>
                <w:i w:val="false"/>
                <w:color w:val="000000"/>
                <w:sz w:val="20"/>
              </w:rPr>
              <w:t>
және өзге де желiлiк</w:t>
            </w:r>
            <w:r>
              <w:br/>
            </w:r>
            <w:r>
              <w:rPr>
                <w:rFonts w:ascii="Times New Roman"/>
                <w:b w:val="false"/>
                <w:i w:val="false"/>
                <w:color w:val="000000"/>
                <w:sz w:val="20"/>
              </w:rPr>
              <w:t>
құрылыстарды құру кезiн-</w:t>
            </w:r>
            <w:r>
              <w:br/>
            </w:r>
            <w:r>
              <w:rPr>
                <w:rFonts w:ascii="Times New Roman"/>
                <w:b w:val="false"/>
                <w:i w:val="false"/>
                <w:color w:val="000000"/>
                <w:sz w:val="20"/>
              </w:rPr>
              <w:t>
дегi шаруашылық қызметi</w:t>
            </w:r>
            <w:r>
              <w:br/>
            </w:r>
            <w:r>
              <w:rPr>
                <w:rFonts w:ascii="Times New Roman"/>
                <w:b w:val="false"/>
                <w:i w:val="false"/>
                <w:color w:val="000000"/>
                <w:sz w:val="20"/>
              </w:rPr>
              <w:t>
үдерiсiнде олардың</w:t>
            </w:r>
            <w:r>
              <w:br/>
            </w:r>
            <w:r>
              <w:rPr>
                <w:rFonts w:ascii="Times New Roman"/>
                <w:b w:val="false"/>
                <w:i w:val="false"/>
                <w:color w:val="000000"/>
                <w:sz w:val="20"/>
              </w:rPr>
              <w:t>
фрагментациялануының</w:t>
            </w:r>
            <w:r>
              <w:br/>
            </w:r>
            <w:r>
              <w:rPr>
                <w:rFonts w:ascii="Times New Roman"/>
                <w:b w:val="false"/>
                <w:i w:val="false"/>
                <w:color w:val="000000"/>
                <w:sz w:val="20"/>
              </w:rPr>
              <w:t>
алдын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ККМ, ЭМРМ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Антропогендiк қызметпен</w:t>
            </w:r>
            <w:r>
              <w:br/>
            </w:r>
            <w:r>
              <w:rPr>
                <w:rFonts w:ascii="Times New Roman"/>
                <w:b w:val="false"/>
                <w:i w:val="false"/>
                <w:color w:val="000000"/>
                <w:sz w:val="20"/>
              </w:rPr>
              <w:t>
бұзылған аумақтарды</w:t>
            </w:r>
            <w:r>
              <w:br/>
            </w:r>
            <w:r>
              <w:rPr>
                <w:rFonts w:ascii="Times New Roman"/>
                <w:b w:val="false"/>
                <w:i w:val="false"/>
                <w:color w:val="000000"/>
                <w:sz w:val="20"/>
              </w:rPr>
              <w:t>
қалпына келтiру жөнiндегi</w:t>
            </w:r>
            <w:r>
              <w:br/>
            </w:r>
            <w:r>
              <w:rPr>
                <w:rFonts w:ascii="Times New Roman"/>
                <w:b w:val="false"/>
                <w:i w:val="false"/>
                <w:color w:val="000000"/>
                <w:sz w:val="20"/>
              </w:rPr>
              <w:t>
жобаларды iске асыруды</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объектiлердiң</w:t>
            </w:r>
            <w:r>
              <w:br/>
            </w:r>
            <w:r>
              <w:rPr>
                <w:rFonts w:ascii="Times New Roman"/>
                <w:b w:val="false"/>
                <w:i w:val="false"/>
                <w:color w:val="000000"/>
                <w:sz w:val="20"/>
              </w:rPr>
              <w:t>
тiршiлiк ету циклi</w:t>
            </w:r>
            <w:r>
              <w:br/>
            </w:r>
            <w:r>
              <w:rPr>
                <w:rFonts w:ascii="Times New Roman"/>
                <w:b w:val="false"/>
                <w:i w:val="false"/>
                <w:color w:val="000000"/>
                <w:sz w:val="20"/>
              </w:rPr>
              <w:t>
аяқталғаннан кейiн</w:t>
            </w:r>
            <w:r>
              <w:br/>
            </w:r>
            <w:r>
              <w:rPr>
                <w:rFonts w:ascii="Times New Roman"/>
                <w:b w:val="false"/>
                <w:i w:val="false"/>
                <w:color w:val="000000"/>
                <w:sz w:val="20"/>
              </w:rPr>
              <w:t>
табиғи ландшафтарды</w:t>
            </w:r>
            <w:r>
              <w:br/>
            </w:r>
            <w:r>
              <w:rPr>
                <w:rFonts w:ascii="Times New Roman"/>
                <w:b w:val="false"/>
                <w:i w:val="false"/>
                <w:color w:val="000000"/>
                <w:sz w:val="20"/>
              </w:rPr>
              <w:t>
толық қалпына келтiрудiң</w:t>
            </w:r>
            <w:r>
              <w:br/>
            </w:r>
            <w:r>
              <w:rPr>
                <w:rFonts w:ascii="Times New Roman"/>
                <w:b w:val="false"/>
                <w:i w:val="false"/>
                <w:color w:val="000000"/>
                <w:sz w:val="20"/>
              </w:rPr>
              <w:t>
мiндеттi талабын</w:t>
            </w:r>
            <w:r>
              <w:br/>
            </w:r>
            <w:r>
              <w:rPr>
                <w:rFonts w:ascii="Times New Roman"/>
                <w:b w:val="false"/>
                <w:i w:val="false"/>
                <w:color w:val="000000"/>
                <w:sz w:val="20"/>
              </w:rPr>
              <w:t>
заңнамалық бекiту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xml:space="preserve">
2 тоқсан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10.</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зiлзала</w:t>
            </w:r>
            <w:r>
              <w:br/>
            </w:r>
            <w:r>
              <w:rPr>
                <w:rFonts w:ascii="Times New Roman"/>
                <w:b w:val="false"/>
                <w:i w:val="false"/>
                <w:color w:val="000000"/>
                <w:sz w:val="20"/>
              </w:rPr>
              <w:t>
аймақтарын, зымыран-</w:t>
            </w:r>
            <w:r>
              <w:br/>
            </w:r>
            <w:r>
              <w:rPr>
                <w:rFonts w:ascii="Times New Roman"/>
                <w:b w:val="false"/>
                <w:i w:val="false"/>
                <w:color w:val="000000"/>
                <w:sz w:val="20"/>
              </w:rPr>
              <w:t>
ғарыш полигондарын және</w:t>
            </w:r>
            <w:r>
              <w:br/>
            </w:r>
            <w:r>
              <w:rPr>
                <w:rFonts w:ascii="Times New Roman"/>
                <w:b w:val="false"/>
                <w:i w:val="false"/>
                <w:color w:val="000000"/>
                <w:sz w:val="20"/>
              </w:rPr>
              <w:t>
әскери-сынақ кешендерiн</w:t>
            </w:r>
            <w:r>
              <w:br/>
            </w:r>
            <w:r>
              <w:rPr>
                <w:rFonts w:ascii="Times New Roman"/>
                <w:b w:val="false"/>
                <w:i w:val="false"/>
                <w:color w:val="000000"/>
                <w:sz w:val="20"/>
              </w:rPr>
              <w:t>
оңалту жөнiндегi</w:t>
            </w:r>
            <w:r>
              <w:br/>
            </w:r>
            <w:r>
              <w:rPr>
                <w:rFonts w:ascii="Times New Roman"/>
                <w:b w:val="false"/>
                <w:i w:val="false"/>
                <w:color w:val="000000"/>
                <w:sz w:val="20"/>
              </w:rPr>
              <w:t>
iс-шараларды жүзеге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АШМ, ТЖМ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қаңтарға</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теңiзiнiң қайраны</w:t>
            </w:r>
            <w:r>
              <w:br/>
            </w:r>
            <w:r>
              <w:rPr>
                <w:rFonts w:ascii="Times New Roman"/>
                <w:b w:val="false"/>
                <w:i w:val="false"/>
                <w:color w:val="000000"/>
                <w:sz w:val="20"/>
              </w:rPr>
              <w:t>
мен оған жақын аумақтар-</w:t>
            </w:r>
            <w:r>
              <w:br/>
            </w:r>
            <w:r>
              <w:rPr>
                <w:rFonts w:ascii="Times New Roman"/>
                <w:b w:val="false"/>
                <w:i w:val="false"/>
                <w:color w:val="000000"/>
                <w:sz w:val="20"/>
              </w:rPr>
              <w:t>
дың ластануының алдын</w:t>
            </w:r>
            <w:r>
              <w:br/>
            </w:r>
            <w:r>
              <w:rPr>
                <w:rFonts w:ascii="Times New Roman"/>
                <w:b w:val="false"/>
                <w:i w:val="false"/>
                <w:color w:val="000000"/>
                <w:sz w:val="20"/>
              </w:rPr>
              <w:t>
алу жөнiндегi iс-шара-</w:t>
            </w:r>
            <w:r>
              <w:br/>
            </w:r>
            <w:r>
              <w:rPr>
                <w:rFonts w:ascii="Times New Roman"/>
                <w:b w:val="false"/>
                <w:i w:val="false"/>
                <w:color w:val="000000"/>
                <w:sz w:val="20"/>
              </w:rPr>
              <w:t>
ларды жүзеге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қаңтарға</w:t>
            </w:r>
            <w:r>
              <w:br/>
            </w:r>
            <w:r>
              <w:rPr>
                <w:rFonts w:ascii="Times New Roman"/>
                <w:b w:val="false"/>
                <w:i w:val="false"/>
                <w:color w:val="000000"/>
                <w:sz w:val="20"/>
              </w:rPr>
              <w:t>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Химиялық заттарды басқару жүйесiн қалыптастыру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тұрақты органикалық</w:t>
            </w:r>
            <w:r>
              <w:br/>
            </w:r>
            <w:r>
              <w:rPr>
                <w:rFonts w:ascii="Times New Roman"/>
                <w:b w:val="false"/>
                <w:i w:val="false"/>
                <w:color w:val="000000"/>
                <w:sz w:val="20"/>
              </w:rPr>
              <w:t>
ластаушылар туралы ұлт-</w:t>
            </w:r>
            <w:r>
              <w:br/>
            </w:r>
            <w:r>
              <w:rPr>
                <w:rFonts w:ascii="Times New Roman"/>
                <w:b w:val="false"/>
                <w:i w:val="false"/>
                <w:color w:val="000000"/>
                <w:sz w:val="20"/>
              </w:rPr>
              <w:t>
тық жоспарын бекiту және</w:t>
            </w:r>
            <w:r>
              <w:br/>
            </w:r>
            <w:r>
              <w:rPr>
                <w:rFonts w:ascii="Times New Roman"/>
                <w:b w:val="false"/>
                <w:i w:val="false"/>
                <w:color w:val="000000"/>
                <w:sz w:val="20"/>
              </w:rPr>
              <w:t>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w:t>
            </w:r>
            <w:r>
              <w:br/>
            </w:r>
            <w:r>
              <w:rPr>
                <w:rFonts w:ascii="Times New Roman"/>
                <w:b w:val="false"/>
                <w:i w:val="false"/>
                <w:color w:val="000000"/>
                <w:sz w:val="20"/>
              </w:rPr>
              <w:t>
қаулысының</w:t>
            </w:r>
            <w:r>
              <w:br/>
            </w:r>
            <w:r>
              <w:rPr>
                <w:rFonts w:ascii="Times New Roman"/>
                <w:b w:val="false"/>
                <w:i w:val="false"/>
                <w:color w:val="000000"/>
                <w:sz w:val="20"/>
              </w:rPr>
              <w:t>
жобасы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АШМ, ИСМ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xml:space="preserve">
4 тоқсан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органикалық</w:t>
            </w:r>
            <w:r>
              <w:br/>
            </w:r>
            <w:r>
              <w:rPr>
                <w:rFonts w:ascii="Times New Roman"/>
                <w:b w:val="false"/>
                <w:i w:val="false"/>
                <w:color w:val="000000"/>
                <w:sz w:val="20"/>
              </w:rPr>
              <w:t>
ластаушылардың әдейi</w:t>
            </w:r>
            <w:r>
              <w:br/>
            </w:r>
            <w:r>
              <w:rPr>
                <w:rFonts w:ascii="Times New Roman"/>
                <w:b w:val="false"/>
                <w:i w:val="false"/>
                <w:color w:val="000000"/>
                <w:sz w:val="20"/>
              </w:rPr>
              <w:t>
жасалған көздерiне</w:t>
            </w:r>
            <w:r>
              <w:br/>
            </w:r>
            <w:r>
              <w:rPr>
                <w:rFonts w:ascii="Times New Roman"/>
                <w:b w:val="false"/>
                <w:i w:val="false"/>
                <w:color w:val="000000"/>
                <w:sz w:val="20"/>
              </w:rPr>
              <w:t>
егжей-тегжейлi түгендеу</w:t>
            </w:r>
            <w:r>
              <w:br/>
            </w:r>
            <w:r>
              <w:rPr>
                <w:rFonts w:ascii="Times New Roman"/>
                <w:b w:val="false"/>
                <w:i w:val="false"/>
                <w:color w:val="000000"/>
                <w:sz w:val="20"/>
              </w:rPr>
              <w:t>
жүргiзу және жердi</w:t>
            </w:r>
            <w:r>
              <w:br/>
            </w:r>
            <w:r>
              <w:rPr>
                <w:rFonts w:ascii="Times New Roman"/>
                <w:b w:val="false"/>
                <w:i w:val="false"/>
                <w:color w:val="000000"/>
                <w:sz w:val="20"/>
              </w:rPr>
              <w:t>
қалпына келтiру жөнiн-</w:t>
            </w:r>
            <w:r>
              <w:br/>
            </w:r>
            <w:r>
              <w:rPr>
                <w:rFonts w:ascii="Times New Roman"/>
                <w:b w:val="false"/>
                <w:i w:val="false"/>
                <w:color w:val="000000"/>
                <w:sz w:val="20"/>
              </w:rPr>
              <w:t>
дегi пилоттық жобаларды</w:t>
            </w:r>
            <w:r>
              <w:br/>
            </w:r>
            <w:r>
              <w:rPr>
                <w:rFonts w:ascii="Times New Roman"/>
                <w:b w:val="false"/>
                <w:i w:val="false"/>
                <w:color w:val="000000"/>
                <w:sz w:val="20"/>
              </w:rPr>
              <w:t>
iске асыруды қамтамасыз</w:t>
            </w:r>
            <w:r>
              <w:br/>
            </w:r>
            <w:r>
              <w:rPr>
                <w:rFonts w:ascii="Times New Roman"/>
                <w:b w:val="false"/>
                <w:i w:val="false"/>
                <w:color w:val="000000"/>
                <w:sz w:val="20"/>
              </w:rPr>
              <w:t>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шілде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Қоршаған ортаның халық денсаулығына терiс әсерiн азайту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аумағында қоршаған орта</w:t>
            </w:r>
            <w:r>
              <w:br/>
            </w:r>
            <w:r>
              <w:rPr>
                <w:rFonts w:ascii="Times New Roman"/>
                <w:b w:val="false"/>
                <w:i w:val="false"/>
                <w:color w:val="000000"/>
                <w:sz w:val="20"/>
              </w:rPr>
              <w:t>
сапасының санитарлық-</w:t>
            </w:r>
            <w:r>
              <w:br/>
            </w:r>
            <w:r>
              <w:rPr>
                <w:rFonts w:ascii="Times New Roman"/>
                <w:b w:val="false"/>
                <w:i w:val="false"/>
                <w:color w:val="000000"/>
                <w:sz w:val="20"/>
              </w:rPr>
              <w:t>
гигиеналық нормативтерiн</w:t>
            </w:r>
            <w:r>
              <w:br/>
            </w:r>
            <w:r>
              <w:rPr>
                <w:rFonts w:ascii="Times New Roman"/>
                <w:b w:val="false"/>
                <w:i w:val="false"/>
                <w:color w:val="000000"/>
                <w:sz w:val="20"/>
              </w:rPr>
              <w:t>
халықаралық стандарт-</w:t>
            </w:r>
            <w:r>
              <w:br/>
            </w:r>
            <w:r>
              <w:rPr>
                <w:rFonts w:ascii="Times New Roman"/>
                <w:b w:val="false"/>
                <w:i w:val="false"/>
                <w:color w:val="000000"/>
                <w:sz w:val="20"/>
              </w:rPr>
              <w:t>
тармен үйлестіру жөнiнде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ДСМ, облыс-</w:t>
            </w:r>
            <w:r>
              <w:br/>
            </w:r>
            <w:r>
              <w:rPr>
                <w:rFonts w:ascii="Times New Roman"/>
                <w:b w:val="false"/>
                <w:i w:val="false"/>
                <w:color w:val="000000"/>
                <w:sz w:val="20"/>
              </w:rPr>
              <w:t>
тардың,</w:t>
            </w:r>
            <w:r>
              <w:br/>
            </w:r>
            <w:r>
              <w:rPr>
                <w:rFonts w:ascii="Times New Roman"/>
                <w:b w:val="false"/>
                <w:i w:val="false"/>
                <w:color w:val="000000"/>
                <w:sz w:val="20"/>
              </w:rPr>
              <w:t>
Астана және</w:t>
            </w:r>
            <w:r>
              <w:br/>
            </w:r>
            <w:r>
              <w:rPr>
                <w:rFonts w:ascii="Times New Roman"/>
                <w:b w:val="false"/>
                <w:i w:val="false"/>
                <w:color w:val="000000"/>
                <w:sz w:val="20"/>
              </w:rPr>
              <w:t>
Алматы</w:t>
            </w:r>
            <w:r>
              <w:br/>
            </w:r>
            <w:r>
              <w:rPr>
                <w:rFonts w:ascii="Times New Roman"/>
                <w:b w:val="false"/>
                <w:i w:val="false"/>
                <w:color w:val="000000"/>
                <w:sz w:val="20"/>
              </w:rPr>
              <w:t>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ортасы жай-</w:t>
            </w:r>
            <w:r>
              <w:br/>
            </w:r>
            <w:r>
              <w:rPr>
                <w:rFonts w:ascii="Times New Roman"/>
                <w:b w:val="false"/>
                <w:i w:val="false"/>
                <w:color w:val="000000"/>
                <w:sz w:val="20"/>
              </w:rPr>
              <w:t>
күйiн, әсiресе радио-</w:t>
            </w:r>
            <w:r>
              <w:br/>
            </w:r>
            <w:r>
              <w:rPr>
                <w:rFonts w:ascii="Times New Roman"/>
                <w:b w:val="false"/>
                <w:i w:val="false"/>
                <w:color w:val="000000"/>
                <w:sz w:val="20"/>
              </w:rPr>
              <w:t>
активтi параметрлер</w:t>
            </w:r>
            <w:r>
              <w:br/>
            </w:r>
            <w:r>
              <w:rPr>
                <w:rFonts w:ascii="Times New Roman"/>
                <w:b w:val="false"/>
                <w:i w:val="false"/>
                <w:color w:val="000000"/>
                <w:sz w:val="20"/>
              </w:rPr>
              <w:t>
бойынша бақылау жөнiндегi</w:t>
            </w:r>
            <w:r>
              <w:br/>
            </w:r>
            <w:r>
              <w:rPr>
                <w:rFonts w:ascii="Times New Roman"/>
                <w:b w:val="false"/>
                <w:i w:val="false"/>
                <w:color w:val="000000"/>
                <w:sz w:val="20"/>
              </w:rPr>
              <w:t>
шараларды күшейту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r>
              <w:br/>
            </w:r>
            <w:r>
              <w:rPr>
                <w:rFonts w:ascii="Times New Roman"/>
                <w:b w:val="false"/>
                <w:i w:val="false"/>
                <w:color w:val="000000"/>
                <w:sz w:val="20"/>
              </w:rPr>
              <w:t>
(жинақтау),</w:t>
            </w:r>
            <w:r>
              <w:br/>
            </w:r>
            <w:r>
              <w:rPr>
                <w:rFonts w:ascii="Times New Roman"/>
                <w:b w:val="false"/>
                <w:i w:val="false"/>
                <w:color w:val="000000"/>
                <w:sz w:val="20"/>
              </w:rPr>
              <w:t>
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15 шілде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Төтенше экологиялық жағдайлар мен экологиялық</w:t>
            </w:r>
            <w:r>
              <w:br/>
            </w:r>
            <w:r>
              <w:rPr>
                <w:rFonts w:ascii="Times New Roman"/>
                <w:b/>
                <w:i w:val="false"/>
                <w:color w:val="000000"/>
                <w:sz w:val="20"/>
              </w:rPr>
              <w:t>
терроризмнiң алдын алу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Терiс экологиялық</w:t>
            </w:r>
            <w:r>
              <w:br/>
            </w:r>
            <w:r>
              <w:rPr>
                <w:rFonts w:ascii="Times New Roman"/>
                <w:b w:val="false"/>
                <w:i w:val="false"/>
                <w:color w:val="000000"/>
                <w:sz w:val="20"/>
              </w:rPr>
              <w:t>
салдары бар төтенше</w:t>
            </w:r>
            <w:r>
              <w:br/>
            </w:r>
            <w:r>
              <w:rPr>
                <w:rFonts w:ascii="Times New Roman"/>
                <w:b w:val="false"/>
                <w:i w:val="false"/>
                <w:color w:val="000000"/>
                <w:sz w:val="20"/>
              </w:rPr>
              <w:t>
жағдайлар кезiнде халық-</w:t>
            </w:r>
            <w:r>
              <w:br/>
            </w:r>
            <w:r>
              <w:rPr>
                <w:rFonts w:ascii="Times New Roman"/>
                <w:b w:val="false"/>
                <w:i w:val="false"/>
                <w:color w:val="000000"/>
                <w:sz w:val="20"/>
              </w:rPr>
              <w:t>
ты өзiн-өзi ұстау ереже-</w:t>
            </w:r>
            <w:r>
              <w:br/>
            </w:r>
            <w:r>
              <w:rPr>
                <w:rFonts w:ascii="Times New Roman"/>
                <w:b w:val="false"/>
                <w:i w:val="false"/>
                <w:color w:val="000000"/>
                <w:sz w:val="20"/>
              </w:rPr>
              <w:t>
лерiне, сақтану қимылда-</w:t>
            </w:r>
            <w:r>
              <w:br/>
            </w:r>
            <w:r>
              <w:rPr>
                <w:rFonts w:ascii="Times New Roman"/>
                <w:b w:val="false"/>
                <w:i w:val="false"/>
                <w:color w:val="000000"/>
                <w:sz w:val="20"/>
              </w:rPr>
              <w:t>
ры мен тәсiлдерiне оқыту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r>
              <w:br/>
            </w:r>
            <w:r>
              <w:rPr>
                <w:rFonts w:ascii="Times New Roman"/>
                <w:b w:val="false"/>
                <w:i w:val="false"/>
                <w:color w:val="000000"/>
                <w:sz w:val="20"/>
              </w:rPr>
              <w:t>
(жинақтау),</w:t>
            </w:r>
            <w:r>
              <w:br/>
            </w:r>
            <w:r>
              <w:rPr>
                <w:rFonts w:ascii="Times New Roman"/>
                <w:b w:val="false"/>
                <w:i w:val="false"/>
                <w:color w:val="000000"/>
                <w:sz w:val="20"/>
              </w:rPr>
              <w:t>
Қоршаған-</w:t>
            </w:r>
            <w:r>
              <w:br/>
            </w:r>
            <w:r>
              <w:rPr>
                <w:rFonts w:ascii="Times New Roman"/>
                <w:b w:val="false"/>
                <w:i w:val="false"/>
                <w:color w:val="000000"/>
                <w:sz w:val="20"/>
              </w:rPr>
              <w:t>
ортаминi,</w:t>
            </w:r>
            <w:r>
              <w:br/>
            </w:r>
            <w:r>
              <w:rPr>
                <w:rFonts w:ascii="Times New Roman"/>
                <w:b w:val="false"/>
                <w:i w:val="false"/>
                <w:color w:val="000000"/>
                <w:sz w:val="20"/>
              </w:rPr>
              <w:t>
облыс-</w:t>
            </w:r>
            <w:r>
              <w:br/>
            </w:r>
            <w:r>
              <w:rPr>
                <w:rFonts w:ascii="Times New Roman"/>
                <w:b w:val="false"/>
                <w:i w:val="false"/>
                <w:color w:val="000000"/>
                <w:sz w:val="20"/>
              </w:rPr>
              <w:t>
тардың,</w:t>
            </w:r>
            <w:r>
              <w:br/>
            </w:r>
            <w:r>
              <w:rPr>
                <w:rFonts w:ascii="Times New Roman"/>
                <w:b w:val="false"/>
                <w:i w:val="false"/>
                <w:color w:val="000000"/>
                <w:sz w:val="20"/>
              </w:rPr>
              <w:t>
Астана және Алматы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және олардың</w:t>
            </w:r>
            <w:r>
              <w:br/>
            </w:r>
            <w:r>
              <w:rPr>
                <w:rFonts w:ascii="Times New Roman"/>
                <w:b w:val="false"/>
                <w:i w:val="false"/>
                <w:color w:val="000000"/>
                <w:sz w:val="20"/>
              </w:rPr>
              <w:t>
салдарын жеңу жоспарлары-</w:t>
            </w:r>
            <w:r>
              <w:br/>
            </w:r>
            <w:r>
              <w:rPr>
                <w:rFonts w:ascii="Times New Roman"/>
                <w:b w:val="false"/>
                <w:i w:val="false"/>
                <w:color w:val="000000"/>
                <w:sz w:val="20"/>
              </w:rPr>
              <w:t>
на мiндеттi экологиялық</w:t>
            </w:r>
            <w:r>
              <w:br/>
            </w:r>
            <w:r>
              <w:rPr>
                <w:rFonts w:ascii="Times New Roman"/>
                <w:b w:val="false"/>
                <w:i w:val="false"/>
                <w:color w:val="000000"/>
                <w:sz w:val="20"/>
              </w:rPr>
              <w:t>
бөлiмдердi енгiзудi</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r>
              <w:br/>
            </w:r>
            <w:r>
              <w:rPr>
                <w:rFonts w:ascii="Times New Roman"/>
                <w:b w:val="false"/>
                <w:i w:val="false"/>
                <w:color w:val="000000"/>
                <w:sz w:val="20"/>
              </w:rPr>
              <w:t>
(жинақтау),</w:t>
            </w:r>
            <w:r>
              <w:br/>
            </w:r>
            <w:r>
              <w:rPr>
                <w:rFonts w:ascii="Times New Roman"/>
                <w:b w:val="false"/>
                <w:i w:val="false"/>
                <w:color w:val="000000"/>
                <w:sz w:val="20"/>
              </w:rPr>
              <w:t>
облыс-</w:t>
            </w:r>
            <w:r>
              <w:br/>
            </w:r>
            <w:r>
              <w:rPr>
                <w:rFonts w:ascii="Times New Roman"/>
                <w:b w:val="false"/>
                <w:i w:val="false"/>
                <w:color w:val="000000"/>
                <w:sz w:val="20"/>
              </w:rPr>
              <w:t>
тардың,</w:t>
            </w:r>
            <w:r>
              <w:br/>
            </w:r>
            <w:r>
              <w:rPr>
                <w:rFonts w:ascii="Times New Roman"/>
                <w:b w:val="false"/>
                <w:i w:val="false"/>
                <w:color w:val="000000"/>
                <w:sz w:val="20"/>
              </w:rPr>
              <w:t>
Астана және</w:t>
            </w:r>
            <w:r>
              <w:br/>
            </w:r>
            <w:r>
              <w:rPr>
                <w:rFonts w:ascii="Times New Roman"/>
                <w:b w:val="false"/>
                <w:i w:val="false"/>
                <w:color w:val="000000"/>
                <w:sz w:val="20"/>
              </w:rPr>
              <w:t>
Алматы</w:t>
            </w:r>
            <w:r>
              <w:br/>
            </w:r>
            <w:r>
              <w:rPr>
                <w:rFonts w:ascii="Times New Roman"/>
                <w:b w:val="false"/>
                <w:i w:val="false"/>
                <w:color w:val="000000"/>
                <w:sz w:val="20"/>
              </w:rPr>
              <w:t>
қалаларының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қызметiнiң</w:t>
            </w:r>
            <w:r>
              <w:br/>
            </w:r>
            <w:r>
              <w:rPr>
                <w:rFonts w:ascii="Times New Roman"/>
                <w:b w:val="false"/>
                <w:i w:val="false"/>
                <w:color w:val="000000"/>
                <w:sz w:val="20"/>
              </w:rPr>
              <w:t>
ерекше режимi бар</w:t>
            </w:r>
            <w:r>
              <w:br/>
            </w:r>
            <w:r>
              <w:rPr>
                <w:rFonts w:ascii="Times New Roman"/>
                <w:b w:val="false"/>
                <w:i w:val="false"/>
                <w:color w:val="000000"/>
                <w:sz w:val="20"/>
              </w:rPr>
              <w:t>
аймақтарды, экологиялық</w:t>
            </w:r>
            <w:r>
              <w:br/>
            </w:r>
            <w:r>
              <w:rPr>
                <w:rFonts w:ascii="Times New Roman"/>
                <w:b w:val="false"/>
                <w:i w:val="false"/>
                <w:color w:val="000000"/>
                <w:sz w:val="20"/>
              </w:rPr>
              <w:t>
зiлзала мен дағдарыс</w:t>
            </w:r>
            <w:r>
              <w:br/>
            </w:r>
            <w:r>
              <w:rPr>
                <w:rFonts w:ascii="Times New Roman"/>
                <w:b w:val="false"/>
                <w:i w:val="false"/>
                <w:color w:val="000000"/>
                <w:sz w:val="20"/>
              </w:rPr>
              <w:t>
аймақтарын белгiлеудi</w:t>
            </w:r>
            <w:r>
              <w:br/>
            </w:r>
            <w:r>
              <w:rPr>
                <w:rFonts w:ascii="Times New Roman"/>
                <w:b w:val="false"/>
                <w:i w:val="false"/>
                <w:color w:val="000000"/>
                <w:sz w:val="20"/>
              </w:rPr>
              <w:t>
заңнамалық регламент-</w:t>
            </w:r>
            <w:r>
              <w:br/>
            </w:r>
            <w:r>
              <w:rPr>
                <w:rFonts w:ascii="Times New Roman"/>
                <w:b w:val="false"/>
                <w:i w:val="false"/>
                <w:color w:val="000000"/>
                <w:sz w:val="20"/>
              </w:rPr>
              <w:t>
теудi жетiлдiру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облыс-</w:t>
            </w:r>
            <w:r>
              <w:br/>
            </w:r>
            <w:r>
              <w:rPr>
                <w:rFonts w:ascii="Times New Roman"/>
                <w:b w:val="false"/>
                <w:i w:val="false"/>
                <w:color w:val="000000"/>
                <w:sz w:val="20"/>
              </w:rPr>
              <w:t>
тардың,</w:t>
            </w:r>
            <w:r>
              <w:br/>
            </w:r>
            <w:r>
              <w:rPr>
                <w:rFonts w:ascii="Times New Roman"/>
                <w:b w:val="false"/>
                <w:i w:val="false"/>
                <w:color w:val="000000"/>
                <w:sz w:val="20"/>
              </w:rPr>
              <w:t>
Астана және</w:t>
            </w:r>
            <w:r>
              <w:br/>
            </w:r>
            <w:r>
              <w:rPr>
                <w:rFonts w:ascii="Times New Roman"/>
                <w:b w:val="false"/>
                <w:i w:val="false"/>
                <w:color w:val="000000"/>
                <w:sz w:val="20"/>
              </w:rPr>
              <w:t>
Алматы</w:t>
            </w:r>
            <w:r>
              <w:br/>
            </w:r>
            <w:r>
              <w:rPr>
                <w:rFonts w:ascii="Times New Roman"/>
                <w:b w:val="false"/>
                <w:i w:val="false"/>
                <w:color w:val="000000"/>
                <w:sz w:val="20"/>
              </w:rPr>
              <w:t>
қалаларының</w:t>
            </w:r>
            <w:r>
              <w:br/>
            </w:r>
            <w:r>
              <w:rPr>
                <w:rFonts w:ascii="Times New Roman"/>
                <w:b w:val="false"/>
                <w:i w:val="false"/>
                <w:color w:val="000000"/>
                <w:sz w:val="20"/>
              </w:rPr>
              <w:t>
әкiмдерi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үшiн терiс</w:t>
            </w:r>
            <w:r>
              <w:br/>
            </w:r>
            <w:r>
              <w:rPr>
                <w:rFonts w:ascii="Times New Roman"/>
                <w:b w:val="false"/>
                <w:i w:val="false"/>
                <w:color w:val="000000"/>
                <w:sz w:val="20"/>
              </w:rPr>
              <w:t>
салдарлы диверсиялар мен</w:t>
            </w:r>
            <w:r>
              <w:br/>
            </w:r>
            <w:r>
              <w:rPr>
                <w:rFonts w:ascii="Times New Roman"/>
                <w:b w:val="false"/>
                <w:i w:val="false"/>
                <w:color w:val="000000"/>
                <w:sz w:val="20"/>
              </w:rPr>
              <w:t>
техногендiк авариялардың</w:t>
            </w:r>
            <w:r>
              <w:br/>
            </w:r>
            <w:r>
              <w:rPr>
                <w:rFonts w:ascii="Times New Roman"/>
                <w:b w:val="false"/>
                <w:i w:val="false"/>
                <w:color w:val="000000"/>
                <w:sz w:val="20"/>
              </w:rPr>
              <w:t>
алдын алу жөнiндегi</w:t>
            </w:r>
            <w:r>
              <w:br/>
            </w:r>
            <w:r>
              <w:rPr>
                <w:rFonts w:ascii="Times New Roman"/>
                <w:b w:val="false"/>
                <w:i w:val="false"/>
                <w:color w:val="000000"/>
                <w:sz w:val="20"/>
              </w:rPr>
              <w:t>
шараларды қабылдау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ТЖМ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аграрлық</w:t>
            </w:r>
            <w:r>
              <w:br/>
            </w:r>
            <w:r>
              <w:rPr>
                <w:rFonts w:ascii="Times New Roman"/>
                <w:b w:val="false"/>
                <w:i w:val="false"/>
                <w:color w:val="000000"/>
                <w:sz w:val="20"/>
              </w:rPr>
              <w:t>
экожүйелердi жоюды</w:t>
            </w:r>
            <w:r>
              <w:br/>
            </w:r>
            <w:r>
              <w:rPr>
                <w:rFonts w:ascii="Times New Roman"/>
                <w:b w:val="false"/>
                <w:i w:val="false"/>
                <w:color w:val="000000"/>
                <w:sz w:val="20"/>
              </w:rPr>
              <w:t>
тудыратын орман-дала</w:t>
            </w:r>
            <w:r>
              <w:br/>
            </w:r>
            <w:r>
              <w:rPr>
                <w:rFonts w:ascii="Times New Roman"/>
                <w:b w:val="false"/>
                <w:i w:val="false"/>
                <w:color w:val="000000"/>
                <w:sz w:val="20"/>
              </w:rPr>
              <w:t>
өрттерiнiң, өнеркәсiптiк</w:t>
            </w:r>
            <w:r>
              <w:br/>
            </w:r>
            <w:r>
              <w:rPr>
                <w:rFonts w:ascii="Times New Roman"/>
                <w:b w:val="false"/>
                <w:i w:val="false"/>
                <w:color w:val="000000"/>
                <w:sz w:val="20"/>
              </w:rPr>
              <w:t>
браконьерлiктiң, өсiмдiк</w:t>
            </w:r>
            <w:r>
              <w:br/>
            </w:r>
            <w:r>
              <w:rPr>
                <w:rFonts w:ascii="Times New Roman"/>
                <w:b w:val="false"/>
                <w:i w:val="false"/>
                <w:color w:val="000000"/>
                <w:sz w:val="20"/>
              </w:rPr>
              <w:t>
шикiзатын заңсыз кесу</w:t>
            </w:r>
            <w:r>
              <w:br/>
            </w:r>
            <w:r>
              <w:rPr>
                <w:rFonts w:ascii="Times New Roman"/>
                <w:b w:val="false"/>
                <w:i w:val="false"/>
                <w:color w:val="000000"/>
                <w:sz w:val="20"/>
              </w:rPr>
              <w:t>
мен дайындаудың алдын</w:t>
            </w:r>
            <w:r>
              <w:br/>
            </w:r>
            <w:r>
              <w:rPr>
                <w:rFonts w:ascii="Times New Roman"/>
                <w:b w:val="false"/>
                <w:i w:val="false"/>
                <w:color w:val="000000"/>
                <w:sz w:val="20"/>
              </w:rPr>
              <w:t>
алу жөнiндегi шаралардың</w:t>
            </w:r>
            <w:r>
              <w:br/>
            </w:r>
            <w:r>
              <w:rPr>
                <w:rFonts w:ascii="Times New Roman"/>
                <w:b w:val="false"/>
                <w:i w:val="false"/>
                <w:color w:val="000000"/>
                <w:sz w:val="20"/>
              </w:rPr>
              <w:t>
тиiмдiлiгiне талдау</w:t>
            </w:r>
            <w:r>
              <w:br/>
            </w:r>
            <w:r>
              <w:rPr>
                <w:rFonts w:ascii="Times New Roman"/>
                <w:b w:val="false"/>
                <w:i w:val="false"/>
                <w:color w:val="000000"/>
                <w:sz w:val="20"/>
              </w:rPr>
              <w:t>
жүргiзу, сондай-ақ</w:t>
            </w:r>
            <w:r>
              <w:br/>
            </w:r>
            <w:r>
              <w:rPr>
                <w:rFonts w:ascii="Times New Roman"/>
                <w:b w:val="false"/>
                <w:i w:val="false"/>
                <w:color w:val="000000"/>
                <w:sz w:val="20"/>
              </w:rPr>
              <w:t>
табиғи объектiлерде және</w:t>
            </w:r>
            <w:r>
              <w:br/>
            </w:r>
            <w:r>
              <w:rPr>
                <w:rFonts w:ascii="Times New Roman"/>
                <w:b w:val="false"/>
                <w:i w:val="false"/>
                <w:color w:val="000000"/>
                <w:sz w:val="20"/>
              </w:rPr>
              <w:t>
жүйелерде бұзушылық</w:t>
            </w:r>
            <w:r>
              <w:br/>
            </w:r>
            <w:r>
              <w:rPr>
                <w:rFonts w:ascii="Times New Roman"/>
                <w:b w:val="false"/>
                <w:i w:val="false"/>
                <w:color w:val="000000"/>
                <w:sz w:val="20"/>
              </w:rPr>
              <w:t>
тудыратын тiрi организм-</w:t>
            </w:r>
            <w:r>
              <w:br/>
            </w:r>
            <w:r>
              <w:rPr>
                <w:rFonts w:ascii="Times New Roman"/>
                <w:b w:val="false"/>
                <w:i w:val="false"/>
                <w:color w:val="000000"/>
                <w:sz w:val="20"/>
              </w:rPr>
              <w:t>
дер түрлерiн террористiк</w:t>
            </w:r>
            <w:r>
              <w:br/>
            </w:r>
            <w:r>
              <w:rPr>
                <w:rFonts w:ascii="Times New Roman"/>
                <w:b w:val="false"/>
                <w:i w:val="false"/>
                <w:color w:val="000000"/>
                <w:sz w:val="20"/>
              </w:rPr>
              <w:t>
мақсатта әкелу мен</w:t>
            </w:r>
            <w:r>
              <w:br/>
            </w:r>
            <w:r>
              <w:rPr>
                <w:rFonts w:ascii="Times New Roman"/>
                <w:b w:val="false"/>
                <w:i w:val="false"/>
                <w:color w:val="000000"/>
                <w:sz w:val="20"/>
              </w:rPr>
              <w:t>
таратудың алдын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 ТЖМ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Генетикалық жағынан өзгерген организмдердiң</w:t>
            </w:r>
            <w:r>
              <w:br/>
            </w:r>
            <w:r>
              <w:rPr>
                <w:rFonts w:ascii="Times New Roman"/>
                <w:b/>
                <w:i w:val="false"/>
                <w:color w:val="000000"/>
                <w:sz w:val="20"/>
              </w:rPr>
              <w:t>
пайдаланылуы мен таратылуын бақылау, карантиндiк және бөтен</w:t>
            </w:r>
            <w:r>
              <w:br/>
            </w:r>
            <w:r>
              <w:rPr>
                <w:rFonts w:ascii="Times New Roman"/>
                <w:b/>
                <w:i w:val="false"/>
                <w:color w:val="000000"/>
                <w:sz w:val="20"/>
              </w:rPr>
              <w:t>
тектi зиянды организмдердi енгiзудiң немесе оның өз бетiмен</w:t>
            </w:r>
            <w:r>
              <w:br/>
            </w:r>
            <w:r>
              <w:rPr>
                <w:rFonts w:ascii="Times New Roman"/>
                <w:b/>
                <w:i w:val="false"/>
                <w:color w:val="000000"/>
                <w:sz w:val="20"/>
              </w:rPr>
              <w:t>
кiруiнiң алдын алу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және бөтен</w:t>
            </w:r>
            <w:r>
              <w:br/>
            </w:r>
            <w:r>
              <w:rPr>
                <w:rFonts w:ascii="Times New Roman"/>
                <w:b w:val="false"/>
                <w:i w:val="false"/>
                <w:color w:val="000000"/>
                <w:sz w:val="20"/>
              </w:rPr>
              <w:t>
тектi зиянды организм-</w:t>
            </w:r>
            <w:r>
              <w:br/>
            </w:r>
            <w:r>
              <w:rPr>
                <w:rFonts w:ascii="Times New Roman"/>
                <w:b w:val="false"/>
                <w:i w:val="false"/>
                <w:color w:val="000000"/>
                <w:sz w:val="20"/>
              </w:rPr>
              <w:t>
дердiң ел аумағына кiруi-</w:t>
            </w:r>
            <w:r>
              <w:br/>
            </w:r>
            <w:r>
              <w:rPr>
                <w:rFonts w:ascii="Times New Roman"/>
                <w:b w:val="false"/>
                <w:i w:val="false"/>
                <w:color w:val="000000"/>
                <w:sz w:val="20"/>
              </w:rPr>
              <w:t>
нiң алдын алу, олардың</w:t>
            </w:r>
            <w:r>
              <w:br/>
            </w:r>
            <w:r>
              <w:rPr>
                <w:rFonts w:ascii="Times New Roman"/>
                <w:b w:val="false"/>
                <w:i w:val="false"/>
                <w:color w:val="000000"/>
                <w:sz w:val="20"/>
              </w:rPr>
              <w:t>
таралу ошағын анықтау,</w:t>
            </w:r>
            <w:r>
              <w:br/>
            </w:r>
            <w:r>
              <w:rPr>
                <w:rFonts w:ascii="Times New Roman"/>
                <w:b w:val="false"/>
                <w:i w:val="false"/>
                <w:color w:val="000000"/>
                <w:sz w:val="20"/>
              </w:rPr>
              <w:t>
оқшаулау және жою</w:t>
            </w:r>
            <w:r>
              <w:br/>
            </w:r>
            <w:r>
              <w:rPr>
                <w:rFonts w:ascii="Times New Roman"/>
                <w:b w:val="false"/>
                <w:i w:val="false"/>
                <w:color w:val="000000"/>
                <w:sz w:val="20"/>
              </w:rPr>
              <w:t>
жөнiндегi iс-шаралардың</w:t>
            </w:r>
            <w:r>
              <w:br/>
            </w:r>
            <w:r>
              <w:rPr>
                <w:rFonts w:ascii="Times New Roman"/>
                <w:b w:val="false"/>
                <w:i w:val="false"/>
                <w:color w:val="000000"/>
                <w:sz w:val="20"/>
              </w:rPr>
              <w:t>
тиiмдiлiгiне талдау</w:t>
            </w:r>
            <w:r>
              <w:br/>
            </w:r>
            <w:r>
              <w:rPr>
                <w:rFonts w:ascii="Times New Roman"/>
                <w:b w:val="false"/>
                <w:i w:val="false"/>
                <w:color w:val="000000"/>
                <w:sz w:val="20"/>
              </w:rPr>
              <w:t>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жағынан</w:t>
            </w:r>
            <w:r>
              <w:br/>
            </w:r>
            <w:r>
              <w:rPr>
                <w:rFonts w:ascii="Times New Roman"/>
                <w:b w:val="false"/>
                <w:i w:val="false"/>
                <w:color w:val="000000"/>
                <w:sz w:val="20"/>
              </w:rPr>
              <w:t>
өзгерген организмдердi</w:t>
            </w:r>
            <w:r>
              <w:br/>
            </w:r>
            <w:r>
              <w:rPr>
                <w:rFonts w:ascii="Times New Roman"/>
                <w:b w:val="false"/>
                <w:i w:val="false"/>
                <w:color w:val="000000"/>
                <w:sz w:val="20"/>
              </w:rPr>
              <w:t>
және өнiмдердi бақылау-</w:t>
            </w:r>
            <w:r>
              <w:br/>
            </w:r>
            <w:r>
              <w:rPr>
                <w:rFonts w:ascii="Times New Roman"/>
                <w:b w:val="false"/>
                <w:i w:val="false"/>
                <w:color w:val="000000"/>
                <w:sz w:val="20"/>
              </w:rPr>
              <w:t>
сыз әкелудiң алдын алу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w:t>
            </w:r>
            <w:r>
              <w:br/>
            </w:r>
            <w:r>
              <w:rPr>
                <w:rFonts w:ascii="Times New Roman"/>
                <w:b w:val="false"/>
                <w:i w:val="false"/>
                <w:color w:val="000000"/>
                <w:sz w:val="20"/>
              </w:rPr>
              <w:t>
2-тоқсан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Қоршаған ортаны қорғаудың экономикалық құралдары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инвести-</w:t>
            </w:r>
            <w:r>
              <w:br/>
            </w:r>
            <w:r>
              <w:rPr>
                <w:rFonts w:ascii="Times New Roman"/>
                <w:b w:val="false"/>
                <w:i w:val="false"/>
                <w:color w:val="000000"/>
                <w:sz w:val="20"/>
              </w:rPr>
              <w:t>
цияларын ынталандыру</w:t>
            </w:r>
            <w:r>
              <w:br/>
            </w:r>
            <w:r>
              <w:rPr>
                <w:rFonts w:ascii="Times New Roman"/>
                <w:b w:val="false"/>
                <w:i w:val="false"/>
                <w:color w:val="000000"/>
                <w:sz w:val="20"/>
              </w:rPr>
              <w:t>
мақсатында "ластаушы</w:t>
            </w:r>
            <w:r>
              <w:br/>
            </w:r>
            <w:r>
              <w:rPr>
                <w:rFonts w:ascii="Times New Roman"/>
                <w:b w:val="false"/>
                <w:i w:val="false"/>
                <w:color w:val="000000"/>
                <w:sz w:val="20"/>
              </w:rPr>
              <w:t>
төлейдi" қағидатын</w:t>
            </w:r>
            <w:r>
              <w:br/>
            </w:r>
            <w:r>
              <w:rPr>
                <w:rFonts w:ascii="Times New Roman"/>
                <w:b w:val="false"/>
                <w:i w:val="false"/>
                <w:color w:val="000000"/>
                <w:sz w:val="20"/>
              </w:rPr>
              <w:t>
енгiзу моделiн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w:t>
            </w:r>
            <w:r>
              <w:br/>
            </w:r>
            <w:r>
              <w:rPr>
                <w:rFonts w:ascii="Times New Roman"/>
                <w:b w:val="false"/>
                <w:i w:val="false"/>
                <w:color w:val="000000"/>
                <w:sz w:val="20"/>
              </w:rPr>
              <w:t>
үшiн төлемдер және</w:t>
            </w:r>
            <w:r>
              <w:br/>
            </w:r>
            <w:r>
              <w:rPr>
                <w:rFonts w:ascii="Times New Roman"/>
                <w:b w:val="false"/>
                <w:i w:val="false"/>
                <w:color w:val="000000"/>
                <w:sz w:val="20"/>
              </w:rPr>
              <w:t>
Қазақстан Республика-</w:t>
            </w:r>
            <w:r>
              <w:br/>
            </w:r>
            <w:r>
              <w:rPr>
                <w:rFonts w:ascii="Times New Roman"/>
                <w:b w:val="false"/>
                <w:i w:val="false"/>
                <w:color w:val="000000"/>
                <w:sz w:val="20"/>
              </w:rPr>
              <w:t>
сының табиғатты қорғау</w:t>
            </w:r>
            <w:r>
              <w:br/>
            </w:r>
            <w:r>
              <w:rPr>
                <w:rFonts w:ascii="Times New Roman"/>
                <w:b w:val="false"/>
                <w:i w:val="false"/>
                <w:color w:val="000000"/>
                <w:sz w:val="20"/>
              </w:rPr>
              <w:t>
заңнамасын бұзғаны үшiн</w:t>
            </w:r>
            <w:r>
              <w:br/>
            </w:r>
            <w:r>
              <w:rPr>
                <w:rFonts w:ascii="Times New Roman"/>
                <w:b w:val="false"/>
                <w:i w:val="false"/>
                <w:color w:val="000000"/>
                <w:sz w:val="20"/>
              </w:rPr>
              <w:t>
әкiмшiлiк айыппұл</w:t>
            </w:r>
            <w:r>
              <w:br/>
            </w:r>
            <w:r>
              <w:rPr>
                <w:rFonts w:ascii="Times New Roman"/>
                <w:b w:val="false"/>
                <w:i w:val="false"/>
                <w:color w:val="000000"/>
                <w:sz w:val="20"/>
              </w:rPr>
              <w:t>
ставкаларын белгiлеу</w:t>
            </w:r>
            <w:r>
              <w:br/>
            </w:r>
            <w:r>
              <w:rPr>
                <w:rFonts w:ascii="Times New Roman"/>
                <w:b w:val="false"/>
                <w:i w:val="false"/>
                <w:color w:val="000000"/>
                <w:sz w:val="20"/>
              </w:rPr>
              <w:t>
әдiстемесiн жетiлдiру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келтiрiл-</w:t>
            </w:r>
            <w:r>
              <w:br/>
            </w:r>
            <w:r>
              <w:rPr>
                <w:rFonts w:ascii="Times New Roman"/>
                <w:b w:val="false"/>
                <w:i w:val="false"/>
                <w:color w:val="000000"/>
                <w:sz w:val="20"/>
              </w:rPr>
              <w:t>
ген залалды экологиялық</w:t>
            </w:r>
            <w:r>
              <w:br/>
            </w:r>
            <w:r>
              <w:rPr>
                <w:rFonts w:ascii="Times New Roman"/>
                <w:b w:val="false"/>
                <w:i w:val="false"/>
                <w:color w:val="000000"/>
                <w:sz w:val="20"/>
              </w:rPr>
              <w:t>
сақтандыру жүйесiн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қаңтарға,</w:t>
            </w:r>
            <w:r>
              <w:br/>
            </w:r>
            <w:r>
              <w:rPr>
                <w:rFonts w:ascii="Times New Roman"/>
                <w:b w:val="false"/>
                <w:i w:val="false"/>
                <w:color w:val="000000"/>
                <w:sz w:val="20"/>
              </w:rPr>
              <w:t>
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26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объектілердiң</w:t>
            </w:r>
            <w:r>
              <w:br/>
            </w:r>
            <w:r>
              <w:rPr>
                <w:rFonts w:ascii="Times New Roman"/>
                <w:b w:val="false"/>
                <w:i w:val="false"/>
                <w:color w:val="000000"/>
                <w:sz w:val="20"/>
              </w:rPr>
              <w:t>
орта құру функцияларын,</w:t>
            </w:r>
            <w:r>
              <w:br/>
            </w:r>
            <w:r>
              <w:rPr>
                <w:rFonts w:ascii="Times New Roman"/>
                <w:b w:val="false"/>
                <w:i w:val="false"/>
                <w:color w:val="000000"/>
                <w:sz w:val="20"/>
              </w:rPr>
              <w:t>
сондай-ақ табиғатты</w:t>
            </w:r>
            <w:r>
              <w:br/>
            </w:r>
            <w:r>
              <w:rPr>
                <w:rFonts w:ascii="Times New Roman"/>
                <w:b w:val="false"/>
                <w:i w:val="false"/>
                <w:color w:val="000000"/>
                <w:sz w:val="20"/>
              </w:rPr>
              <w:t>
қорғау (экологиялық)</w:t>
            </w:r>
            <w:r>
              <w:br/>
            </w:r>
            <w:r>
              <w:rPr>
                <w:rFonts w:ascii="Times New Roman"/>
                <w:b w:val="false"/>
                <w:i w:val="false"/>
                <w:color w:val="000000"/>
                <w:sz w:val="20"/>
              </w:rPr>
              <w:t>
жұмыстары (қызметтерi)</w:t>
            </w:r>
            <w:r>
              <w:br/>
            </w:r>
            <w:r>
              <w:rPr>
                <w:rFonts w:ascii="Times New Roman"/>
                <w:b w:val="false"/>
                <w:i w:val="false"/>
                <w:color w:val="000000"/>
                <w:sz w:val="20"/>
              </w:rPr>
              <w:t>
құнын ескере отырып,</w:t>
            </w:r>
            <w:r>
              <w:br/>
            </w:r>
            <w:r>
              <w:rPr>
                <w:rFonts w:ascii="Times New Roman"/>
                <w:b w:val="false"/>
                <w:i w:val="false"/>
                <w:color w:val="000000"/>
                <w:sz w:val="20"/>
              </w:rPr>
              <w:t>
олардың толық құнын</w:t>
            </w:r>
            <w:r>
              <w:br/>
            </w:r>
            <w:r>
              <w:rPr>
                <w:rFonts w:ascii="Times New Roman"/>
                <w:b w:val="false"/>
                <w:i w:val="false"/>
                <w:color w:val="000000"/>
                <w:sz w:val="20"/>
              </w:rPr>
              <w:t>
экономикалық көрсеткiш-</w:t>
            </w:r>
            <w:r>
              <w:br/>
            </w:r>
            <w:r>
              <w:rPr>
                <w:rFonts w:ascii="Times New Roman"/>
                <w:b w:val="false"/>
                <w:i w:val="false"/>
                <w:color w:val="000000"/>
                <w:sz w:val="20"/>
              </w:rPr>
              <w:t>
терге қосу әдiстерiн</w:t>
            </w:r>
            <w:r>
              <w:br/>
            </w:r>
            <w:r>
              <w:rPr>
                <w:rFonts w:ascii="Times New Roman"/>
                <w:b w:val="false"/>
                <w:i w:val="false"/>
                <w:color w:val="000000"/>
                <w:sz w:val="20"/>
              </w:rPr>
              <w:t>
ғылыми негiздеу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қайта пайда-</w:t>
            </w:r>
            <w:r>
              <w:br/>
            </w:r>
            <w:r>
              <w:rPr>
                <w:rFonts w:ascii="Times New Roman"/>
                <w:b w:val="false"/>
                <w:i w:val="false"/>
                <w:color w:val="000000"/>
                <w:sz w:val="20"/>
              </w:rPr>
              <w:t>
лану және екiншi қайта</w:t>
            </w:r>
            <w:r>
              <w:br/>
            </w:r>
            <w:r>
              <w:rPr>
                <w:rFonts w:ascii="Times New Roman"/>
                <w:b w:val="false"/>
                <w:i w:val="false"/>
                <w:color w:val="000000"/>
                <w:sz w:val="20"/>
              </w:rPr>
              <w:t>
өңдеудi ынталандырудың</w:t>
            </w:r>
            <w:r>
              <w:br/>
            </w:r>
            <w:r>
              <w:rPr>
                <w:rFonts w:ascii="Times New Roman"/>
                <w:b w:val="false"/>
                <w:i w:val="false"/>
                <w:color w:val="000000"/>
                <w:sz w:val="20"/>
              </w:rPr>
              <w:t>
экономикалық шаралары</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шарттармен</w:t>
            </w:r>
            <w:r>
              <w:br/>
            </w:r>
            <w:r>
              <w:rPr>
                <w:rFonts w:ascii="Times New Roman"/>
                <w:b w:val="false"/>
                <w:i w:val="false"/>
                <w:color w:val="000000"/>
                <w:sz w:val="20"/>
              </w:rPr>
              <w:t>
көзделген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халықаралық қаржылық-</w:t>
            </w:r>
            <w:r>
              <w:br/>
            </w:r>
            <w:r>
              <w:rPr>
                <w:rFonts w:ascii="Times New Roman"/>
                <w:b w:val="false"/>
                <w:i w:val="false"/>
                <w:color w:val="000000"/>
                <w:sz w:val="20"/>
              </w:rPr>
              <w:t>
экономикалық тетiктердi</w:t>
            </w:r>
            <w:r>
              <w:br/>
            </w:r>
            <w:r>
              <w:rPr>
                <w:rFonts w:ascii="Times New Roman"/>
                <w:b w:val="false"/>
                <w:i w:val="false"/>
                <w:color w:val="000000"/>
                <w:sz w:val="20"/>
              </w:rPr>
              <w:t>
пайдалануға тәсiлдер</w:t>
            </w:r>
            <w:r>
              <w:br/>
            </w:r>
            <w:r>
              <w:rPr>
                <w:rFonts w:ascii="Times New Roman"/>
                <w:b w:val="false"/>
                <w:i w:val="false"/>
                <w:color w:val="000000"/>
                <w:sz w:val="20"/>
              </w:rPr>
              <w:t>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ЭБЖМ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өңiрiнде</w:t>
            </w:r>
            <w:r>
              <w:br/>
            </w:r>
            <w:r>
              <w:rPr>
                <w:rFonts w:ascii="Times New Roman"/>
                <w:b w:val="false"/>
                <w:i w:val="false"/>
                <w:color w:val="000000"/>
                <w:sz w:val="20"/>
              </w:rPr>
              <w:t>
орнықты дамудың эколо-</w:t>
            </w:r>
            <w:r>
              <w:br/>
            </w:r>
            <w:r>
              <w:rPr>
                <w:rFonts w:ascii="Times New Roman"/>
                <w:b w:val="false"/>
                <w:i w:val="false"/>
                <w:color w:val="000000"/>
                <w:sz w:val="20"/>
              </w:rPr>
              <w:t>
гиялық-экономикалық</w:t>
            </w:r>
            <w:r>
              <w:br/>
            </w:r>
            <w:r>
              <w:rPr>
                <w:rFonts w:ascii="Times New Roman"/>
                <w:b w:val="false"/>
                <w:i w:val="false"/>
                <w:color w:val="000000"/>
                <w:sz w:val="20"/>
              </w:rPr>
              <w:t>
аймақтарын құру жөнiнде</w:t>
            </w:r>
            <w:r>
              <w:br/>
            </w:r>
            <w:r>
              <w:rPr>
                <w:rFonts w:ascii="Times New Roman"/>
                <w:b w:val="false"/>
                <w:i w:val="false"/>
                <w:color w:val="000000"/>
                <w:sz w:val="20"/>
              </w:rPr>
              <w:t>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СІМ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экономикалық бағалау</w:t>
            </w:r>
            <w:r>
              <w:br/>
            </w:r>
            <w:r>
              <w:rPr>
                <w:rFonts w:ascii="Times New Roman"/>
                <w:b w:val="false"/>
                <w:i w:val="false"/>
                <w:color w:val="000000"/>
                <w:sz w:val="20"/>
              </w:rPr>
              <w:t>
және экожүйе қызметтерiне</w:t>
            </w:r>
            <w:r>
              <w:br/>
            </w:r>
            <w:r>
              <w:rPr>
                <w:rFonts w:ascii="Times New Roman"/>
                <w:b w:val="false"/>
                <w:i w:val="false"/>
                <w:color w:val="000000"/>
                <w:sz w:val="20"/>
              </w:rPr>
              <w:t>
ақы төлеудiң пилоттық</w:t>
            </w:r>
            <w:r>
              <w:br/>
            </w:r>
            <w:r>
              <w:rPr>
                <w:rFonts w:ascii="Times New Roman"/>
                <w:b w:val="false"/>
                <w:i w:val="false"/>
                <w:color w:val="000000"/>
                <w:sz w:val="20"/>
              </w:rPr>
              <w:t>
жобасын халықаралық</w:t>
            </w:r>
            <w:r>
              <w:br/>
            </w:r>
            <w:r>
              <w:rPr>
                <w:rFonts w:ascii="Times New Roman"/>
                <w:b w:val="false"/>
                <w:i w:val="false"/>
                <w:color w:val="000000"/>
                <w:sz w:val="20"/>
              </w:rPr>
              <w:t>
тәжiрибе негiзiнде iске</w:t>
            </w:r>
            <w:r>
              <w:br/>
            </w:r>
            <w:r>
              <w:rPr>
                <w:rFonts w:ascii="Times New Roman"/>
                <w:b w:val="false"/>
                <w:i w:val="false"/>
                <w:color w:val="000000"/>
                <w:sz w:val="20"/>
              </w:rPr>
              <w:t>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Қоршаған ортаны қорғауды ғылыми қамтамасыз ету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жағдайына қолдануға</w:t>
            </w:r>
            <w:r>
              <w:br/>
            </w:r>
            <w:r>
              <w:rPr>
                <w:rFonts w:ascii="Times New Roman"/>
                <w:b w:val="false"/>
                <w:i w:val="false"/>
                <w:color w:val="000000"/>
                <w:sz w:val="20"/>
              </w:rPr>
              <w:t>
орнықты даму теориясының</w:t>
            </w:r>
            <w:r>
              <w:br/>
            </w:r>
            <w:r>
              <w:rPr>
                <w:rFonts w:ascii="Times New Roman"/>
                <w:b w:val="false"/>
                <w:i w:val="false"/>
                <w:color w:val="000000"/>
                <w:sz w:val="20"/>
              </w:rPr>
              <w:t>
ғылыми қағидатын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w:t>
            </w:r>
            <w:r>
              <w:br/>
            </w:r>
            <w:r>
              <w:rPr>
                <w:rFonts w:ascii="Times New Roman"/>
                <w:b w:val="false"/>
                <w:i w:val="false"/>
                <w:color w:val="000000"/>
                <w:sz w:val="20"/>
              </w:rPr>
              <w:t>
экожүйелiк басқаруға</w:t>
            </w:r>
            <w:r>
              <w:br/>
            </w:r>
            <w:r>
              <w:rPr>
                <w:rFonts w:ascii="Times New Roman"/>
                <w:b w:val="false"/>
                <w:i w:val="false"/>
                <w:color w:val="000000"/>
                <w:sz w:val="20"/>
              </w:rPr>
              <w:t>
ғылыми негiз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Кешендi заттық зерттеулер</w:t>
            </w:r>
            <w:r>
              <w:br/>
            </w:r>
            <w:r>
              <w:rPr>
                <w:rFonts w:ascii="Times New Roman"/>
                <w:b w:val="false"/>
                <w:i w:val="false"/>
                <w:color w:val="000000"/>
                <w:sz w:val="20"/>
              </w:rPr>
              <w:t>
жүргiзу негiзiнде эколо-</w:t>
            </w:r>
            <w:r>
              <w:br/>
            </w:r>
            <w:r>
              <w:rPr>
                <w:rFonts w:ascii="Times New Roman"/>
                <w:b w:val="false"/>
                <w:i w:val="false"/>
                <w:color w:val="000000"/>
                <w:sz w:val="20"/>
              </w:rPr>
              <w:t>
гиялық аудандастыру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Жаңғыртылатын биология-</w:t>
            </w:r>
            <w:r>
              <w:br/>
            </w:r>
            <w:r>
              <w:rPr>
                <w:rFonts w:ascii="Times New Roman"/>
                <w:b w:val="false"/>
                <w:i w:val="false"/>
                <w:color w:val="000000"/>
                <w:sz w:val="20"/>
              </w:rPr>
              <w:t>
лық ресурстарды (орман,</w:t>
            </w:r>
            <w:r>
              <w:br/>
            </w:r>
            <w:r>
              <w:rPr>
                <w:rFonts w:ascii="Times New Roman"/>
                <w:b w:val="false"/>
                <w:i w:val="false"/>
                <w:color w:val="000000"/>
                <w:sz w:val="20"/>
              </w:rPr>
              <w:t>
cу, аңшылық-кәсiпшiлiк,</w:t>
            </w:r>
            <w:r>
              <w:br/>
            </w:r>
            <w:r>
              <w:rPr>
                <w:rFonts w:ascii="Times New Roman"/>
                <w:b w:val="false"/>
                <w:i w:val="false"/>
                <w:color w:val="000000"/>
                <w:sz w:val="20"/>
              </w:rPr>
              <w:t>
дәрiлiк және басқа да),</w:t>
            </w:r>
            <w:r>
              <w:br/>
            </w:r>
            <w:r>
              <w:rPr>
                <w:rFonts w:ascii="Times New Roman"/>
                <w:b w:val="false"/>
                <w:i w:val="false"/>
                <w:color w:val="000000"/>
                <w:sz w:val="20"/>
              </w:rPr>
              <w:t>
олардың орнықты өсiмiн</w:t>
            </w:r>
            <w:r>
              <w:br/>
            </w:r>
            <w:r>
              <w:rPr>
                <w:rFonts w:ascii="Times New Roman"/>
                <w:b w:val="false"/>
                <w:i w:val="false"/>
                <w:color w:val="000000"/>
                <w:sz w:val="20"/>
              </w:rPr>
              <w:t>
молайтуды қамтамасыз</w:t>
            </w:r>
            <w:r>
              <w:br/>
            </w:r>
            <w:r>
              <w:rPr>
                <w:rFonts w:ascii="Times New Roman"/>
                <w:b w:val="false"/>
                <w:i w:val="false"/>
                <w:color w:val="000000"/>
                <w:sz w:val="20"/>
              </w:rPr>
              <w:t>
ететiн, пайдаланудың</w:t>
            </w:r>
            <w:r>
              <w:br/>
            </w:r>
            <w:r>
              <w:rPr>
                <w:rFonts w:ascii="Times New Roman"/>
                <w:b w:val="false"/>
                <w:i w:val="false"/>
                <w:color w:val="000000"/>
                <w:sz w:val="20"/>
              </w:rPr>
              <w:t>
ғылыми қағидаттары мен</w:t>
            </w:r>
            <w:r>
              <w:br/>
            </w:r>
            <w:r>
              <w:rPr>
                <w:rFonts w:ascii="Times New Roman"/>
                <w:b w:val="false"/>
                <w:i w:val="false"/>
                <w:color w:val="000000"/>
                <w:sz w:val="20"/>
              </w:rPr>
              <w:t>
технологияларын әзiрлеу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 ДСМ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 түрлi-</w:t>
            </w:r>
            <w:r>
              <w:br/>
            </w:r>
            <w:r>
              <w:rPr>
                <w:rFonts w:ascii="Times New Roman"/>
                <w:b w:val="false"/>
                <w:i w:val="false"/>
                <w:color w:val="000000"/>
                <w:sz w:val="20"/>
              </w:rPr>
              <w:t>
лiктi сақтаудың тиiмдi</w:t>
            </w:r>
            <w:r>
              <w:br/>
            </w:r>
            <w:r>
              <w:rPr>
                <w:rFonts w:ascii="Times New Roman"/>
                <w:b w:val="false"/>
                <w:i w:val="false"/>
                <w:color w:val="000000"/>
                <w:sz w:val="20"/>
              </w:rPr>
              <w:t>
әдiстерiн әзiрлеу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аурулары мен</w:t>
            </w:r>
            <w:r>
              <w:br/>
            </w:r>
            <w:r>
              <w:rPr>
                <w:rFonts w:ascii="Times New Roman"/>
                <w:b w:val="false"/>
                <w:i w:val="false"/>
                <w:color w:val="000000"/>
                <w:sz w:val="20"/>
              </w:rPr>
              <w:t>
қоршаған орта сапасының</w:t>
            </w:r>
            <w:r>
              <w:br/>
            </w:r>
            <w:r>
              <w:rPr>
                <w:rFonts w:ascii="Times New Roman"/>
                <w:b w:val="false"/>
                <w:i w:val="false"/>
                <w:color w:val="000000"/>
                <w:sz w:val="20"/>
              </w:rPr>
              <w:t>
өзгерiстерi арасындағы</w:t>
            </w:r>
            <w:r>
              <w:br/>
            </w:r>
            <w:r>
              <w:rPr>
                <w:rFonts w:ascii="Times New Roman"/>
                <w:b w:val="false"/>
                <w:i w:val="false"/>
                <w:color w:val="000000"/>
                <w:sz w:val="20"/>
              </w:rPr>
              <w:t>
байланысты зерделеудi</w:t>
            </w:r>
            <w:r>
              <w:br/>
            </w:r>
            <w:r>
              <w:rPr>
                <w:rFonts w:ascii="Times New Roman"/>
                <w:b w:val="false"/>
                <w:i w:val="false"/>
                <w:color w:val="000000"/>
                <w:sz w:val="20"/>
              </w:rPr>
              <w:t>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ДСМ,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организмдердiң</w:t>
            </w:r>
            <w:r>
              <w:br/>
            </w:r>
            <w:r>
              <w:rPr>
                <w:rFonts w:ascii="Times New Roman"/>
                <w:b w:val="false"/>
                <w:i w:val="false"/>
                <w:color w:val="000000"/>
                <w:sz w:val="20"/>
              </w:rPr>
              <w:t>
бөтен тектi және генети-</w:t>
            </w:r>
            <w:r>
              <w:br/>
            </w:r>
            <w:r>
              <w:rPr>
                <w:rFonts w:ascii="Times New Roman"/>
                <w:b w:val="false"/>
                <w:i w:val="false"/>
                <w:color w:val="000000"/>
                <w:sz w:val="20"/>
              </w:rPr>
              <w:t>
калық өзгерген түрлерiнiң</w:t>
            </w:r>
            <w:r>
              <w:br/>
            </w:r>
            <w:r>
              <w:rPr>
                <w:rFonts w:ascii="Times New Roman"/>
                <w:b w:val="false"/>
                <w:i w:val="false"/>
                <w:color w:val="000000"/>
                <w:sz w:val="20"/>
              </w:rPr>
              <w:t>
таралуына талдау жүргiзу</w:t>
            </w:r>
            <w:r>
              <w:br/>
            </w:r>
            <w:r>
              <w:rPr>
                <w:rFonts w:ascii="Times New Roman"/>
                <w:b w:val="false"/>
                <w:i w:val="false"/>
                <w:color w:val="000000"/>
                <w:sz w:val="20"/>
              </w:rPr>
              <w:t>
және осы үдерiстердiң</w:t>
            </w:r>
            <w:r>
              <w:br/>
            </w:r>
            <w:r>
              <w:rPr>
                <w:rFonts w:ascii="Times New Roman"/>
                <w:b w:val="false"/>
                <w:i w:val="false"/>
                <w:color w:val="000000"/>
                <w:sz w:val="20"/>
              </w:rPr>
              <w:t>
терiс салдарларын бақылау</w:t>
            </w:r>
            <w:r>
              <w:br/>
            </w:r>
            <w:r>
              <w:rPr>
                <w:rFonts w:ascii="Times New Roman"/>
                <w:b w:val="false"/>
                <w:i w:val="false"/>
                <w:color w:val="000000"/>
                <w:sz w:val="20"/>
              </w:rPr>
              <w:t>
және төмендету әдiстерi</w:t>
            </w:r>
            <w:r>
              <w:br/>
            </w:r>
            <w:r>
              <w:rPr>
                <w:rFonts w:ascii="Times New Roman"/>
                <w:b w:val="false"/>
                <w:i w:val="false"/>
                <w:color w:val="000000"/>
                <w:sz w:val="20"/>
              </w:rPr>
              <w:t>
жөнiнде ұсыныстар енгізу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АШМ,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мониторингтiң</w:t>
            </w:r>
            <w:r>
              <w:br/>
            </w:r>
            <w:r>
              <w:rPr>
                <w:rFonts w:ascii="Times New Roman"/>
                <w:b w:val="false"/>
                <w:i w:val="false"/>
                <w:color w:val="000000"/>
                <w:sz w:val="20"/>
              </w:rPr>
              <w:t>
қазiргi заманғы әдiсте-</w:t>
            </w:r>
            <w:r>
              <w:br/>
            </w:r>
            <w:r>
              <w:rPr>
                <w:rFonts w:ascii="Times New Roman"/>
                <w:b w:val="false"/>
                <w:i w:val="false"/>
                <w:color w:val="000000"/>
                <w:sz w:val="20"/>
              </w:rPr>
              <w:t>
рiн, сондай-ақ табиғатты</w:t>
            </w:r>
            <w:r>
              <w:br/>
            </w:r>
            <w:r>
              <w:rPr>
                <w:rFonts w:ascii="Times New Roman"/>
                <w:b w:val="false"/>
                <w:i w:val="false"/>
                <w:color w:val="000000"/>
                <w:sz w:val="20"/>
              </w:rPr>
              <w:t>
пайдалану және қоршаған</w:t>
            </w:r>
            <w:r>
              <w:br/>
            </w:r>
            <w:r>
              <w:rPr>
                <w:rFonts w:ascii="Times New Roman"/>
                <w:b w:val="false"/>
                <w:i w:val="false"/>
                <w:color w:val="000000"/>
                <w:sz w:val="20"/>
              </w:rPr>
              <w:t>
ортаны қорғау саласында</w:t>
            </w:r>
            <w:r>
              <w:br/>
            </w:r>
            <w:r>
              <w:rPr>
                <w:rFonts w:ascii="Times New Roman"/>
                <w:b w:val="false"/>
                <w:i w:val="false"/>
                <w:color w:val="000000"/>
                <w:sz w:val="20"/>
              </w:rPr>
              <w:t>
мемлекеттiк басқару мақсатында ақпараттық</w:t>
            </w:r>
            <w:r>
              <w:br/>
            </w:r>
            <w:r>
              <w:rPr>
                <w:rFonts w:ascii="Times New Roman"/>
                <w:b w:val="false"/>
                <w:i w:val="false"/>
                <w:color w:val="000000"/>
                <w:sz w:val="20"/>
              </w:rPr>
              <w:t>
технологияларды әзiрлеу-</w:t>
            </w:r>
            <w:r>
              <w:br/>
            </w:r>
            <w:r>
              <w:rPr>
                <w:rFonts w:ascii="Times New Roman"/>
                <w:b w:val="false"/>
                <w:i w:val="false"/>
                <w:color w:val="000000"/>
                <w:sz w:val="20"/>
              </w:rPr>
              <w:t>
ге және дамытуға ғылыми</w:t>
            </w:r>
            <w:r>
              <w:br/>
            </w:r>
            <w:r>
              <w:rPr>
                <w:rFonts w:ascii="Times New Roman"/>
                <w:b w:val="false"/>
                <w:i w:val="false"/>
                <w:color w:val="000000"/>
                <w:sz w:val="20"/>
              </w:rPr>
              <w:t>
қолдауды жүзеге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 (жинақтау),</w:t>
            </w:r>
            <w:r>
              <w:br/>
            </w:r>
            <w:r>
              <w:rPr>
                <w:rFonts w:ascii="Times New Roman"/>
                <w:b w:val="false"/>
                <w:i w:val="false"/>
                <w:color w:val="000000"/>
                <w:sz w:val="20"/>
              </w:rPr>
              <w:t>
БҒМ, АШМ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Орнықты дамудың саяси тұғыры</w:t>
            </w:r>
            <w:r>
              <w:br/>
            </w:r>
            <w:r>
              <w:rPr>
                <w:rFonts w:ascii="Times New Roman"/>
                <w:b/>
                <w:i w:val="false"/>
                <w:color w:val="000000"/>
                <w:sz w:val="20"/>
              </w:rPr>
              <w:t>
7.1. Iшкi саясат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дамуды қамтамасыз</w:t>
            </w:r>
            <w:r>
              <w:br/>
            </w:r>
            <w:r>
              <w:rPr>
                <w:rFonts w:ascii="Times New Roman"/>
                <w:b w:val="false"/>
                <w:i w:val="false"/>
                <w:color w:val="000000"/>
                <w:sz w:val="20"/>
              </w:rPr>
              <w:t>
ету мақсатында қоғамдық-</w:t>
            </w:r>
            <w:r>
              <w:br/>
            </w:r>
            <w:r>
              <w:rPr>
                <w:rFonts w:ascii="Times New Roman"/>
                <w:b w:val="false"/>
                <w:i w:val="false"/>
                <w:color w:val="000000"/>
                <w:sz w:val="20"/>
              </w:rPr>
              <w:t>
саяси салада демократия-</w:t>
            </w:r>
            <w:r>
              <w:br/>
            </w:r>
            <w:r>
              <w:rPr>
                <w:rFonts w:ascii="Times New Roman"/>
                <w:b w:val="false"/>
                <w:i w:val="false"/>
                <w:color w:val="000000"/>
                <w:sz w:val="20"/>
              </w:rPr>
              <w:t>
лық рәсiмдердi жетiлдiру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r>
              <w:br/>
            </w:r>
            <w:r>
              <w:rPr>
                <w:rFonts w:ascii="Times New Roman"/>
                <w:b w:val="false"/>
                <w:i w:val="false"/>
                <w:color w:val="000000"/>
                <w:sz w:val="20"/>
              </w:rPr>
              <w:t>
(жинақтау),</w:t>
            </w:r>
            <w:r>
              <w:br/>
            </w:r>
            <w:r>
              <w:rPr>
                <w:rFonts w:ascii="Times New Roman"/>
                <w:b w:val="false"/>
                <w:i w:val="false"/>
                <w:color w:val="000000"/>
                <w:sz w:val="20"/>
              </w:rPr>
              <w:t>
Мәдениет-</w:t>
            </w:r>
            <w:r>
              <w:br/>
            </w:r>
            <w:r>
              <w:rPr>
                <w:rFonts w:ascii="Times New Roman"/>
                <w:b w:val="false"/>
                <w:i w:val="false"/>
                <w:color w:val="000000"/>
                <w:sz w:val="20"/>
              </w:rPr>
              <w:t>
мині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Iшкi саяси iс-шаралар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дипломатиялық өкiлдiгi</w:t>
            </w:r>
            <w:r>
              <w:br/>
            </w:r>
            <w:r>
              <w:rPr>
                <w:rFonts w:ascii="Times New Roman"/>
                <w:b w:val="false"/>
                <w:i w:val="false"/>
                <w:color w:val="000000"/>
                <w:sz w:val="20"/>
              </w:rPr>
              <w:t>
арқылы орнықты даму сала-</w:t>
            </w:r>
            <w:r>
              <w:br/>
            </w:r>
            <w:r>
              <w:rPr>
                <w:rFonts w:ascii="Times New Roman"/>
                <w:b w:val="false"/>
                <w:i w:val="false"/>
                <w:color w:val="000000"/>
                <w:sz w:val="20"/>
              </w:rPr>
              <w:t>
сында Қазақстанның баста-</w:t>
            </w:r>
            <w:r>
              <w:br/>
            </w:r>
            <w:r>
              <w:rPr>
                <w:rFonts w:ascii="Times New Roman"/>
                <w:b w:val="false"/>
                <w:i w:val="false"/>
                <w:color w:val="000000"/>
                <w:sz w:val="20"/>
              </w:rPr>
              <w:t>
малары туралы ақпарат</w:t>
            </w:r>
            <w:r>
              <w:br/>
            </w:r>
            <w:r>
              <w:rPr>
                <w:rFonts w:ascii="Times New Roman"/>
                <w:b w:val="false"/>
                <w:i w:val="false"/>
                <w:color w:val="000000"/>
                <w:sz w:val="20"/>
              </w:rPr>
              <w:t>
таратуды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(жинақтау),</w:t>
            </w:r>
            <w:r>
              <w:br/>
            </w:r>
            <w:r>
              <w:rPr>
                <w:rFonts w:ascii="Times New Roman"/>
                <w:b w:val="false"/>
                <w:i w:val="false"/>
                <w:color w:val="000000"/>
                <w:sz w:val="20"/>
              </w:rPr>
              <w:t>
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Дамыған және транзиттік</w:t>
            </w:r>
            <w:r>
              <w:br/>
            </w:r>
            <w:r>
              <w:rPr>
                <w:rFonts w:ascii="Times New Roman"/>
                <w:b w:val="false"/>
                <w:i w:val="false"/>
                <w:color w:val="000000"/>
                <w:sz w:val="20"/>
              </w:rPr>
              <w:t>
экономикасы бар елдердiң</w:t>
            </w:r>
            <w:r>
              <w:br/>
            </w:r>
            <w:r>
              <w:rPr>
                <w:rFonts w:ascii="Times New Roman"/>
                <w:b w:val="false"/>
                <w:i w:val="false"/>
                <w:color w:val="000000"/>
                <w:sz w:val="20"/>
              </w:rPr>
              <w:t>
нарық экономикасын инсти-</w:t>
            </w:r>
            <w:r>
              <w:br/>
            </w:r>
            <w:r>
              <w:rPr>
                <w:rFonts w:ascii="Times New Roman"/>
                <w:b w:val="false"/>
                <w:i w:val="false"/>
                <w:color w:val="000000"/>
                <w:sz w:val="20"/>
              </w:rPr>
              <w:t>
туттарын дамыту саласын-</w:t>
            </w:r>
            <w:r>
              <w:br/>
            </w:r>
            <w:r>
              <w:rPr>
                <w:rFonts w:ascii="Times New Roman"/>
                <w:b w:val="false"/>
                <w:i w:val="false"/>
                <w:color w:val="000000"/>
                <w:sz w:val="20"/>
              </w:rPr>
              <w:t>
дағы тәжiрибенi зерделеу</w:t>
            </w:r>
            <w:r>
              <w:br/>
            </w:r>
            <w:r>
              <w:rPr>
                <w:rFonts w:ascii="Times New Roman"/>
                <w:b w:val="false"/>
                <w:i w:val="false"/>
                <w:color w:val="000000"/>
                <w:sz w:val="20"/>
              </w:rPr>
              <w:t>
жөнiнде халықаралық</w:t>
            </w:r>
            <w:r>
              <w:br/>
            </w:r>
            <w:r>
              <w:rPr>
                <w:rFonts w:ascii="Times New Roman"/>
                <w:b w:val="false"/>
                <w:i w:val="false"/>
                <w:color w:val="000000"/>
                <w:sz w:val="20"/>
              </w:rPr>
              <w:t>
форумдар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СІМ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2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қоршаған</w:t>
            </w:r>
            <w:r>
              <w:br/>
            </w:r>
            <w:r>
              <w:rPr>
                <w:rFonts w:ascii="Times New Roman"/>
                <w:b w:val="false"/>
                <w:i w:val="false"/>
                <w:color w:val="000000"/>
                <w:sz w:val="20"/>
              </w:rPr>
              <w:t>
ортаны қорғау министрле-</w:t>
            </w:r>
            <w:r>
              <w:br/>
            </w:r>
            <w:r>
              <w:rPr>
                <w:rFonts w:ascii="Times New Roman"/>
                <w:b w:val="false"/>
                <w:i w:val="false"/>
                <w:color w:val="000000"/>
                <w:sz w:val="20"/>
              </w:rPr>
              <w:t>
рiнiң халықаралық конфе-</w:t>
            </w:r>
            <w:r>
              <w:br/>
            </w:r>
            <w:r>
              <w:rPr>
                <w:rFonts w:ascii="Times New Roman"/>
                <w:b w:val="false"/>
                <w:i w:val="false"/>
                <w:color w:val="000000"/>
                <w:sz w:val="20"/>
              </w:rPr>
              <w:t>
ренциясын өткiзу жөнiнде</w:t>
            </w:r>
            <w:r>
              <w:br/>
            </w:r>
            <w:r>
              <w:rPr>
                <w:rFonts w:ascii="Times New Roman"/>
                <w:b w:val="false"/>
                <w:i w:val="false"/>
                <w:color w:val="000000"/>
                <w:sz w:val="20"/>
              </w:rPr>
              <w:t>
ұсыныс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(дамыту),</w:t>
            </w:r>
            <w:r>
              <w:br/>
            </w:r>
            <w:r>
              <w:rPr>
                <w:rFonts w:ascii="Times New Roman"/>
                <w:b w:val="false"/>
                <w:i w:val="false"/>
                <w:color w:val="000000"/>
                <w:sz w:val="20"/>
              </w:rPr>
              <w:t>
СІМ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Бiрiккен Ұлттар Ұйымы</w:t>
            </w:r>
            <w:r>
              <w:br/>
            </w:r>
            <w:r>
              <w:rPr>
                <w:rFonts w:ascii="Times New Roman"/>
                <w:b w:val="false"/>
                <w:i w:val="false"/>
                <w:color w:val="000000"/>
                <w:sz w:val="20"/>
              </w:rPr>
              <w:t>
Комиссиясының орнықты</w:t>
            </w:r>
            <w:r>
              <w:br/>
            </w:r>
            <w:r>
              <w:rPr>
                <w:rFonts w:ascii="Times New Roman"/>
                <w:b w:val="false"/>
                <w:i w:val="false"/>
                <w:color w:val="000000"/>
                <w:sz w:val="20"/>
              </w:rPr>
              <w:t>
даму жөнiндегi жұмыс және</w:t>
            </w:r>
            <w:r>
              <w:br/>
            </w:r>
            <w:r>
              <w:rPr>
                <w:rFonts w:ascii="Times New Roman"/>
                <w:b w:val="false"/>
                <w:i w:val="false"/>
                <w:color w:val="000000"/>
                <w:sz w:val="20"/>
              </w:rPr>
              <w:t>
ресми отырыстарына Қазақстан Республикасы-</w:t>
            </w:r>
            <w:r>
              <w:br/>
            </w:r>
            <w:r>
              <w:rPr>
                <w:rFonts w:ascii="Times New Roman"/>
                <w:b w:val="false"/>
                <w:i w:val="false"/>
                <w:color w:val="000000"/>
                <w:sz w:val="20"/>
              </w:rPr>
              <w:t>
ның қатысуын қамтамасыз</w:t>
            </w:r>
            <w:r>
              <w:br/>
            </w:r>
            <w:r>
              <w:rPr>
                <w:rFonts w:ascii="Times New Roman"/>
                <w:b w:val="false"/>
                <w:i w:val="false"/>
                <w:color w:val="000000"/>
                <w:sz w:val="20"/>
              </w:rPr>
              <w:t>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(жинақтау),</w:t>
            </w:r>
            <w:r>
              <w:br/>
            </w:r>
            <w:r>
              <w:rPr>
                <w:rFonts w:ascii="Times New Roman"/>
                <w:b w:val="false"/>
                <w:i w:val="false"/>
                <w:color w:val="000000"/>
                <w:sz w:val="20"/>
              </w:rPr>
              <w:t>
Қоршаған-</w:t>
            </w:r>
            <w:r>
              <w:br/>
            </w:r>
            <w:r>
              <w:rPr>
                <w:rFonts w:ascii="Times New Roman"/>
                <w:b w:val="false"/>
                <w:i w:val="false"/>
                <w:color w:val="000000"/>
                <w:sz w:val="20"/>
              </w:rPr>
              <w:t>
ортаминi</w:t>
            </w:r>
            <w:r>
              <w:br/>
            </w:r>
            <w:r>
              <w:rPr>
                <w:rFonts w:ascii="Times New Roman"/>
                <w:b w:val="false"/>
                <w:i w:val="false"/>
                <w:color w:val="000000"/>
                <w:sz w:val="20"/>
              </w:rPr>
              <w:t>
ИСМ, ЭМРМ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шілдеге</w:t>
            </w:r>
            <w:r>
              <w:br/>
            </w:r>
            <w:r>
              <w:rPr>
                <w:rFonts w:ascii="Times New Roman"/>
                <w:b w:val="false"/>
                <w:i w:val="false"/>
                <w:color w:val="000000"/>
                <w:sz w:val="20"/>
              </w:rPr>
              <w:t>
жыл сайын</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Ақпараттық қолдау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қоршаған</w:t>
            </w:r>
            <w:r>
              <w:br/>
            </w:r>
            <w:r>
              <w:rPr>
                <w:rFonts w:ascii="Times New Roman"/>
                <w:b w:val="false"/>
                <w:i w:val="false"/>
                <w:color w:val="000000"/>
                <w:sz w:val="20"/>
              </w:rPr>
              <w:t>
ортасын қорғау және оның</w:t>
            </w:r>
            <w:r>
              <w:br/>
            </w:r>
            <w:r>
              <w:rPr>
                <w:rFonts w:ascii="Times New Roman"/>
                <w:b w:val="false"/>
                <w:i w:val="false"/>
                <w:color w:val="000000"/>
                <w:sz w:val="20"/>
              </w:rPr>
              <w:t>
орнықты дамуы" статисти-</w:t>
            </w:r>
            <w:r>
              <w:br/>
            </w:r>
            <w:r>
              <w:rPr>
                <w:rFonts w:ascii="Times New Roman"/>
                <w:b w:val="false"/>
                <w:i w:val="false"/>
                <w:color w:val="000000"/>
                <w:sz w:val="20"/>
              </w:rPr>
              <w:t>
калық жинағының жыл сайын</w:t>
            </w:r>
            <w:r>
              <w:br/>
            </w:r>
            <w:r>
              <w:rPr>
                <w:rFonts w:ascii="Times New Roman"/>
                <w:b w:val="false"/>
                <w:i w:val="false"/>
                <w:color w:val="000000"/>
                <w:sz w:val="20"/>
              </w:rPr>
              <w:t>
шығуын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br/>
            </w:r>
            <w:r>
              <w:rPr>
                <w:rFonts w:ascii="Times New Roman"/>
                <w:b w:val="false"/>
                <w:i w:val="false"/>
                <w:color w:val="000000"/>
                <w:sz w:val="20"/>
              </w:rPr>
              <w:t>
(жинақтау),</w:t>
            </w:r>
            <w:r>
              <w:br/>
            </w:r>
            <w:r>
              <w:rPr>
                <w:rFonts w:ascii="Times New Roman"/>
                <w:b w:val="false"/>
                <w:i w:val="false"/>
                <w:color w:val="000000"/>
                <w:sz w:val="20"/>
              </w:rPr>
              <w:t>
Қоршаған-</w:t>
            </w:r>
            <w:r>
              <w:br/>
            </w:r>
            <w:r>
              <w:rPr>
                <w:rFonts w:ascii="Times New Roman"/>
                <w:b w:val="false"/>
                <w:i w:val="false"/>
                <w:color w:val="000000"/>
                <w:sz w:val="20"/>
              </w:rPr>
              <w:t>
ортаминi,</w:t>
            </w:r>
            <w:r>
              <w:br/>
            </w:r>
            <w:r>
              <w:rPr>
                <w:rFonts w:ascii="Times New Roman"/>
                <w:b w:val="false"/>
                <w:i w:val="false"/>
                <w:color w:val="000000"/>
                <w:sz w:val="20"/>
              </w:rPr>
              <w:t>
ДСМ, АШМ,</w:t>
            </w:r>
            <w:r>
              <w:br/>
            </w:r>
            <w:r>
              <w:rPr>
                <w:rFonts w:ascii="Times New Roman"/>
                <w:b w:val="false"/>
                <w:i w:val="false"/>
                <w:color w:val="000000"/>
                <w:sz w:val="20"/>
              </w:rPr>
              <w:t>
ЖРА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орнықты даму" Интернет-порталын әзiрлеу және оның жұмысын</w:t>
            </w:r>
            <w:r>
              <w:br/>
            </w:r>
            <w:r>
              <w:rPr>
                <w:rFonts w:ascii="Times New Roman"/>
                <w:b w:val="false"/>
                <w:i w:val="false"/>
                <w:color w:val="000000"/>
                <w:sz w:val="20"/>
              </w:rPr>
              <w:t>
жүзеге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АБА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орнықты дамуы жөнiн-</w:t>
            </w:r>
            <w:r>
              <w:br/>
            </w:r>
            <w:r>
              <w:rPr>
                <w:rFonts w:ascii="Times New Roman"/>
                <w:b w:val="false"/>
                <w:i w:val="false"/>
                <w:color w:val="000000"/>
                <w:sz w:val="20"/>
              </w:rPr>
              <w:t>
дегi "Ақ" кiтабын шығару-</w:t>
            </w:r>
            <w:r>
              <w:br/>
            </w:r>
            <w:r>
              <w:rPr>
                <w:rFonts w:ascii="Times New Roman"/>
                <w:b w:val="false"/>
                <w:i w:val="false"/>
                <w:color w:val="000000"/>
                <w:sz w:val="20"/>
              </w:rPr>
              <w:t>
ды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ақпарат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БҒМ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30 шілде</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w:t>
            </w:r>
            <w:r>
              <w:br/>
            </w:r>
            <w:r>
              <w:rPr>
                <w:rFonts w:ascii="Times New Roman"/>
                <w:b w:val="false"/>
                <w:i w:val="false"/>
                <w:color w:val="000000"/>
                <w:sz w:val="20"/>
              </w:rPr>
              <w:t>
ларында: "Орнықты даму:</w:t>
            </w:r>
            <w:r>
              <w:br/>
            </w:r>
            <w:r>
              <w:rPr>
                <w:rFonts w:ascii="Times New Roman"/>
                <w:b w:val="false"/>
                <w:i w:val="false"/>
                <w:color w:val="000000"/>
                <w:sz w:val="20"/>
              </w:rPr>
              <w:t>
әлем, континент, ел"</w:t>
            </w:r>
            <w:r>
              <w:br/>
            </w:r>
            <w:r>
              <w:rPr>
                <w:rFonts w:ascii="Times New Roman"/>
                <w:b w:val="false"/>
                <w:i w:val="false"/>
                <w:color w:val="000000"/>
                <w:sz w:val="20"/>
              </w:rPr>
              <w:t>
атты I және II халық-</w:t>
            </w:r>
            <w:r>
              <w:br/>
            </w:r>
            <w:r>
              <w:rPr>
                <w:rFonts w:ascii="Times New Roman"/>
                <w:b w:val="false"/>
                <w:i w:val="false"/>
                <w:color w:val="000000"/>
                <w:sz w:val="20"/>
              </w:rPr>
              <w:t>
аралық ғылыми-тәжiрибелiк</w:t>
            </w:r>
            <w:r>
              <w:br/>
            </w:r>
            <w:r>
              <w:rPr>
                <w:rFonts w:ascii="Times New Roman"/>
                <w:b w:val="false"/>
                <w:i w:val="false"/>
                <w:color w:val="000000"/>
                <w:sz w:val="20"/>
              </w:rPr>
              <w:t>
конференциясын өткізу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БҒМ,</w:t>
            </w:r>
            <w:r>
              <w:br/>
            </w:r>
            <w:r>
              <w:rPr>
                <w:rFonts w:ascii="Times New Roman"/>
                <w:b w:val="false"/>
                <w:i w:val="false"/>
                <w:color w:val="000000"/>
                <w:sz w:val="20"/>
              </w:rPr>
              <w:t>
Мәдениет-</w:t>
            </w:r>
            <w:r>
              <w:br/>
            </w:r>
            <w:r>
              <w:rPr>
                <w:rFonts w:ascii="Times New Roman"/>
                <w:b w:val="false"/>
                <w:i w:val="false"/>
                <w:color w:val="000000"/>
                <w:sz w:val="20"/>
              </w:rPr>
              <w:t>
мині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жөнiнде</w:t>
            </w:r>
            <w:r>
              <w:br/>
            </w:r>
            <w:r>
              <w:rPr>
                <w:rFonts w:ascii="Times New Roman"/>
                <w:b w:val="false"/>
                <w:i w:val="false"/>
                <w:color w:val="000000"/>
                <w:sz w:val="20"/>
              </w:rPr>
              <w:t>
бiрқатар халықаралық</w:t>
            </w:r>
            <w:r>
              <w:br/>
            </w:r>
            <w:r>
              <w:rPr>
                <w:rFonts w:ascii="Times New Roman"/>
                <w:b w:val="false"/>
                <w:i w:val="false"/>
                <w:color w:val="000000"/>
                <w:sz w:val="20"/>
              </w:rPr>
              <w:t>
дөңгелек үстелдер өткiзу</w:t>
            </w:r>
            <w:r>
              <w:br/>
            </w:r>
            <w:r>
              <w:rPr>
                <w:rFonts w:ascii="Times New Roman"/>
                <w:b w:val="false"/>
                <w:i w:val="false"/>
                <w:color w:val="000000"/>
                <w:sz w:val="20"/>
              </w:rPr>
              <w:t>
жөнiнде ұсыныстар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ортаминi</w:t>
            </w:r>
            <w:r>
              <w:br/>
            </w:r>
            <w:r>
              <w:rPr>
                <w:rFonts w:ascii="Times New Roman"/>
                <w:b w:val="false"/>
                <w:i w:val="false"/>
                <w:color w:val="000000"/>
                <w:sz w:val="20"/>
              </w:rPr>
              <w:t>
(жинақтау),</w:t>
            </w:r>
            <w:r>
              <w:br/>
            </w:r>
            <w:r>
              <w:rPr>
                <w:rFonts w:ascii="Times New Roman"/>
                <w:b w:val="false"/>
                <w:i w:val="false"/>
                <w:color w:val="000000"/>
                <w:sz w:val="20"/>
              </w:rPr>
              <w:t>
БҒМ, ДСМ,</w:t>
            </w:r>
            <w:r>
              <w:br/>
            </w:r>
            <w:r>
              <w:rPr>
                <w:rFonts w:ascii="Times New Roman"/>
                <w:b w:val="false"/>
                <w:i w:val="false"/>
                <w:color w:val="000000"/>
                <w:sz w:val="20"/>
              </w:rPr>
              <w:t>
Еңбекмині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Бiрқатар жетекшi әлемдiк</w:t>
            </w:r>
            <w:r>
              <w:br/>
            </w:r>
            <w:r>
              <w:rPr>
                <w:rFonts w:ascii="Times New Roman"/>
                <w:b w:val="false"/>
                <w:i w:val="false"/>
                <w:color w:val="000000"/>
                <w:sz w:val="20"/>
              </w:rPr>
              <w:t>
университеттерде орнықты</w:t>
            </w:r>
            <w:r>
              <w:br/>
            </w:r>
            <w:r>
              <w:rPr>
                <w:rFonts w:ascii="Times New Roman"/>
                <w:b w:val="false"/>
                <w:i w:val="false"/>
                <w:color w:val="000000"/>
                <w:sz w:val="20"/>
              </w:rPr>
              <w:t>
дамудың өзектi мәселе-</w:t>
            </w:r>
            <w:r>
              <w:br/>
            </w:r>
            <w:r>
              <w:rPr>
                <w:rFonts w:ascii="Times New Roman"/>
                <w:b w:val="false"/>
                <w:i w:val="false"/>
                <w:color w:val="000000"/>
                <w:sz w:val="20"/>
              </w:rPr>
              <w:t>
лерi жөнiнде семинарлар</w:t>
            </w:r>
            <w:r>
              <w:br/>
            </w:r>
            <w:r>
              <w:rPr>
                <w:rFonts w:ascii="Times New Roman"/>
                <w:b w:val="false"/>
                <w:i w:val="false"/>
                <w:color w:val="000000"/>
                <w:sz w:val="20"/>
              </w:rPr>
              <w:t>
өткiзу жөнiнде ұсыныстар</w:t>
            </w:r>
            <w:r>
              <w:br/>
            </w:r>
            <w:r>
              <w:rPr>
                <w:rFonts w:ascii="Times New Roman"/>
                <w:b w:val="false"/>
                <w:i w:val="false"/>
                <w:color w:val="000000"/>
                <w:sz w:val="20"/>
              </w:rPr>
              <w:t>
енгiзу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Yкiметiне</w:t>
            </w:r>
            <w:r>
              <w:br/>
            </w:r>
            <w:r>
              <w:rPr>
                <w:rFonts w:ascii="Times New Roman"/>
                <w:b w:val="false"/>
                <w:i w:val="false"/>
                <w:color w:val="000000"/>
                <w:sz w:val="20"/>
              </w:rPr>
              <w:t>
ұсыныстар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(шақырылым)</w:t>
            </w:r>
            <w:r>
              <w:br/>
            </w:r>
            <w:r>
              <w:rPr>
                <w:rFonts w:ascii="Times New Roman"/>
                <w:b w:val="false"/>
                <w:i w:val="false"/>
                <w:color w:val="000000"/>
                <w:sz w:val="20"/>
              </w:rPr>
              <w:t>
Қоршаған-</w:t>
            </w:r>
            <w:r>
              <w:br/>
            </w:r>
            <w:r>
              <w:rPr>
                <w:rFonts w:ascii="Times New Roman"/>
                <w:b w:val="false"/>
                <w:i w:val="false"/>
                <w:color w:val="000000"/>
                <w:sz w:val="20"/>
              </w:rPr>
              <w:t>
ортаминi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4 тоқсан</w:t>
            </w:r>
          </w:p>
        </w:tc>
      </w:tr>
    </w:tbl>
    <w:p>
      <w:pPr>
        <w:spacing w:after="0"/>
        <w:ind w:left="0"/>
        <w:jc w:val="both"/>
      </w:pPr>
      <w:r>
        <w:rPr>
          <w:rFonts w:ascii="Times New Roman"/>
          <w:b w:val="false"/>
          <w:i w:val="false"/>
          <w:color w:val="000000"/>
          <w:sz w:val="28"/>
        </w:rPr>
        <w:t xml:space="preserve">      Аббревитуралардың толық жазылуы: </w:t>
      </w:r>
      <w:r>
        <w:br/>
      </w:r>
      <w:r>
        <w:rPr>
          <w:rFonts w:ascii="Times New Roman"/>
          <w:b w:val="false"/>
          <w:i w:val="false"/>
          <w:color w:val="000000"/>
          <w:sz w:val="28"/>
        </w:rPr>
        <w:t xml:space="preserve">
      ДСМ - Қазақстан Республикасы Денсаулық Сақтау министрлiгi </w:t>
      </w:r>
      <w:r>
        <w:br/>
      </w:r>
      <w:r>
        <w:rPr>
          <w:rFonts w:ascii="Times New Roman"/>
          <w:b w:val="false"/>
          <w:i w:val="false"/>
          <w:color w:val="000000"/>
          <w:sz w:val="28"/>
        </w:rPr>
        <w:t xml:space="preserve">
      СIМ - Қазақстан Республикасы Сыртқы iстер министрлiгi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Мәдениетминi- Қазақстан Республикасы Мәдениет және ақпарат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Қоршағанортаминi- Қазақстан Республикасы Қоршаған ортаны қорғау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ККМ - Қазақстан Республикасы Көлiк және коммуникация министрлiгi </w:t>
      </w:r>
      <w:r>
        <w:br/>
      </w:r>
      <w:r>
        <w:rPr>
          <w:rFonts w:ascii="Times New Roman"/>
          <w:b w:val="false"/>
          <w:i w:val="false"/>
          <w:color w:val="000000"/>
          <w:sz w:val="28"/>
        </w:rPr>
        <w:t xml:space="preserve">
      Еңбекминi- Қазақстан Республикасы Еңбек және халықты әлеуметтiк қорғау министрлiгi </w:t>
      </w:r>
      <w:r>
        <w:br/>
      </w:r>
      <w:r>
        <w:rPr>
          <w:rFonts w:ascii="Times New Roman"/>
          <w:b w:val="false"/>
          <w:i w:val="false"/>
          <w:color w:val="000000"/>
          <w:sz w:val="28"/>
        </w:rPr>
        <w:t xml:space="preserve">
      ЭБЖМ - Қазақстан Республикасы Экономика және бюджеттiк жоспарлау министрлiгi </w:t>
      </w:r>
      <w:r>
        <w:br/>
      </w:r>
      <w:r>
        <w:rPr>
          <w:rFonts w:ascii="Times New Roman"/>
          <w:b w:val="false"/>
          <w:i w:val="false"/>
          <w:color w:val="000000"/>
          <w:sz w:val="28"/>
        </w:rPr>
        <w:t xml:space="preserve">
      ЭMPM - Қазақстан Республикасы Энергетика және минералды ресурстар министрлiгi </w:t>
      </w:r>
      <w:r>
        <w:br/>
      </w:r>
      <w:r>
        <w:rPr>
          <w:rFonts w:ascii="Times New Roman"/>
          <w:b w:val="false"/>
          <w:i w:val="false"/>
          <w:color w:val="000000"/>
          <w:sz w:val="28"/>
        </w:rPr>
        <w:t xml:space="preserve">
      Әдiлетминi- Қазақстан Республикасы Әдiлет министрлiгi </w:t>
      </w:r>
      <w:r>
        <w:br/>
      </w:r>
      <w:r>
        <w:rPr>
          <w:rFonts w:ascii="Times New Roman"/>
          <w:b w:val="false"/>
          <w:i w:val="false"/>
          <w:color w:val="000000"/>
          <w:sz w:val="28"/>
        </w:rPr>
        <w:t xml:space="preserve">
      ТЖМ - Қазақстан Республикасы Төтенше жағдайлар министрлiгi </w:t>
      </w:r>
      <w:r>
        <w:br/>
      </w:r>
      <w:r>
        <w:rPr>
          <w:rFonts w:ascii="Times New Roman"/>
          <w:b w:val="false"/>
          <w:i w:val="false"/>
          <w:color w:val="000000"/>
          <w:sz w:val="28"/>
        </w:rPr>
        <w:t xml:space="preserve">
      IIМ - Қазақстан Республикасы Iшкi iстер министрлiгi </w:t>
      </w:r>
      <w:r>
        <w:br/>
      </w:r>
      <w:r>
        <w:rPr>
          <w:rFonts w:ascii="Times New Roman"/>
          <w:b w:val="false"/>
          <w:i w:val="false"/>
          <w:color w:val="000000"/>
          <w:sz w:val="28"/>
        </w:rPr>
        <w:t xml:space="preserve">
      Қорғанысминi- Қазақстан Республикасы Қорғаныс министрлiгi </w:t>
      </w:r>
      <w:r>
        <w:br/>
      </w:r>
      <w:r>
        <w:rPr>
          <w:rFonts w:ascii="Times New Roman"/>
          <w:b w:val="false"/>
          <w:i w:val="false"/>
          <w:color w:val="000000"/>
          <w:sz w:val="28"/>
        </w:rPr>
        <w:t xml:space="preserve">
      ТСМ - Қазақстан Республикасы Туризм және спорт министрлiгi </w:t>
      </w:r>
      <w:r>
        <w:br/>
      </w:r>
      <w:r>
        <w:rPr>
          <w:rFonts w:ascii="Times New Roman"/>
          <w:b w:val="false"/>
          <w:i w:val="false"/>
          <w:color w:val="000000"/>
          <w:sz w:val="28"/>
        </w:rPr>
        <w:t xml:space="preserve">
      ЖРА - Қазақстан Республикасы Жер ресурстарын басқару агенттiгi </w:t>
      </w:r>
      <w:r>
        <w:br/>
      </w:r>
      <w:r>
        <w:rPr>
          <w:rFonts w:ascii="Times New Roman"/>
          <w:b w:val="false"/>
          <w:i w:val="false"/>
          <w:color w:val="000000"/>
          <w:sz w:val="28"/>
        </w:rPr>
        <w:t xml:space="preserve">
      АБА - Қазақстан Республикасы Ақпарат және байланыс агенттiгi </w:t>
      </w:r>
      <w:r>
        <w:br/>
      </w:r>
      <w:r>
        <w:rPr>
          <w:rFonts w:ascii="Times New Roman"/>
          <w:b w:val="false"/>
          <w:i w:val="false"/>
          <w:color w:val="000000"/>
          <w:sz w:val="28"/>
        </w:rPr>
        <w:t xml:space="preserve">
      СА - Қазақстан Республикасы Статистика агенттiгi </w:t>
      </w:r>
      <w:r>
        <w:br/>
      </w:r>
      <w:r>
        <w:rPr>
          <w:rFonts w:ascii="Times New Roman"/>
          <w:b w:val="false"/>
          <w:i w:val="false"/>
          <w:color w:val="000000"/>
          <w:sz w:val="28"/>
        </w:rPr>
        <w:t>
      ҚІжТКША - Қазақстан Республикасы Құрылыс істері және тұрғын үй-коммуналдық шаруашылық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