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2d4f" w14:textId="d492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көші-қон саясатының 2007-2015 жылдарға арналған тұжырымдамасын іске асыру жөніндегі 2008-2010 жылдарға арналған іс-шаралар жоспарын (1-кезең)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20 қарашадағы N 1110 Қаулысы. Күші жойылды - Қазақстан Республикасы Үкіметінің 2011 жылғы 3 маусымдағы № 619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2011.06.03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көші-қон саясатының 2007-2015 жылдарға арналған тұжырымдамасы туралы" Қазақстан Республикасы Президентінің 2007 жылғы 28 тамыздағы N 399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rPr>
          <w:rFonts w:ascii="Times New Roman"/>
          <w:b w:val="false"/>
          <w:i w:val="false"/>
          <w:color w:val="000000"/>
          <w:sz w:val="28"/>
        </w:rPr>
        <w:t>қараңыз.U110088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көші-қон саясатының 2007-2015 жылдарға арналған тұжырымдамасын іске асыру жөніндегі 2008-2010 жылдарға арналған іс-шаралар жоспары (1-кезең) (бұдан әрі -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Президентіне тікелей бағынатын және есеп беретін орталық атқарушы және мемлекеттік органдар, облыстар, Астана және Алматы қалаларының әкімдері: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Жоспардың тиісінше және уақтылы орындалуын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жарты жылдықтың және жылдың қорытындысы бойынша 15 қаңтарға және 15 шілдеге Жоспардың іске асырылу барысы туралы ақпаратты Қазақстан Республикасы Еңбек және халықты әлеуметтік қорғау министрлігіне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Еңбек және халықты әлеуметтік қорғау министрлігі жылына екі рет 30 қаңтарға және 30 шілдеге Жоспардың орындалу барысы туралы жиынтық ақпаратты Қазақстан Республикасының Үкіметіне ұсынуды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20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1110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Жоспар жаңа редакцияда - Қазақстан Республикаксы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Үкіметінің 2008.12.01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көші-қон саясатының 2007 - 2015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жылдарға арналған тұжырымдамасын іске асыру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   2008-2010 жылдарға арналған іс-шаралар жоспары (1-кезең)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902"/>
        <w:gridCol w:w="1598"/>
        <w:gridCol w:w="2007"/>
        <w:gridCol w:w="1751"/>
        <w:gridCol w:w="1711"/>
        <w:gridCol w:w="1446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 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жауаптылар 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Болжамды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шығыстар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 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ландыру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көздері 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Көшіп келу 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Көшіп келушілердің қазақстандық қоғамға бейімделуі және кірігуі жөніндегі шаралар жүйесін әзірлеу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Алматы қалаларының әкімдері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демографиялық және әлеуметтік-экономикалық дамуы, өңірлік еңбек нарығының мүддесіне орай көшіп келушілерді ұтымды орналастыру тетігін әзірлеу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Алматы қалаларының әкімдері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Көшіп келу процестерінің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мониторингін жүргізу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СА,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Алматы қалаларының әкімдері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күштердің дамуын және орналасуын ескере отырып жұмыс орындарын құру және оларды кадрмен қамтамасыз етудің бас схемасын (теңгерім) жасау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ИСМ, ЭБЖМ, АШМ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диаспорасымен, бұрын Қазақстаннан кеткен және шет елдерде тұратын азаматтармен экономикалық және мәдени байланыстарды дамыту жөніндегі шаралар жүйесін әзірлеу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СІМ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білікті жұмыс күшін Қазақстан Республикасы экономикасының басым салаларына тарту рәсімін жеңілдету жөнінде ұсыныстар енгізу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ұсыныстар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Босқындар жөнінде ақпараттық деректер банкін құру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ІІМ, ТЖМ, ҰҚК (келісім бойынша)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- 1 595,5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өзіне қабылдаған халықаралық міндеттемелерге сәйкес босқындар құқықтарының сақталуын қамтамасыз ету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ІІМ, СІМ, ТЖМ, ҰҚК (келісім бойынша)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Баспана іздеген адамдарды орналастыру орталықтарын құру және онда босқындарды ұстауды қаржыландыру тәртібі жөнінде ұсыныстар әзірлеу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ұсыныстар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жинақтау), ІІМ, ЭБЖМ, СІМ, ТЖМ, ҰҚК (келісім бойынша)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Көшіп кету 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көші-қон процестеріне және олардың елдің әлеуметтік-экономикалық дамуына әсеріне талдау жүргізу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СА,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Алматы қалаларының әкімдері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Көшіп кету ағындарының серпініне мониторинг пен талдауды жүзеге асыру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СА,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Алматы қалаларының әкімдері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Республикасынан жұмыс күшін әкету жөніндегі қызметті бақылаудың тиімділігін күшейту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ІІМ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көшіп кету процестерін азайту және тұрақтандыру, оның ішінде зияткерлік әлеует шығынының алдын алу жөнінде;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бүгінгі таңда шетелде тұратын еліміздің бұрынғы азаматтарының реэмиграциясын ынталандыру;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көші-қонның оң сальдосын сақтау және көбейту жөнінде ұсыныстар әзірлеу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ұсыныстар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ЭБЖМ,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Алматы қалаларының әкімдері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Ішкі көші-қон   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көші-қон процестерінің және өңірлік еңбек нарығындағы сұраныс пен ұсыныстың жай-күйі мониторингін жүргізу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ІІМ, АШМ, СА,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Алматы қалаларының әкімдері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өңірлердің әлеуметтік-экономикалық дамуы, өңірлердің еңбек ресурстарына қажеттілігі мәселелері бойынша хабардар етуді қамтамасыз ету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ресурстарының көші-қон ұтқырлығын арттыру;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еңбек нарықтарының теңгерімділігін қамтамасыз ету үшін экономикалық белсенді халықты аумақтық қайта бөлуді ынталандыру жөнінде ұсыныстар әзірлеу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ұсыныстар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ЭБЖМ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Заңсыз көші-қон 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Украинамен, Ресей Федерациясымен және Орталық Азия елдерімен реадмиссия туралы келісім жасасу мәселесін пысықтау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(жинақтау), СІМ, Қаржымині, ҰҚК (келісім бойынша), Әділетмині, ЭБЖМ, БП (келісім бойынша)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Көші-кон процестерінің транспаренттілігін және заңдылығын қамтамасыз ету жөнінде ұсыныстар әзірлеу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Республикасының Үкіметіне ұсыныстар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(жинақтау), Еңбекмині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Заңсыз көші-қонның жолын кесу, мигранттар трафигінің алдын алу және оған қарсы іс-қимыл жөнінде шаралар қабылдауды қамтамасыз ету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Еңбекминіне ақпарат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(жинақтау), Еңбекмині, ҰҚК (келісім бойынша)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жылдар,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Көші-кон саясатын құқықтық қамтамасыз ету 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Көші-қонға қатысты мәселелер жөніндегі халықаралық құқықтық шарттарға талдау жасау және ШЫҰ мен АӨСШК-ге қатысушы мемлекеттер арасында халықаралық шарттар жасасу жөнінде ұсыныстар әзірлеу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СІМ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саласындағы ұлттық заңнаманың Қазақстан Республикасы ратификациялаған халықаралық шарттардың ережелеріне сәйкестігі мәніне талдау жүргізу, ұлттық заңнаманы халықаралық шарттарға сәйкес одан әрі жетілдіру жөнінде ұсыныстар дайындау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Әділетминіне ұсыныстар,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Үкіметіне ақпарат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СІМ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"Босқындар туралы" Қазақстан Республикасы Заңының жобасын әзірлеу және Қазақстан Республикасының Үкіметіне енгізу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Заңының жобасы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ІІМ, ЭБЖМ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көші-қон заңнамасын ТМД мен ЕурАзЭқ-қа қатысушы мемлекеттермен үйлестіруге және біріздендіруге қатысу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ІІМ, ҰҚК (келісім бойынша)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Көзделген бюджет қаражаты шегінде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Көші-қон процестерін басқаруды институционалдық және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кадрлық қамтамасыз ету 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процестеріне мониторинг және бағалау жүргізу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мәселелерімен айналысатын мемлекеттік қызметшілердің біліктілігін арттыруды қамтамасыз ету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- 1025,0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қаласындағы этникалық қазақтарды бейімдеу және кіріктіру орталығының құрылысын аяқтау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ЭБЖМ, Маңғыстау облысының әкімі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- 2 617 570,0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"Оралман" ақпараттық деректер базасын әлеуметтік саланың ақпараттық жүйесіне кіріктіру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ІІМ, ЭБЖМ,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Алматы қалаларының әкімдері, ҰҚК (келісім бойынша)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- 10 000,0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процестерін реттеу мәселелері бойынша халықаралық ынтымақтастықты дамытуды қамтамасыз ету (оның ішінде БҰҰ БЖКБ, КХҰ халықаралық ұйымдарымен ынтымақтастық)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есеп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СІМ, ІІМ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тараптың көші-кон процестерін басқару мәселелері жөніндегі халықаралық форумдарға, ғылыми-практикалық конференцияларға, семинарлар мен симпозиумдарға қатысуын қамтамасыз ету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(жинақтау), СІМ, ІІМ, СА, ҰҚК (келісім бойынша)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Тартылған қаражат есебінен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Демеушілік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Көші-кон процестерін мемлекеттік басқаруды ақпараттық сүйемелдеу 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саясаты мәселелерін БАҚ-та жария етуді қамтамасыз ету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Мәдениетмині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тапсырыс шеңберінде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Республикалық бюджет қаражаты есебінен қаржыландырылатын іс-шаралар бойынша шығыстардың көлемі "2009-2011 жылдарға арналған республикалық бюджет туралы" Қазақстан Республикасының Заңында айқындалатын болады және тиісті қаржы жылына арналған республикалық бюджетті қалыптастыру кезінде жыл сайын нақтыланатын болады.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Ескертпе: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Еңбекмині - Қазақстан Республикасы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СІМ       -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      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ІІМ      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Қаржымині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Мәдениетмині - Қазақстан Республикасы Мәдениет және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      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      - Қазақстан Республикасы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ТЖМ       - Қазақстан Республикасы Төтенше жағдайлар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ҰҚК       - Қазақстан Республикасы Ұлттық қауіпсіздік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Әділетмині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БП        - Қазақстан Республикасы Бас прокуратурасы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        - Қазақстан Республикасы 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ШЫҰ       - Шанхай ынтымақтастық ұйымы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АӨСШК     - Азиядағы өзара іс-қимыл және сенім шаралары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кеңес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       - Бұқаралық ақпарат құралдары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