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eb4e" w14:textId="04de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14 желтоқсандағы N 1204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1107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1.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p>
    <w:p>
      <w:pPr>
        <w:spacing w:after="0"/>
        <w:ind w:left="0"/>
        <w:jc w:val="left"/>
      </w:pPr>
      <w:r>
        <w:rPr>
          <w:rFonts w:ascii="Times New Roman"/>
          <w:b w:val="false"/>
          <w:i w:val="false"/>
          <w:color w:val="000000"/>
          <w:sz w:val="28"/>
        </w:rPr>
        <w:t>
      көрсетілген қаулыға 5-қосымшада:
</w:t>
      </w:r>
    </w:p>
    <w:p>
      <w:pPr>
        <w:spacing w:after="0"/>
        <w:ind w:left="0"/>
        <w:jc w:val="left"/>
      </w:pPr>
      <w:r>
        <w:rPr>
          <w:rFonts w:ascii="Times New Roman"/>
          <w:b w:val="false"/>
          <w:i w:val="false"/>
          <w:color w:val="000000"/>
          <w:sz w:val="28"/>
        </w:rPr>
        <w:t>
      "Тұқым шаруашылығын дамытуды қолдауға" бағанында реттік нөмірлері 1, 2, 5, 7, 9-жолдарда "178446", "30225", "68516", "28099", "195547" деген сандар тиісінше "183276", "21241", "52898", "37083", "206335" деген сандармен ауыстырылсын;
</w:t>
      </w:r>
    </w:p>
    <w:p>
      <w:pPr>
        <w:spacing w:after="0"/>
        <w:ind w:left="0"/>
        <w:jc w:val="left"/>
      </w:pPr>
      <w:r>
        <w:rPr>
          <w:rFonts w:ascii="Times New Roman"/>
          <w:b w:val="false"/>
          <w:i w:val="false"/>
          <w:color w:val="000000"/>
          <w:sz w:val="28"/>
        </w:rPr>
        <w:t>
      "Асыл тұқымды мал шаруашылығын дамытуға" бағанында реттік нөмірлері 2, 4, 6, 11-жолдарда "32966", "86569", "198215", "20524" деген сандар тиісінше "29100", "50897", "233887", "24420" деген сандармен ауыстырылсын;
</w:t>
      </w:r>
    </w:p>
    <w:p>
      <w:pPr>
        <w:spacing w:after="0"/>
        <w:ind w:left="0"/>
        <w:jc w:val="left"/>
      </w:pPr>
      <w:r>
        <w:rPr>
          <w:rFonts w:ascii="Times New Roman"/>
          <w:b w:val="false"/>
          <w:i w:val="false"/>
          <w:color w:val="000000"/>
          <w:sz w:val="28"/>
        </w:rPr>
        <w:t>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бағанында реттік нөмірлері 4, 5, 6, 7, 9, 12, 15-жолдарда "12000", "739000", "445000", "378000", "2466000", "511000", "4400" деген сандар тиісінше "11370", "648500", "395000", "376607", "2578693", "541900", "3330" деген сандармен ауыстырылсын;
</w:t>
      </w:r>
    </w:p>
    <w:p>
      <w:pPr>
        <w:spacing w:after="0"/>
        <w:ind w:left="0"/>
        <w:jc w:val="left"/>
      </w:pPr>
      <w:r>
        <w:rPr>
          <w:rFonts w:ascii="Times New Roman"/>
          <w:b w:val="false"/>
          <w:i w:val="false"/>
          <w:color w:val="000000"/>
          <w:sz w:val="28"/>
        </w:rPr>
        <w:t>
      "Ауыл шаруашылық тауар өндірушілерге су жеткізу бойынша көрсетілетін қызметтердің құнын субсидиялауға" бағанында реттік нөмірлері 1, 2, 3, 4, 5, 6, 7, 8, 9, 10, 11, 12, 14-жолдарда "237", "450", "200901", "26700", "17720", "45561", "24280", "46341", "2775", "81409", "4600", "64662", "215530" деген сандар тиісінше "151", "281", "156123", "46169", "26106", "23019", "38183", "102136", "1734", "50881", "2875", "115278", "168230" деген сандармен ауыстырылсын.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