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afb" w14:textId="bb6e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 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1106 Қаулысы. Күші жойылды - Қазақстан Республикасы Yкiметiнiң 2015 жылғы 31 желтоқсандағы № 1185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05.02.2015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05.02.2015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05.02.2015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2008.08.27 </w:t>
      </w:r>
      <w:r>
        <w:rPr>
          <w:rFonts w:ascii="Times New Roman"/>
          <w:b w:val="false"/>
          <w:i w:val="false"/>
          <w:color w:val="ff0000"/>
          <w:sz w:val="28"/>
        </w:rPr>
        <w:t>N 776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2011.05.27 </w:t>
      </w:r>
      <w:r>
        <w:rPr>
          <w:rFonts w:ascii="Times New Roman"/>
          <w:b w:val="false"/>
          <w:i w:val="false"/>
          <w:color w:val="ff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"Азық-түлік келісім-шарт корпорациясы" ұлттық компаниясы"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«ҚазАгроӨнім»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