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afa2" w14:textId="eb9a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 өз тыңайтқыштарымен толыққанды қамтамасыз ету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қарашадағы N 1105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Қазақстанды өз тыңайтқыштарымен толыққанды қамтамасыз ету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Қазақстанды өз тыңайтқыштарымен толыққанды қамтамасыз ету жөніндегі іс-шаралар жоспары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Мүдделі мемлекеттік органдар, облыстар әкімдері және ұйымдар: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Жоспардың тиісінше және уақытылы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жылда бір рет, есепті жарты жылдан кейінгі айдың 10-күнінен кешіктірмей Қазақстан Республикасы Ауыл шаруашылығы министрлігіне Жоспардың іске асырылу барысы туралы талдамалық ақпарат берсін.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министрлігі жарты жылда бір рет, есепті жарты жылдан кейінгі айдың 25-күнінен кешіктірмей Қазақстан Республикасының Үкіметіне Жоспардың орындалуы туралы жиынтық ақпарат 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Ауыл шаруашылығы министрлігіне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өзгерту енгізілді - ҚР Үкіметінің 2008.08.27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Қазақстанды өз тыңайтқыштарымен толыққанды қамтамасыз 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іс-шаралар жоспары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633"/>
        <w:gridCol w:w="1533"/>
        <w:gridCol w:w="2193"/>
        <w:gridCol w:w="1873"/>
        <w:gridCol w:w="20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ға жауап-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тылар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-дыру көздері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күкірт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қышқылы цехының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аяқтау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"Қазақмыс"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"Қазмырыш" АҚ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"Қазфосфат" ЖШС;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"Қазақмыс"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корпорациясы"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"Қазфосфат"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 жасасу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"Қазмырыш"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бойынша),»"Қазақмыс"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"Қазфос-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фат" 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Мыналардың: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Батыс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танда өндірілетін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мұнайдың күкірт-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сізденуі үдері-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пайда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болатын қайталама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күкіртті шикізат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күкірт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қышқылын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ұйымдастыру;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ИСМ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кейіннен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аммофосфат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күкірт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қышқылын ішінара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(5-10 %) алмасты-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үшін Қаратау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фосфориттерін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үдерісінде 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күкіртін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мүмкіндігін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цистерналар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иесі -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компаниясын құру;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(жинақ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"ҚТЖ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ҰК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"Қазмырыш"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"Қазақмыс"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ҚХ"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мақсатқа 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бөлінуін ескере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институтта-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қаражатын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лизингтік 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цистер-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налар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пысықтау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(жинақ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"ҚТЖ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ҰК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"Қазмырыш"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"Қазақмыс"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ҚХ"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"ҚазАзот" ЖШС-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карбамид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селитрасын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шығаруды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2009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жылына 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газ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мәселесін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жеткізушілермен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пысықтау;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"ҚазАзот"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газ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мәселе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оңынан шешілген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аммиак-карбамид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салу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үздіксіз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мақсатын-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энергиясын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-тұтыну тәуліктік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тарының»"Солтүс-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тік-Оңтүстік"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станцияла-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рынан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келісім-шарттық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жеткізу;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"КЕGОС"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сулы-энергети-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ресурстарды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"КЕGОС" АҚ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тарапы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әзірлеген кестеге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 туралы;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-тау), ЭМРМ, 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"КЕGОС"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"КЕGОС" АҚ-ның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қызметтері-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тарифтеріне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заңнамада белгі-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ленген тәртіппен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төмендету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белгілеу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пысықтау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"КЕGОС"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аумағы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күкірт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қышқылын, аммиак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ұсақ тартыл-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фосфор шикі-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затын 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льдық 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 қызметте-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тарифтеріне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заңнамада белгі-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ленген тәртіппен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төмендету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ТМРА, 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"Қазмырыш"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"Қазақмыс"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және калий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гуматтарын,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сұр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көмірі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фосфориттерінен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фосфогипс негізі-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нде, фосфориттер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мұнай күкір-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тінен 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 және 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Р, S-компонентте-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теңдестірілген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өндіру; коттрел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шаңы,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шламы мен сұр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көмірді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қоламта өнімі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биопрепараттар,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өндіру, сондай-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тыңайтқыштар-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жаңа түрлері-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тоннажды өндірі-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құру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зауыттар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ассортиментін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мүмкінді-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қарастыру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ОҚО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"Қазфосфат"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"Ана Жер"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ҒӨБ 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"Экобиошун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-гит" ҒӨО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ұйымдармен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бірлесіп,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тауа-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өндірушілер-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тыңайтқыштар-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әрбір 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"АҚРҒӘО"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қаража-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есебінен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тауа-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өндірушілер-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тыңайтқыштар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шығында-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өтеу көлемін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ұлғайту;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ЭБЖМ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46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тауарын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үшін»"Азық-түлік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келісім-шарт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сы" АҚ-ның жарғы-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капиталын 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ғайту жолымен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"Азық-түлік 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сім-шарт 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циясы"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компаниясы"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тыңайтқыш-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жеткізу мәсе-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лесін қарастыру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ҰХ"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"АКК" ҰК"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тауарын өндіруші-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тыңайтқыш-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қолдану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лизингтік 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қарастыру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ҰХ"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тауарын өндіруші-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 тыңайтқыш-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мәселесінде,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өңірлерде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өкілдіктерін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 тыңайт-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қыштар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торларды айқындау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жолымен жәрдемдесу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ӘКК-нің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ӘКК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"Қазфосфат" 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"ҚазАзот"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"Ана Жер"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ҒӨБ 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"Экобиошун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-гит" ҒӨО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"Тыңайтқыштар-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қауіпсізді-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талаптар"»техни-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регламентін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РБ*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тіркеулік сынау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тәртібін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пысықтау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Тыңайтқыштарға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келтіру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РБ*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 және 14000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сериялы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сапа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енгізу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(химиялық)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мамандықтар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еліміздің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гранттар санын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ұлғайту, оқыту,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практикадан өту,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беру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 салада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мәселесін қарау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"ҚазАзот"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"Қазфосфат" 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Ескертпелер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Қазақстанды өз тыңайтқыштарымен толыққанды қамтамасыз ету жөніндегі іс-шаралар жоспарында көзделген іс-шараларды қаржылай қамтамасыз ету көлемі тиісті қаржы жылына арналған республикалық бюджетті қалыптастыру кезінде белгіленетін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Қоршағанортамині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Қоршаған 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АШМ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ККМ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ТМРА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Табиғи монополияларды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реттеу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                       - республикалық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"Самұрық" ҚХ" АҚ         - "Самұрық"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активтерді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жөніндегі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холдингі"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"Қазына" ОДҚ"»АҚ         - "Қазына" орнықты даму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"ҚТЖ" ҰК" АҚ             - "Қазақстан темір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Ұлттық компаниясы"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"АКК" ҰК" АҚ             - "Азық-түлік келісім-шарт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ОҚО                      - 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ӘКК                      -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корпорациялар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"Қазмырыш" АҚ            - "Қазмырыш"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"Қазақмыс" корпорациясы" -»"Қазақмыс"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             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"АҚРҒӘО" ММ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шаруашылығы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»"Агрохимия қызметі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ғылыми-әдістемелік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"Қазфосфат" ЖШС          - "Қазфосфат"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шектеулі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"ҚазАзот" ЖШС            - "ҚазАзот"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шектеулі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"Ана Жер" ҒӨБ ЖШС        - "Ана Жер"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бірлестігі"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шектеулі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"Экобиошунгит" ҒӨО"      - "Экобиошунгит"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ЖШС                        ғылыми-өндірістік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шектеулі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ҰХ" АҚ         - "ҚазАгро" ұлттық холдингі"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Ескертпелерге өзгерту енгізілді - ҚР Үкіметінің 2008.08.27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776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