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68e67" w14:textId="5268e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"Неке және отбасы туралы" Қазақстан Республикасының Заңына өзгерістер енгізу туралы" Қазақстан Республикасы Заңының жобасын Қазақстан Республикасының Парламентінен кері қайтарып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19 қарашадағы N 1095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2005 жылғы 5 тамыздағы N 817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енгізілген "Неке және отбасы туралы" Қазақстан Республикасының Заңына өзгерістер енгізу туралы" Қазақстан Республикасы Заңының жобасы Қазақстан Республикасының Парламентінен кері қайтарып алынсын.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