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935f" w14:textId="e089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24 қаңтардағы N 47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13 қарашадағы N 1077 Қаулысы. Күші жойылды - Қазақстан Республикасы Үкіметінің 2008.04.15 N 339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2008.04.15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"Штат санының лимиттерін бекіту туралы" Қазақстан Республикасы Үкіметінің 2005 жылғы 24 қаңтардағы N 47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министрліктер, агенттіктер мен ведомстволар қызметкерлерінің штат санының лимиттерінде: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Энергетика және минералдық ресурстар министрлігі" деген реттік нөмірі 14-жолдың 3-бағанында: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"331" сандар "334"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"215" сандар "218"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