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627d" w14:textId="e836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қарашадағы N 1070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"Бағдарламаларды (кіші бағдарламаларды) іске асыру жөніндегі іс-шаралар" деген 6-тармақ кестесінің 5-бағанындағы "35 екі" деген сөздер "38 екі"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орындаудан күтілетін нәтижелер" деген 7-тармақтың Тікелей нәтижесіндегі "70" деген сандар "73" деген сандармен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