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820b" w14:textId="8018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29 тамыздағы N 1127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12 қарашадағы N 1069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бюджет қаражаты есебінен Қазақстан Республикасы органдарының қызметкерлеріне сыйлық беру, материалдық көмек көрсету және лауазымдық жалақыларына үстемеақылар белгілеу ережесін бекіту туралы" Қазақстан Республикасы Үкіметінің 2001 жылғы 29 тамыздағы N 1127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Мемлекеттік бюджет қаражаты есебінен Қазақстан Республикасы органдарының қызметкерлеріне сыйлық беру, материалдық көмек көрсету және лауазымдық жалақыларына үстемеақылар белгілеу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1-2-тармақтың 1)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"осы мемлекеттік" деген сөздер "осы орталық атқарушы"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