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88d1" w14:textId="75c8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10 қарашадағы N 1065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2003 жылғы 5 қыркүйекте Ташкентте қол қойылған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ұйымына мүше мемлекеттер 2002 жылғы 7 маусымдағы Өңірлік терроризмге қарсы құрылым туралы Шанхай ынтымақтастық ұйымына мүше мемлекеттер арасындағы келісімге өзгерістер енгізу туралы (бұдан әрі - Келісім) 2003 жылғы 29 мамырдағы Шанхай ынтымақтастық ұйымына мүше мемлекеттер басшыларының шешіміне сәйкес,
</w:t>
      </w:r>
      <w:r>
        <w:br/>
      </w:r>
      <w:r>
        <w:rPr>
          <w:rFonts w:ascii="Times New Roman"/>
          <w:b w:val="false"/>
          <w:i w:val="false"/>
          <w:color w:val="000000"/>
          <w:sz w:val="28"/>
        </w:rPr>
        <w:t>
      төмендегілер туралы осы Хаттаманы жасады: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2-бабының бірінші абзацындағы»"Қырғыз Республикасы Бішкек" сөз тіркесі»"Өзбекстан Республикасы Ташкент" сөз тіркесімен алмастырылады.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бекітуге жатады және депозитарийге төртінші ратификациялық грамотаны сақтауға берген күннен бастап 30-шы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ажырамас бөлігі болып табылады.
</w:t>
      </w:r>
      <w:r>
        <w:br/>
      </w:r>
      <w:r>
        <w:rPr>
          <w:rFonts w:ascii="Times New Roman"/>
          <w:b w:val="false"/>
          <w:i w:val="false"/>
          <w:color w:val="000000"/>
          <w:sz w:val="28"/>
        </w:rPr>
        <w:t>
      2003 жылғы 5 қыркүйекте Ташкент қаласында бір данада орыс және қытай тілдерінде жасалды, сонымен қатар екі мәтіннің де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