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d99c" w14:textId="4edd9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Орман және аңшылық шаруашылығы комитетінің "Батыс Алтай мемлекеттік табиғи қорығы" мемлекеттік мекемесіне тұрақты жер пайдалануға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2007 жылғы 7 қарашадағы N 1054 Қаулысы</w:t>
      </w:r>
    </w:p>
    <w:p>
      <w:pPr>
        <w:spacing w:after="0"/>
        <w:ind w:left="0"/>
        <w:jc w:val="both"/>
      </w:pPr>
      <w:bookmarkStart w:name="z1" w:id="0"/>
      <w:r>
        <w:rPr>
          <w:rFonts w:ascii="Times New Roman"/>
          <w:b w:val="false"/>
          <w:i w:val="false"/>
          <w:color w:val="000000"/>
          <w:sz w:val="28"/>
        </w:rPr>
        <w:t>
      Ерекше қорғауды талап ететін Қазақстанның бірегей табиғи объектілері ретінде Шығыс Қазақстан облысының флорасы мен фаунасының бағалы түрлерін, экологиялық жүйелерін сақтау мақсатында және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Жалпы алаңы 30044 гектар жер учаскелері Риддер және Зырян мемлекеттік орман шаруашылығы мекемелерінің мемлекеттік орман қоры жерінің санатынан алынып, олар осы қаулыға қосымшаға сәйкес тұрақты жер пайдалануға Қазақстан Республикасы Ауыл шаруашылығы министрлігі Орман және аңшылық шаруашылығы комитетінің "Батыс Алтай мемлекеттік табиғи қорығы" мемлекеттік мекемесіне (бұдан әрі - мекеме) берілсін. </w:t>
      </w:r>
    </w:p>
    <w:bookmarkEnd w:id="1"/>
    <w:bookmarkStart w:name="z3" w:id="2"/>
    <w:p>
      <w:pPr>
        <w:spacing w:after="0"/>
        <w:ind w:left="0"/>
        <w:jc w:val="both"/>
      </w:pPr>
      <w:r>
        <w:rPr>
          <w:rFonts w:ascii="Times New Roman"/>
          <w:b w:val="false"/>
          <w:i w:val="false"/>
          <w:color w:val="000000"/>
          <w:sz w:val="28"/>
        </w:rPr>
        <w:t xml:space="preserve">
      2. Осы қаулының 1-тармағында көрсетілген жер учаскелері мемлекеттік орман қоры жерлерінен ерекше қорғалатын табиғи аумақтар жерінің санатына көшірілсін, ал осы аумақта бар ормандар "мемлекеттік табиғи қорықтар ормандары" қорғаныштық санатына жатқызылсын.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 Қазақстан Республикасы Ауыл шаруашылығы министрлігінің Орман және аңшылық шаруашылығы комитетімен бірлесіп, заңнамада белгіленген тәртіппен жергілікті жердегі мекеме жерінің шекарасын белгілесін. </w:t>
      </w:r>
    </w:p>
    <w:bookmarkEnd w:id="3"/>
    <w:bookmarkStart w:name="z5" w:id="4"/>
    <w:p>
      <w:pPr>
        <w:spacing w:after="0"/>
        <w:ind w:left="0"/>
        <w:jc w:val="both"/>
      </w:pPr>
      <w:r>
        <w:rPr>
          <w:rFonts w:ascii="Times New Roman"/>
          <w:b w:val="false"/>
          <w:i w:val="false"/>
          <w:color w:val="000000"/>
          <w:sz w:val="28"/>
        </w:rPr>
        <w:t xml:space="preserve">
      4. Шығыс Қазақстан облысының әкімі мекеме жерінің төңірегінде күзет аймағын белгілеп, осы аймақ шегінде осы аумақтың экологиялық жүйесінің жай-күйіне және оны қалпына келтіруге және онда орналасқан мемлекеттік табиғи-қорық қорының объектілеріне теріс әсер ететін кез келген қызметке тыйым салсын. </w:t>
      </w:r>
    </w:p>
    <w:bookmarkEnd w:id="4"/>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xml:space="preserve">
      6. Осы қаулы 2008 жылғы 1 қаңтардан бастап қолданысқа енгізіледі.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7 қарашадағы </w:t>
      </w:r>
      <w:r>
        <w:br/>
      </w:r>
      <w:r>
        <w:rPr>
          <w:rFonts w:ascii="Times New Roman"/>
          <w:b w:val="false"/>
          <w:i w:val="false"/>
          <w:color w:val="000000"/>
          <w:sz w:val="28"/>
        </w:rPr>
        <w:t xml:space="preserve">
                                                 N 1054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i w:val="false"/>
          <w:color w:val="000000"/>
          <w:sz w:val="28"/>
        </w:rPr>
        <w:t xml:space="preserve">      Қазақстан Республикасы 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комитетінің </w:t>
      </w:r>
      <w:r>
        <w:br/>
      </w:r>
      <w:r>
        <w:rPr>
          <w:rFonts w:ascii="Times New Roman"/>
          <w:b w:val="false"/>
          <w:i w:val="false"/>
          <w:color w:val="000000"/>
          <w:sz w:val="28"/>
        </w:rPr>
        <w:t>
</w:t>
      </w:r>
      <w:r>
        <w:rPr>
          <w:rFonts w:ascii="Times New Roman"/>
          <w:b/>
          <w:i w:val="false"/>
          <w:color w:val="000000"/>
          <w:sz w:val="28"/>
        </w:rPr>
        <w:t xml:space="preserve">      "Батыс Алтай мемлекеттік табиғи қорығы" мемлекеттік </w:t>
      </w:r>
      <w:r>
        <w:br/>
      </w:r>
      <w:r>
        <w:rPr>
          <w:rFonts w:ascii="Times New Roman"/>
          <w:b w:val="false"/>
          <w:i w:val="false"/>
          <w:color w:val="000000"/>
          <w:sz w:val="28"/>
        </w:rPr>
        <w:t>
</w:t>
      </w:r>
      <w:r>
        <w:rPr>
          <w:rFonts w:ascii="Times New Roman"/>
          <w:b/>
          <w:i w:val="false"/>
          <w:color w:val="000000"/>
          <w:sz w:val="28"/>
        </w:rPr>
        <w:t xml:space="preserve">           мекемесіне тұрақты жер пайдалануға Шығыс </w:t>
      </w:r>
      <w:r>
        <w:br/>
      </w:r>
      <w:r>
        <w:rPr>
          <w:rFonts w:ascii="Times New Roman"/>
          <w:b w:val="false"/>
          <w:i w:val="false"/>
          <w:color w:val="000000"/>
          <w:sz w:val="28"/>
        </w:rPr>
        <w:t>
</w:t>
      </w:r>
      <w:r>
        <w:rPr>
          <w:rFonts w:ascii="Times New Roman"/>
          <w:b/>
          <w:i w:val="false"/>
          <w:color w:val="000000"/>
          <w:sz w:val="28"/>
        </w:rPr>
        <w:t xml:space="preserve">     Қазақстан облысының Риддер қаласы мен Зырян ауданының </w:t>
      </w:r>
      <w:r>
        <w:br/>
      </w:r>
      <w:r>
        <w:rPr>
          <w:rFonts w:ascii="Times New Roman"/>
          <w:b w:val="false"/>
          <w:i w:val="false"/>
          <w:color w:val="000000"/>
          <w:sz w:val="28"/>
        </w:rPr>
        <w:t>
</w:t>
      </w:r>
      <w:r>
        <w:rPr>
          <w:rFonts w:ascii="Times New Roman"/>
          <w:b/>
          <w:i w:val="false"/>
          <w:color w:val="000000"/>
          <w:sz w:val="28"/>
        </w:rPr>
        <w:t xml:space="preserve">          аумағында берілетін жерлердің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53"/>
        <w:gridCol w:w="1253"/>
        <w:gridCol w:w="1253"/>
        <w:gridCol w:w="1253"/>
        <w:gridCol w:w="1253"/>
        <w:gridCol w:w="1253"/>
        <w:gridCol w:w="1253"/>
        <w:gridCol w:w="1253"/>
        <w:gridCol w:w="12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w:t>
            </w:r>
            <w:r>
              <w:br/>
            </w:r>
            <w:r>
              <w:rPr>
                <w:rFonts w:ascii="Times New Roman"/>
                <w:b/>
                <w:i w:val="false"/>
                <w:color w:val="000000"/>
                <w:sz w:val="20"/>
              </w:rPr>
              <w:t xml:space="preserve">
дің </w:t>
            </w:r>
            <w:r>
              <w:br/>
            </w:r>
            <w:r>
              <w:rPr>
                <w:rFonts w:ascii="Times New Roman"/>
                <w:b/>
                <w:i w:val="false"/>
                <w:color w:val="000000"/>
                <w:sz w:val="20"/>
              </w:rPr>
              <w:t xml:space="preserve">
ата- </w:t>
            </w:r>
            <w:r>
              <w:br/>
            </w:r>
            <w:r>
              <w:rPr>
                <w:rFonts w:ascii="Times New Roman"/>
                <w:b/>
                <w:i w:val="false"/>
                <w:color w:val="000000"/>
                <w:sz w:val="20"/>
              </w:rPr>
              <w:t>
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көле- </w:t>
            </w:r>
            <w:r>
              <w:br/>
            </w:r>
            <w:r>
              <w:rPr>
                <w:rFonts w:ascii="Times New Roman"/>
                <w:b/>
                <w:i w:val="false"/>
                <w:color w:val="000000"/>
                <w:sz w:val="20"/>
              </w:rPr>
              <w:t xml:space="preserve">
мі, </w:t>
            </w:r>
            <w:r>
              <w:br/>
            </w:r>
            <w:r>
              <w:rPr>
                <w:rFonts w:ascii="Times New Roman"/>
                <w:b/>
                <w:i w:val="false"/>
                <w:color w:val="000000"/>
                <w:sz w:val="20"/>
              </w:rPr>
              <w:t>
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 </w:t>
            </w:r>
            <w:r>
              <w:br/>
            </w:r>
            <w:r>
              <w:rPr>
                <w:rFonts w:ascii="Times New Roman"/>
                <w:b/>
                <w:i w:val="false"/>
                <w:color w:val="000000"/>
                <w:sz w:val="20"/>
              </w:rPr>
              <w:t xml:space="preserve">
ле- </w:t>
            </w:r>
            <w:r>
              <w:br/>
            </w:r>
            <w:r>
              <w:rPr>
                <w:rFonts w:ascii="Times New Roman"/>
                <w:b/>
                <w:i w:val="false"/>
                <w:color w:val="000000"/>
                <w:sz w:val="20"/>
              </w:rPr>
              <w:t xml:space="preserve">
кет- </w:t>
            </w:r>
            <w:r>
              <w:br/>
            </w:r>
            <w:r>
              <w:rPr>
                <w:rFonts w:ascii="Times New Roman"/>
                <w:b/>
                <w:i w:val="false"/>
                <w:color w:val="000000"/>
                <w:sz w:val="20"/>
              </w:rPr>
              <w:t xml:space="preserve">
тік </w:t>
            </w:r>
            <w:r>
              <w:br/>
            </w:r>
            <w:r>
              <w:rPr>
                <w:rFonts w:ascii="Times New Roman"/>
                <w:b/>
                <w:i w:val="false"/>
                <w:color w:val="000000"/>
                <w:sz w:val="20"/>
              </w:rPr>
              <w:t xml:space="preserve">
орман </w:t>
            </w:r>
            <w:r>
              <w:br/>
            </w:r>
            <w:r>
              <w:rPr>
                <w:rFonts w:ascii="Times New Roman"/>
                <w:b/>
                <w:i w:val="false"/>
                <w:color w:val="000000"/>
                <w:sz w:val="20"/>
              </w:rPr>
              <w:t xml:space="preserve">
қоры- </w:t>
            </w:r>
            <w:r>
              <w:br/>
            </w:r>
            <w:r>
              <w:rPr>
                <w:rFonts w:ascii="Times New Roman"/>
                <w:b/>
                <w:i w:val="false"/>
                <w:color w:val="000000"/>
                <w:sz w:val="20"/>
              </w:rPr>
              <w:t xml:space="preserve">
ның </w:t>
            </w:r>
            <w:r>
              <w:br/>
            </w:r>
            <w:r>
              <w:rPr>
                <w:rFonts w:ascii="Times New Roman"/>
                <w:b/>
                <w:i w:val="false"/>
                <w:color w:val="000000"/>
                <w:sz w:val="20"/>
              </w:rPr>
              <w:t xml:space="preserve">
жер- </w:t>
            </w:r>
            <w:r>
              <w:br/>
            </w:r>
            <w:r>
              <w:rPr>
                <w:rFonts w:ascii="Times New Roman"/>
                <w:b/>
                <w:i w:val="false"/>
                <w:color w:val="000000"/>
                <w:sz w:val="20"/>
              </w:rPr>
              <w:t>
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 </w:t>
            </w:r>
            <w:r>
              <w:br/>
            </w:r>
            <w:r>
              <w:rPr>
                <w:rFonts w:ascii="Times New Roman"/>
                <w:b/>
                <w:i w:val="false"/>
                <w:color w:val="000000"/>
                <w:sz w:val="20"/>
              </w:rPr>
              <w:t xml:space="preserve">
ман- </w:t>
            </w:r>
            <w:r>
              <w:br/>
            </w:r>
            <w:r>
              <w:rPr>
                <w:rFonts w:ascii="Times New Roman"/>
                <w:b/>
                <w:i w:val="false"/>
                <w:color w:val="000000"/>
                <w:sz w:val="20"/>
              </w:rPr>
              <w:t xml:space="preserve">
ды </w:t>
            </w:r>
            <w:r>
              <w:br/>
            </w:r>
            <w:r>
              <w:rPr>
                <w:rFonts w:ascii="Times New Roman"/>
                <w:b/>
                <w:i w:val="false"/>
                <w:color w:val="000000"/>
                <w:sz w:val="20"/>
              </w:rPr>
              <w:t xml:space="preserve">
жер- </w:t>
            </w:r>
            <w:r>
              <w:br/>
            </w:r>
            <w:r>
              <w:rPr>
                <w:rFonts w:ascii="Times New Roman"/>
                <w:b/>
                <w:i w:val="false"/>
                <w:color w:val="000000"/>
                <w:sz w:val="20"/>
              </w:rPr>
              <w:t>
лер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орманды емес жерлер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 </w:t>
            </w:r>
            <w:r>
              <w:br/>
            </w:r>
            <w:r>
              <w:rPr>
                <w:rFonts w:ascii="Times New Roman"/>
                <w:b/>
                <w:i w:val="false"/>
                <w:color w:val="000000"/>
                <w:sz w:val="20"/>
              </w:rPr>
              <w:t>
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ша- </w:t>
            </w:r>
            <w:r>
              <w:br/>
            </w:r>
            <w:r>
              <w:rPr>
                <w:rFonts w:ascii="Times New Roman"/>
                <w:b/>
                <w:i w:val="false"/>
                <w:color w:val="000000"/>
                <w:sz w:val="20"/>
              </w:rPr>
              <w:t xml:space="preserve">
бын- </w:t>
            </w:r>
            <w:r>
              <w:br/>
            </w:r>
            <w:r>
              <w:rPr>
                <w:rFonts w:ascii="Times New Roman"/>
                <w:b/>
                <w:i w:val="false"/>
                <w:color w:val="000000"/>
                <w:sz w:val="20"/>
              </w:rPr>
              <w:t xml:space="preserve">
дық- </w:t>
            </w:r>
            <w:r>
              <w:br/>
            </w:r>
            <w:r>
              <w:rPr>
                <w:rFonts w:ascii="Times New Roman"/>
                <w:b/>
                <w:i w:val="false"/>
                <w:color w:val="000000"/>
                <w:sz w:val="20"/>
              </w:rPr>
              <w:t>
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жайы- </w:t>
            </w:r>
            <w:r>
              <w:br/>
            </w:r>
            <w:r>
              <w:rPr>
                <w:rFonts w:ascii="Times New Roman"/>
                <w:b/>
                <w:i w:val="false"/>
                <w:color w:val="000000"/>
                <w:sz w:val="20"/>
              </w:rPr>
              <w:t xml:space="preserve">
лым- </w:t>
            </w:r>
            <w:r>
              <w:br/>
            </w:r>
            <w:r>
              <w:rPr>
                <w:rFonts w:ascii="Times New Roman"/>
                <w:b/>
                <w:i w:val="false"/>
                <w:color w:val="000000"/>
                <w:sz w:val="20"/>
              </w:rPr>
              <w:t>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w:t>
            </w:r>
            <w:r>
              <w:br/>
            </w:r>
            <w:r>
              <w:rPr>
                <w:rFonts w:ascii="Times New Roman"/>
                <w:b/>
                <w:i w:val="false"/>
                <w:color w:val="000000"/>
                <w:sz w:val="20"/>
              </w:rPr>
              <w:t xml:space="preserve">
жер- </w:t>
            </w:r>
            <w:r>
              <w:br/>
            </w:r>
            <w:r>
              <w:rPr>
                <w:rFonts w:ascii="Times New Roman"/>
                <w:b/>
                <w:i w:val="false"/>
                <w:color w:val="000000"/>
                <w:sz w:val="20"/>
              </w:rPr>
              <w:t>
лер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месінің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Үлбі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 </w:t>
            </w:r>
            <w:r>
              <w:br/>
            </w:r>
            <w:r>
              <w:rPr>
                <w:rFonts w:ascii="Times New Roman"/>
                <w:b w:val="false"/>
                <w:i w:val="false"/>
                <w:color w:val="000000"/>
                <w:sz w:val="20"/>
              </w:rPr>
              <w:t xml:space="preserve">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месінің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Тұр- </w:t>
            </w:r>
            <w:r>
              <w:br/>
            </w:r>
            <w:r>
              <w:rPr>
                <w:rFonts w:ascii="Times New Roman"/>
                <w:b w:val="false"/>
                <w:i w:val="false"/>
                <w:color w:val="000000"/>
                <w:sz w:val="20"/>
              </w:rPr>
              <w:t xml:space="preserve">
ғысын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шылығы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 </w:t>
            </w:r>
            <w:r>
              <w:br/>
            </w:r>
            <w:r>
              <w:rPr>
                <w:rFonts w:ascii="Times New Roman"/>
                <w:b w:val="false"/>
                <w:i w:val="false"/>
                <w:color w:val="000000"/>
                <w:sz w:val="20"/>
              </w:rPr>
              <w:t>
</w:t>
            </w:r>
            <w:r>
              <w:rPr>
                <w:rFonts w:ascii="Times New Roman"/>
                <w:b/>
                <w:i w:val="false"/>
                <w:color w:val="000000"/>
                <w:sz w:val="20"/>
              </w:rPr>
              <w:t xml:space="preserve">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22521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