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4315" w14:textId="97a4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15 желтоқсандағы N 1220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2007 жылғы 6 қарашадағы N 1052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 және»"2007 жылға арналған республикалық бюджет туралы" Қазақстан Республикасының Заңына өзгерістер мен толықтырулар енгізу туралы" Қазақстан Республикасының 2007 жылғы 22 қазандағы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1.»"2007 жылға арналған республикалық бюджеттік бағдарламалардың паспорттарын бекіту туралы" Қазақстан Республикасы Үкіметінің 2006 жылғы 15 желтоқсандағы N 1220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өзгерістер мен толықтырулар енгізілсін: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"95" деген сандар алынып тасталсын; </w:t>
      </w:r>
      <w:r>
        <w:br/>
      </w:r>
      <w:r>
        <w:rPr>
          <w:rFonts w:ascii="Times New Roman"/>
          <w:b w:val="false"/>
          <w:i w:val="false"/>
          <w:color w:val="000000"/>
          <w:sz w:val="28"/>
        </w:rPr>
        <w:t xml:space="preserve">
      "197" деген сандар алынып тасталсын; </w:t>
      </w:r>
      <w:r>
        <w:br/>
      </w:r>
      <w:r>
        <w:rPr>
          <w:rFonts w:ascii="Times New Roman"/>
          <w:b w:val="false"/>
          <w:i w:val="false"/>
          <w:color w:val="000000"/>
          <w:sz w:val="28"/>
        </w:rPr>
        <w:t xml:space="preserve">
      "205" деген сандардан кейін»"205-1",»"205-2", "205-3" деген сандармен толықтырылсын; </w:t>
      </w:r>
      <w:r>
        <w:br/>
      </w:r>
      <w:r>
        <w:rPr>
          <w:rFonts w:ascii="Times New Roman"/>
          <w:b w:val="false"/>
          <w:i w:val="false"/>
          <w:color w:val="000000"/>
          <w:sz w:val="28"/>
        </w:rPr>
        <w:t xml:space="preserve">
      "220",»"375",»"390" деген сандар алынып тасталсын; </w:t>
      </w:r>
      <w:r>
        <w:br/>
      </w:r>
      <w:r>
        <w:rPr>
          <w:rFonts w:ascii="Times New Roman"/>
          <w:b w:val="false"/>
          <w:i w:val="false"/>
          <w:color w:val="000000"/>
          <w:sz w:val="28"/>
        </w:rPr>
        <w:t>
 </w:t>
      </w:r>
    </w:p>
    <w:bookmarkEnd w:id="1"/>
    <w:bookmarkStart w:name="z4" w:id="2"/>
    <w:p>
      <w:pPr>
        <w:spacing w:after="0"/>
        <w:ind w:left="0"/>
        <w:jc w:val="both"/>
      </w:pPr>
      <w:r>
        <w:rPr>
          <w:rFonts w:ascii="Times New Roman"/>
          <w:b w:val="false"/>
          <w:i w:val="false"/>
          <w:color w:val="000000"/>
          <w:sz w:val="28"/>
        </w:rPr>
        <w:t xml:space="preserve">
      1) Қазақстан Республикасы Ішкі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44195929 мың теңге (қырық төрт миллиард бір жүз тоқсан бес миллион тоғыз жүз жиырма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18-жолдағы»"Батыс Қазақстан облысының Мамандандырылған күзет қызметі басқармасының әкімшілік ғимаратына күрделі жөндеу жүргізу" деген сөздер мынадай редакцияда жазылсын: </w:t>
      </w:r>
      <w:r>
        <w:br/>
      </w:r>
      <w:r>
        <w:rPr>
          <w:rFonts w:ascii="Times New Roman"/>
          <w:b w:val="false"/>
          <w:i w:val="false"/>
          <w:color w:val="000000"/>
          <w:sz w:val="28"/>
        </w:rPr>
        <w:t xml:space="preserve">
      "Мыналарды: 1) Батыс Қазақстан облысының Мамандандырылған күзет қызметі басқармасының әкімшілік ғимаратында; 2) Шығыс Қазақстан облысының Мамандандырылған күзет қызметі басқармасының әкімшілік ғимараттарында; 3) Үкіметтік мекемелерді күзету жөніндегі полк полициясының әкімшілік ғимаратында және гаражында күрделі жөндеу жүргізу.";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"2784" деген сандар "1265" деген сандармен ауыстырылсын; </w:t>
      </w:r>
      <w:r>
        <w:br/>
      </w:r>
      <w:r>
        <w:rPr>
          <w:rFonts w:ascii="Times New Roman"/>
          <w:b w:val="false"/>
          <w:i w:val="false"/>
          <w:color w:val="000000"/>
          <w:sz w:val="28"/>
        </w:rPr>
        <w:t xml:space="preserve">
      көрсетілген қаулыға 16-қосымшада: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3-жол»"Қылмыстық істер бойынша өндіру кезінде өзге де жұмыстарды және қызметтерді төлеу" деген сөздермен толықтырылсын; </w:t>
      </w:r>
      <w:r>
        <w:br/>
      </w:r>
      <w:r>
        <w:rPr>
          <w:rFonts w:ascii="Times New Roman"/>
          <w:b w:val="false"/>
          <w:i w:val="false"/>
          <w:color w:val="000000"/>
          <w:sz w:val="28"/>
        </w:rPr>
        <w:t xml:space="preserve">
      көрсетілген қаулыға 17-қосымшада: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1-жолда»"жолаушы поездарында орындарды броньдеу бойынша қызметтерді төлеу, байланыс қызметтеріне ақы төлеу" деген сөздер»"жолаушы поездарында орындарды броньдау жөніндегі қызметтер үшін кредиторлық берешекті өтеу," деген сөздермен ауыстырылсын; </w:t>
      </w:r>
      <w:r>
        <w:br/>
      </w:r>
      <w:r>
        <w:rPr>
          <w:rFonts w:ascii="Times New Roman"/>
          <w:b w:val="false"/>
          <w:i w:val="false"/>
          <w:color w:val="000000"/>
          <w:sz w:val="28"/>
        </w:rPr>
        <w:t xml:space="preserve">
      көрсетілген қаулыға 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2086876 мың теңге (екі миллиард сексен алты миллион сегіз жүз жетпіс алты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3-жол»"ішкі істер органдарының қызметкерлерін оқыту" деген сөздерден кейін»"және Ресей Федерациясының оқу орындарында оқитын ішкі істер органдарының қызметкерлерін медициналық сақтандыру"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"90" деген сандар "50" деген сандармен ауыстырылсын; </w:t>
      </w:r>
      <w:r>
        <w:br/>
      </w:r>
      <w:r>
        <w:rPr>
          <w:rFonts w:ascii="Times New Roman"/>
          <w:b w:val="false"/>
          <w:i w:val="false"/>
          <w:color w:val="000000"/>
          <w:sz w:val="28"/>
        </w:rPr>
        <w:t xml:space="preserve">
      көрсетілген қаулыға 26-қосымшада: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5-бағаны»"Өткен жылдар өсімақысы бойынша кредиторлық берешекті өтеу. Күрделі жөндеу жүргізу үшін жобалау-сметалық құжаттама әзірлеу." деген сөздермен толықтырылсын;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32-қосымшада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 "- объектінің орналасқан жерін анықтау жүйелері" деген сөздерден кейін»"- "Пелена-Папка-М" шағын көлемді құрылғы;" деген сөздермен толықтырылсын; </w:t>
      </w:r>
      <w:r>
        <w:br/>
      </w:r>
      <w:r>
        <w:rPr>
          <w:rFonts w:ascii="Times New Roman"/>
          <w:b w:val="false"/>
          <w:i w:val="false"/>
          <w:color w:val="000000"/>
          <w:sz w:val="28"/>
        </w:rPr>
        <w:t>
 </w:t>
      </w:r>
    </w:p>
    <w:bookmarkEnd w:id="2"/>
    <w:bookmarkStart w:name="z5" w:id="3"/>
    <w:p>
      <w:pPr>
        <w:spacing w:after="0"/>
        <w:ind w:left="0"/>
        <w:jc w:val="both"/>
      </w:pPr>
      <w:r>
        <w:rPr>
          <w:rFonts w:ascii="Times New Roman"/>
          <w:b w:val="false"/>
          <w:i w:val="false"/>
          <w:color w:val="000000"/>
          <w:sz w:val="28"/>
        </w:rPr>
        <w:t xml:space="preserve">
      2) Қазақстан Республикасы Төтенше жағдайлар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17640678 мың теңге (он жеті миллиард алты жүз қырық миллион алты жүз жетпіс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7-жолда "ЗИЛ базасында отын құятын орын сатып алу" деген сөздер алынып тасталсын; </w:t>
      </w:r>
      <w:r>
        <w:br/>
      </w:r>
      <w:r>
        <w:rPr>
          <w:rFonts w:ascii="Times New Roman"/>
          <w:b w:val="false"/>
          <w:i w:val="false"/>
          <w:color w:val="000000"/>
          <w:sz w:val="28"/>
        </w:rPr>
        <w:t>
 </w:t>
      </w:r>
    </w:p>
    <w:bookmarkEnd w:id="3"/>
    <w:bookmarkStart w:name="z6" w:id="4"/>
    <w:p>
      <w:pPr>
        <w:spacing w:after="0"/>
        <w:ind w:left="0"/>
        <w:jc w:val="both"/>
      </w:pPr>
      <w:r>
        <w:rPr>
          <w:rFonts w:ascii="Times New Roman"/>
          <w:b w:val="false"/>
          <w:i w:val="false"/>
          <w:color w:val="000000"/>
          <w:sz w:val="28"/>
        </w:rPr>
        <w:t xml:space="preserve">
      3) Қазақстан Республикасы Сыртқы істер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14747055 мың теңге (он төрт миллиард жеті жүз қырық жеті миллион елу бес мың теңге)."; </w:t>
      </w:r>
      <w:r>
        <w:br/>
      </w:r>
      <w:r>
        <w:rPr>
          <w:rFonts w:ascii="Times New Roman"/>
          <w:b w:val="false"/>
          <w:i w:val="false"/>
          <w:color w:val="000000"/>
          <w:sz w:val="28"/>
        </w:rPr>
        <w:t xml:space="preserve">
      көрсетілген қаулыға 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89953 мың теңге (сексен тоғыз миллион тоғыз жүз елу үш мың теңге)."; </w:t>
      </w:r>
      <w:r>
        <w:br/>
      </w:r>
      <w:r>
        <w:rPr>
          <w:rFonts w:ascii="Times New Roman"/>
          <w:b w:val="false"/>
          <w:i w:val="false"/>
          <w:color w:val="000000"/>
          <w:sz w:val="28"/>
        </w:rPr>
        <w:t xml:space="preserve">
      көрсетілген қаулыға 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5088284 мың теңге (бес миллиард сексен сегіз миллион екі жүз сексен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5-тармақ алынып тасталсын; </w:t>
      </w:r>
      <w:r>
        <w:br/>
      </w:r>
      <w:r>
        <w:rPr>
          <w:rFonts w:ascii="Times New Roman"/>
          <w:b w:val="false"/>
          <w:i w:val="false"/>
          <w:color w:val="000000"/>
          <w:sz w:val="28"/>
        </w:rPr>
        <w:t xml:space="preserve">
      7-тармақтың»"Тікелей нәтижесінде" Мәскеу (РФ) мен Әбу-Даби (БАЭ) қалаларында 2 салынып жатқан" деген сөздер»"Әбу-Даби (БАЭ) 1 салынып жатқан" деген сөздермен ауыстырылсын;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4) Қазақстан Республикасы Туризм және спорт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748078 мың теңге (жеті жүз қырық сегіз миллион жетпіс сегіз мың теңге)."; </w:t>
      </w:r>
      <w:r>
        <w:br/>
      </w:r>
      <w:r>
        <w:rPr>
          <w:rFonts w:ascii="Times New Roman"/>
          <w:b w:val="false"/>
          <w:i w:val="false"/>
          <w:color w:val="000000"/>
          <w:sz w:val="28"/>
        </w:rPr>
        <w:t xml:space="preserve">
      көрсетілген қаулыға 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12315166 мың теңге (он екі миллиард үш жүз он бес миллион бір жүз алпыс алты мың теңге).";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5) Қазақстан Республикасы Мәдениет және ақпарат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85-қосымшада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5-бағанында»"этномәдени орталығын және кесенесін салу үшін тұрғын үй-жайларды бұзу, бұзғаны үшін өтемақы төлеу, құрылыс алаңын дайындау" деген сөздерден кейін»"жер учаскелері мен тұрғын жайлардың құнына өтемақы төлеу" деген сөздермен толықтырылсын;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6) Қазақстан Республикасы Қорғаныс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94-қосымшада </w:t>
      </w:r>
      <w:r>
        <w:rPr>
          <w:rFonts w:ascii="Times New Roman"/>
          <w:b w:val="false"/>
          <w:i w:val="false"/>
          <w:color w:val="000000"/>
          <w:sz w:val="28"/>
        </w:rPr>
        <w:t xml:space="preserve">: </w:t>
      </w:r>
      <w:r>
        <w:br/>
      </w:r>
      <w:r>
        <w:rPr>
          <w:rFonts w:ascii="Times New Roman"/>
          <w:b w:val="false"/>
          <w:i w:val="false"/>
          <w:color w:val="000000"/>
          <w:sz w:val="28"/>
        </w:rPr>
        <w:t xml:space="preserve">
      "006»Қару-жарақ, әскери және өзге де техниканы, байланыс жүйелерін жаңғырту және сатып алу" деген республикалық бюджеттік бағдарлама паспортының тақырыбы мынадай редакцияда жазылсын: </w:t>
      </w:r>
      <w:r>
        <w:br/>
      </w:r>
      <w:r>
        <w:rPr>
          <w:rFonts w:ascii="Times New Roman"/>
          <w:b w:val="false"/>
          <w:i w:val="false"/>
          <w:color w:val="000000"/>
          <w:sz w:val="28"/>
        </w:rPr>
        <w:t xml:space="preserve">
      "006»Қару-жарақ, әскери және басқа да техниканы, байланыс жүйелерін жаңғырту, қалпына келтіру және сатып алу"; </w:t>
      </w:r>
      <w:r>
        <w:br/>
      </w:r>
      <w:r>
        <w:rPr>
          <w:rFonts w:ascii="Times New Roman"/>
          <w:b w:val="false"/>
          <w:i w:val="false"/>
          <w:color w:val="000000"/>
          <w:sz w:val="28"/>
        </w:rPr>
        <w:t xml:space="preserve">
      көрсетілген қаулыға 95-қосымша алынып тасталсын;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7) Қазақстан Республикасы Ауыл шаруашылығы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109-қосымшада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19988355 мың теңге (он тоғыз миллиард тоғыз жүз сексен сегіз миллион үш жүз елу бес мың теңге)."; </w:t>
      </w:r>
      <w:r>
        <w:br/>
      </w:r>
      <w:r>
        <w:rPr>
          <w:rFonts w:ascii="Times New Roman"/>
          <w:b w:val="false"/>
          <w:i w:val="false"/>
          <w:color w:val="000000"/>
          <w:sz w:val="28"/>
        </w:rPr>
        <w:t xml:space="preserve">
      2-тармақтағы»"Агроөнеркәсіп кешенді және ауылдық аумақтарды дамытуды мемлекеттік реттеу туралы" деген сөздерден кейін»"Мақта саласын дамыту туралы" Қазақстан Республикасының 2007 жылғы 21 шілдедегі Заңының 11-бабы"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7-жолда "682,0 мың сынама көлемде" деген сөздер»"шамамен 300 мың сынама" деген сөздермен ауыстырылсын; </w:t>
      </w:r>
      <w:r>
        <w:br/>
      </w:r>
      <w:r>
        <w:rPr>
          <w:rFonts w:ascii="Times New Roman"/>
          <w:b w:val="false"/>
          <w:i w:val="false"/>
          <w:color w:val="000000"/>
          <w:sz w:val="28"/>
        </w:rPr>
        <w:t xml:space="preserve">
      7-тармақтың»"Тікелей нәтижесінде" "Қазақстанның мақта талшығының сапасын сараптамадан өткізуге" деген абзацтағы»"682,0 мың сынама көлемде" деген сөздер»"шамамен 300 мың сынама" деген сөздермен ауыстырылсын; </w:t>
      </w:r>
      <w:r>
        <w:br/>
      </w:r>
      <w:r>
        <w:rPr>
          <w:rFonts w:ascii="Times New Roman"/>
          <w:b w:val="false"/>
          <w:i w:val="false"/>
          <w:color w:val="000000"/>
          <w:sz w:val="28"/>
        </w:rPr>
        <w:t xml:space="preserve">
      көрсетілген қаулыға 115-қосымшада: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130299 мың теңге (бір жүз отыз миллион екі жүз тоқсан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2-жолда»"Ауыл шаруашылығы және бағалық тәуекелді басқару жөніндегі консалтингтік компаниялардың консультациялық қызметтерін сатып алу." деген сөздер алынып тасталсын; </w:t>
      </w:r>
      <w:r>
        <w:br/>
      </w:r>
      <w:r>
        <w:rPr>
          <w:rFonts w:ascii="Times New Roman"/>
          <w:b w:val="false"/>
          <w:i w:val="false"/>
          <w:color w:val="000000"/>
          <w:sz w:val="28"/>
        </w:rPr>
        <w:t xml:space="preserve">
      көрсетілген қаулыға 125-қосымшада: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312100 мың теңге (үш жүз он екі миллион бір жүз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2-жолда»"сыртқы қарыздар" деген сөздер алынып тасталсын; </w:t>
      </w:r>
      <w:r>
        <w:br/>
      </w:r>
      <w:r>
        <w:rPr>
          <w:rFonts w:ascii="Times New Roman"/>
          <w:b w:val="false"/>
          <w:i w:val="false"/>
          <w:color w:val="000000"/>
          <w:sz w:val="28"/>
        </w:rPr>
        <w:t xml:space="preserve">
      7-тармақтың»"Уақтылығындағы" "95" деген сандар "90" деген сандармен ауыстырылсын; </w:t>
      </w:r>
      <w:r>
        <w:br/>
      </w:r>
      <w:r>
        <w:rPr>
          <w:rFonts w:ascii="Times New Roman"/>
          <w:b w:val="false"/>
          <w:i w:val="false"/>
          <w:color w:val="000000"/>
          <w:sz w:val="28"/>
        </w:rPr>
        <w:t xml:space="preserve">
      көрсетілген қаулыға 127-қосымшада: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4971425 мың теңге (төрт миллиард тоғыз жүз жетпіс бір миллион төрт жүз жиырма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2-жолда»"сумен жабдықтау объектілерін салу үшін жабдықтар алу;" деген сөздер алынып тасталсын; </w:t>
      </w:r>
      <w:r>
        <w:br/>
      </w:r>
      <w:r>
        <w:rPr>
          <w:rFonts w:ascii="Times New Roman"/>
          <w:b w:val="false"/>
          <w:i w:val="false"/>
          <w:color w:val="000000"/>
          <w:sz w:val="28"/>
        </w:rPr>
        <w:t xml:space="preserve">
      көрсетілген қаулыға 129-қосымшада: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"9" деген сан»"7" деген санмен ауыстырылсын; </w:t>
      </w:r>
      <w:r>
        <w:br/>
      </w:r>
      <w:r>
        <w:rPr>
          <w:rFonts w:ascii="Times New Roman"/>
          <w:b w:val="false"/>
          <w:i w:val="false"/>
          <w:color w:val="000000"/>
          <w:sz w:val="28"/>
        </w:rPr>
        <w:t xml:space="preserve">
      көрсетілген қаулыға 138-қосымшада: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95314 мың теңге (тоқсан бес миллион үш жүз он төрт мың теңге)."; </w:t>
      </w:r>
      <w:r>
        <w:br/>
      </w:r>
      <w:r>
        <w:rPr>
          <w:rFonts w:ascii="Times New Roman"/>
          <w:b w:val="false"/>
          <w:i w:val="false"/>
          <w:color w:val="000000"/>
          <w:sz w:val="28"/>
        </w:rPr>
        <w:t xml:space="preserve">
      2-тармақта»"Қазақстан Республикасының 2004 жылғы 1 сәуірдегі Заңы;" деген сөздерден кейін»"Қазақстан Республикасы мен Халықаралық Қайта Құру және Даму Банкі арасындағы Қарыз туралы келісімді (Ормандарды сақтау және республика аумағының орманды жерлерін көбейту жобасы) және Қазақстан Республикасы мен Ғаламдық экологиялық қордың атқарушы ұйымы ретінде қатысушы Халықаралық Қайта Құру және Даму Банкі арасындағы Траст-қордың гранты туралы келісімді (Ормандарды сақтау және республика аумағының орманды жерлерін көбейту жобасы) ратификациялау туралы" Қазақстан Республикасының 2007 жылғы 7 маусымдағы Заңы" деген сөздермен толықтырылсын;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 </w:t>
      </w:r>
      <w:r>
        <w:br/>
      </w:r>
      <w:r>
        <w:rPr>
          <w:rFonts w:ascii="Times New Roman"/>
          <w:b w:val="false"/>
          <w:i w:val="false"/>
          <w:color w:val="000000"/>
          <w:sz w:val="28"/>
        </w:rPr>
        <w:t xml:space="preserve">
      "Халықаралық консультанттардың қызметтерін және жобаны үйлестіру бойынша консультациялық қызметтерді, сондай-ақ операциялық шығындарды қоса алғанда орман шаруашылығы секторындағы қызметтерді төлеу" деген сөздер»"Операциялық шығыстарға ақы төлеуді қоса алғанда, жобаны үйлестіру жөніндегі консультациялық қызметтерге ақы төлеу" деген сөздермен ауыстырылсын; </w:t>
      </w:r>
      <w:r>
        <w:br/>
      </w:r>
      <w:r>
        <w:rPr>
          <w:rFonts w:ascii="Times New Roman"/>
          <w:b w:val="false"/>
          <w:i w:val="false"/>
          <w:color w:val="000000"/>
          <w:sz w:val="28"/>
        </w:rPr>
        <w:t xml:space="preserve">
      "Орман питомниктеріне тауарлар мен материалдар, өртпен күресу және инфрақұрылымды ұстау үшін қол аспаптары мен жеке құрал-жабдықтарды сатып алу, орман питомниктері үшін екпе көшеттерін сатып алу." деген сөздер»"Өртпен күресу және инфрақұрылымды ұстау үшін тауарлар, материалдар және жеке жабдықтар сатып алу." деген сөздермен ауыстырылсын; </w:t>
      </w:r>
      <w:r>
        <w:br/>
      </w:r>
      <w:r>
        <w:rPr>
          <w:rFonts w:ascii="Times New Roman"/>
          <w:b w:val="false"/>
          <w:i w:val="false"/>
          <w:color w:val="000000"/>
          <w:sz w:val="28"/>
        </w:rPr>
        <w:t xml:space="preserve">
      "Орман тұқымы станциясы мен" деген сөздер алынып тасталсын; </w:t>
      </w:r>
      <w:r>
        <w:br/>
      </w:r>
      <w:r>
        <w:rPr>
          <w:rFonts w:ascii="Times New Roman"/>
          <w:b w:val="false"/>
          <w:i w:val="false"/>
          <w:color w:val="000000"/>
          <w:sz w:val="28"/>
        </w:rPr>
        <w:t xml:space="preserve">
      реттік нөмірі 3-жолда: </w:t>
      </w:r>
      <w:r>
        <w:br/>
      </w:r>
      <w:r>
        <w:rPr>
          <w:rFonts w:ascii="Times New Roman"/>
          <w:b w:val="false"/>
          <w:i w:val="false"/>
          <w:color w:val="000000"/>
          <w:sz w:val="28"/>
        </w:rPr>
        <w:t xml:space="preserve">
      "Халықаралық консультанттардың қызметтерін және жобаны үйлестіру бойынша консультациялық қызметтерді, сондай-ақ операциялық шығындарды қоса алғанда орман шаруашылығы секторындағы қызметтерді төлеу." деген сөздер»"Операциялық шығыстарды қоса алғанда, жобаны үйлестіру жөніндегі консультациялық қызметтерге ақы төлеу." деген сөздермен ауыстырылсын; </w:t>
      </w:r>
      <w:r>
        <w:br/>
      </w:r>
      <w:r>
        <w:rPr>
          <w:rFonts w:ascii="Times New Roman"/>
          <w:b w:val="false"/>
          <w:i w:val="false"/>
          <w:color w:val="000000"/>
          <w:sz w:val="28"/>
        </w:rPr>
        <w:t xml:space="preserve">
      "Орман питомниктеріне тауарлар мен материалдар, өртпен күресу және инфрақұрылымды ұстау үшін қол аспаптары мен жеке құрал-жабдықтарды сатып алу, орман питомниктері үшін екпе көшеттерін сатып алу." деген сөздер»"Өртпен күресу және инфрақұрылымды ұстау үшін тауарлар, материалдар және жеке жабдықтар сатып алу." деген сөздермен ауыстырылсын; </w:t>
      </w:r>
      <w:r>
        <w:br/>
      </w:r>
      <w:r>
        <w:rPr>
          <w:rFonts w:ascii="Times New Roman"/>
          <w:b w:val="false"/>
          <w:i w:val="false"/>
          <w:color w:val="000000"/>
          <w:sz w:val="28"/>
        </w:rPr>
        <w:t xml:space="preserve">
      "Өртті бақылау мұнараларын, тұрғын үй-жайларды, қойма мен тәжірибелік зерттеу станциясын салуға арналған жобалау-сметалық құжаттама әзірлеу" деген сөздер»"Өртті бақылау мұнараларын салуға арналған жобалау-сметалық құжаттама әзірлеу"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 мынадай редакцияда жазылсын: </w:t>
      </w:r>
      <w:r>
        <w:br/>
      </w:r>
      <w:r>
        <w:rPr>
          <w:rFonts w:ascii="Times New Roman"/>
          <w:b w:val="false"/>
          <w:i w:val="false"/>
          <w:color w:val="000000"/>
          <w:sz w:val="28"/>
        </w:rPr>
        <w:t xml:space="preserve">
      "Тікелей нәтиже: жобаны үйлестіру жөніндегі консультанттардың қызметтері, сондай-ақ орман шаруашылығы секторында 100 пайызға ұсынылды, орман питомниктері үшін сатып алынған тауарлар мен материалдар, өртпен күресуге арналған жеке жабдықтар және МОТР инфрақұрылымын ұстау 20 пайызға, үйлестіру жөніндегі топтар 90 пайызға жабдықталды, 1 өсімдік отырғызатын ауыр машина, 2 өсімдік отырғызатын жеңіл машина, 3 толық еріксіз келтірілген жеңіл машина сатып алынды. Өрт бақылау мұнаралары құрылысына жобалау-сметалық құжаттама әзірлеу."; </w:t>
      </w:r>
      <w:r>
        <w:br/>
      </w:r>
      <w:r>
        <w:rPr>
          <w:rFonts w:ascii="Times New Roman"/>
          <w:b w:val="false"/>
          <w:i w:val="false"/>
          <w:color w:val="000000"/>
          <w:sz w:val="28"/>
        </w:rPr>
        <w:t xml:space="preserve">
      "Сапасындағы" "30" деген сандар "10" деген сандармен ауыстырылсын; </w:t>
      </w:r>
      <w:r>
        <w:br/>
      </w:r>
      <w:r>
        <w:rPr>
          <w:rFonts w:ascii="Times New Roman"/>
          <w:b w:val="false"/>
          <w:i w:val="false"/>
          <w:color w:val="000000"/>
          <w:sz w:val="28"/>
        </w:rPr>
        <w:t xml:space="preserve">
      көрсетілген қаулыға 143-қосымшада: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669359 мың теңге (алты жүз алпыс тоғыз миллион үш жүз елу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3-жолда "Ұлттық референттік зертхананың құрылысын жобалау және қадағалау." деген сөздер алынып тасталсын; </w:t>
      </w:r>
      <w:r>
        <w:br/>
      </w:r>
      <w:r>
        <w:rPr>
          <w:rFonts w:ascii="Times New Roman"/>
          <w:b w:val="false"/>
          <w:i w:val="false"/>
          <w:color w:val="000000"/>
          <w:sz w:val="28"/>
        </w:rPr>
        <w:t xml:space="preserve">
      "Облыстық және аудандық мемлекеттік зертханалар үшін кейіннен»Республикалық ветеринарлық зертханалар" РМҚК және "Фитосанитария" РМК теңгеріміне бере отырып жабдықтар сатып алу."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"ұлттық референттік зертхананың құрылысын жобалау және қадағалау; зертханаларды жаңғырту (2 облыста және 2 ауданда)" деген сөздер алынып тасталсын; </w:t>
      </w:r>
      <w:r>
        <w:br/>
      </w:r>
      <w:r>
        <w:rPr>
          <w:rFonts w:ascii="Times New Roman"/>
          <w:b w:val="false"/>
          <w:i w:val="false"/>
          <w:color w:val="000000"/>
          <w:sz w:val="28"/>
        </w:rPr>
        <w:t xml:space="preserve">
      "Қаржылық-экономикалық нәтижедегі" "Бір облыстық зертхананы жаңғырту құны - 50800 мың теңге және аудандық - 8255 мың теңге." деген сөздер алынып тасталсын; </w:t>
      </w:r>
      <w:r>
        <w:br/>
      </w:r>
      <w:r>
        <w:rPr>
          <w:rFonts w:ascii="Times New Roman"/>
          <w:b w:val="false"/>
          <w:i w:val="false"/>
          <w:color w:val="000000"/>
          <w:sz w:val="28"/>
        </w:rPr>
        <w:t xml:space="preserve">
      көрсетілген қаулыға 145-қосымшада: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22073 мың теңге (жиырма екі миллион жетпіс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2-3-жолдарда: </w:t>
      </w:r>
      <w:r>
        <w:br/>
      </w:r>
      <w:r>
        <w:rPr>
          <w:rFonts w:ascii="Times New Roman"/>
          <w:b w:val="false"/>
          <w:i w:val="false"/>
          <w:color w:val="000000"/>
          <w:sz w:val="28"/>
        </w:rPr>
        <w:t xml:space="preserve">
      "және лизингтік компаниялар" деген сөздер алынып тасталсын; </w:t>
      </w:r>
      <w:r>
        <w:br/>
      </w:r>
      <w:r>
        <w:rPr>
          <w:rFonts w:ascii="Times New Roman"/>
          <w:b w:val="false"/>
          <w:i w:val="false"/>
          <w:color w:val="000000"/>
          <w:sz w:val="28"/>
        </w:rPr>
        <w:t xml:space="preserve">
      "Микрокредит беру тетігі мен жүйесін әзірлеу жолымен ауылдың шағын кәсіпкерлері мен шағын тауар өндірушілеріне микрокредиттер </w:t>
      </w:r>
      <w:r>
        <w:br/>
      </w:r>
      <w:r>
        <w:rPr>
          <w:rFonts w:ascii="Times New Roman"/>
          <w:b w:val="false"/>
          <w:i w:val="false"/>
          <w:color w:val="000000"/>
          <w:sz w:val="28"/>
        </w:rPr>
        <w:t xml:space="preserve">
бөлу."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"ауыл шаруашылық тауар өндірушілерге және аграрлық сектордың басқа да қатысушыларына 448000 мың теңге сомасына тікелей несиелер, микронесиелер және лизинг негізінде несиелер беру." деген сөздер»"ауыл шаруашылығы тауар өндірушілеріне және аграрлық сектордың басқа да қатысушыларына 22073 мың теңге жалпы сомасына тікелей кредиттер және лизингтік негізде кредиттер бөлу." деген сөздер алынып тасталсын; </w:t>
      </w:r>
      <w:r>
        <w:br/>
      </w:r>
      <w:r>
        <w:rPr>
          <w:rFonts w:ascii="Times New Roman"/>
          <w:b w:val="false"/>
          <w:i w:val="false"/>
          <w:color w:val="000000"/>
          <w:sz w:val="28"/>
        </w:rPr>
        <w:t xml:space="preserve">
      көрсетілген қаулыға 148-қосымшада: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349 мың теңге (үш жүз қырық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 мынадай редакцияда жазылсын: </w:t>
      </w:r>
      <w:r>
        <w:br/>
      </w:r>
      <w:r>
        <w:rPr>
          <w:rFonts w:ascii="Times New Roman"/>
          <w:b w:val="false"/>
          <w:i w:val="false"/>
          <w:color w:val="000000"/>
          <w:sz w:val="28"/>
        </w:rPr>
        <w:t xml:space="preserve">
      "Конкурстық құжаттамаға мемлекеттік сараптама жүргізгені үшін қызметтерге ақы төлеу."; </w:t>
      </w:r>
      <w:r>
        <w:br/>
      </w:r>
      <w:r>
        <w:rPr>
          <w:rFonts w:ascii="Times New Roman"/>
          <w:b w:val="false"/>
          <w:i w:val="false"/>
          <w:color w:val="000000"/>
          <w:sz w:val="28"/>
        </w:rPr>
        <w:t xml:space="preserve">
      7-тармақтың»"Тікелей нәтижесі" мынадай редакцияда жазылсын: </w:t>
      </w:r>
      <w:r>
        <w:br/>
      </w:r>
      <w:r>
        <w:rPr>
          <w:rFonts w:ascii="Times New Roman"/>
          <w:b w:val="false"/>
          <w:i w:val="false"/>
          <w:color w:val="000000"/>
          <w:sz w:val="28"/>
        </w:rPr>
        <w:t xml:space="preserve">
      "Тікелей нәтиже: конкурстық құжаттамаға мемлекеттік сараптама жүргізу.";. </w:t>
      </w:r>
      <w:r>
        <w:br/>
      </w:r>
      <w:r>
        <w:rPr>
          <w:rFonts w:ascii="Times New Roman"/>
          <w:b w:val="false"/>
          <w:i w:val="false"/>
          <w:color w:val="000000"/>
          <w:sz w:val="28"/>
        </w:rPr>
        <w:t xml:space="preserve">
      7-тармақтың»"Уақтылығы" мынадай редакцияда жазылсын: </w:t>
      </w:r>
      <w:r>
        <w:br/>
      </w:r>
      <w:r>
        <w:rPr>
          <w:rFonts w:ascii="Times New Roman"/>
          <w:b w:val="false"/>
          <w:i w:val="false"/>
          <w:color w:val="000000"/>
          <w:sz w:val="28"/>
        </w:rPr>
        <w:t xml:space="preserve">
      "Уақтылығы: шартқа сәйкес"; </w:t>
      </w:r>
      <w:r>
        <w:br/>
      </w:r>
      <w:r>
        <w:rPr>
          <w:rFonts w:ascii="Times New Roman"/>
          <w:b w:val="false"/>
          <w:i w:val="false"/>
          <w:color w:val="000000"/>
          <w:sz w:val="28"/>
        </w:rPr>
        <w:t xml:space="preserve">
      7-тармақтың»"Сапасы" мынадай редакцияда жазылсын: </w:t>
      </w:r>
      <w:r>
        <w:br/>
      </w:r>
      <w:r>
        <w:rPr>
          <w:rFonts w:ascii="Times New Roman"/>
          <w:b w:val="false"/>
          <w:i w:val="false"/>
          <w:color w:val="000000"/>
          <w:sz w:val="28"/>
        </w:rPr>
        <w:t xml:space="preserve">
      "Сапасы: Сараптама жүргізу ережелеріне сәйкес (Қазақстан Республикасы Үкіметінің 2002 жылғы 19 тамыздағы N 918 қаулысы).";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8) Қазақстан Республикасы Еңбек және халықты әлеуметтік қорғау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293156678 мың теңге (екі жүз тоқсан үш миллиард бір жүз елу алты миллион алты жүз жетпіс сегіз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"1636,6" деген сандар "1635,1" деген сандармен ауыстырылсын; </w:t>
      </w:r>
      <w:r>
        <w:br/>
      </w:r>
      <w:r>
        <w:rPr>
          <w:rFonts w:ascii="Times New Roman"/>
          <w:b w:val="false"/>
          <w:i w:val="false"/>
          <w:color w:val="000000"/>
          <w:sz w:val="28"/>
        </w:rPr>
        <w:t xml:space="preserve">
      "0,6"»деген сандар»"0,3" деген сандармен ауыстырылсын; </w:t>
      </w:r>
      <w:r>
        <w:br/>
      </w:r>
      <w:r>
        <w:rPr>
          <w:rFonts w:ascii="Times New Roman"/>
          <w:b w:val="false"/>
          <w:i w:val="false"/>
          <w:color w:val="000000"/>
          <w:sz w:val="28"/>
        </w:rPr>
        <w:t xml:space="preserve">
      көрсетілген қаулыға 151-қосымшада: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73321815 мың теңге (жетпіс үш миллиард үш жүз жиырма бір миллион сегіз жүз он бес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"405,5" деген сандар»"404,7" деген сандармен ауыстырылсын; </w:t>
      </w:r>
      <w:r>
        <w:br/>
      </w:r>
      <w:r>
        <w:rPr>
          <w:rFonts w:ascii="Times New Roman"/>
          <w:b w:val="false"/>
          <w:i w:val="false"/>
          <w:color w:val="000000"/>
          <w:sz w:val="28"/>
        </w:rPr>
        <w:t xml:space="preserve">
      "227,9" деген сандар»"223,5" деген сандармен ауыстырылсын; </w:t>
      </w:r>
      <w:r>
        <w:br/>
      </w:r>
      <w:r>
        <w:rPr>
          <w:rFonts w:ascii="Times New Roman"/>
          <w:b w:val="false"/>
          <w:i w:val="false"/>
          <w:color w:val="000000"/>
          <w:sz w:val="28"/>
        </w:rPr>
        <w:t xml:space="preserve">
      "9308" деген сандар»"9316" деген сандармен ауыстырылсын; </w:t>
      </w:r>
      <w:r>
        <w:br/>
      </w:r>
      <w:r>
        <w:rPr>
          <w:rFonts w:ascii="Times New Roman"/>
          <w:b w:val="false"/>
          <w:i w:val="false"/>
          <w:color w:val="000000"/>
          <w:sz w:val="28"/>
        </w:rPr>
        <w:t xml:space="preserve">
      "8235" деген сандар»"8244" деген сандармен ауыстырылсын; </w:t>
      </w:r>
      <w:r>
        <w:br/>
      </w:r>
      <w:r>
        <w:rPr>
          <w:rFonts w:ascii="Times New Roman"/>
          <w:b w:val="false"/>
          <w:i w:val="false"/>
          <w:color w:val="000000"/>
          <w:sz w:val="28"/>
        </w:rPr>
        <w:t xml:space="preserve">
      көрсетілген қаулыға 152-қосымшада: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41089918 мың теңге (қырық бір миллиард сексен тоғыз миллион тоғыз жүз он сегіз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"1133,8" деген сандар»"1123,1" деген сандармен ауыстырылсын; </w:t>
      </w:r>
      <w:r>
        <w:br/>
      </w:r>
      <w:r>
        <w:rPr>
          <w:rFonts w:ascii="Times New Roman"/>
          <w:b w:val="false"/>
          <w:i w:val="false"/>
          <w:color w:val="000000"/>
          <w:sz w:val="28"/>
        </w:rPr>
        <w:t xml:space="preserve">
      "5149" деген сандар»"5155" деген сандармен ауыстырылсын; </w:t>
      </w:r>
      <w:r>
        <w:br/>
      </w:r>
      <w:r>
        <w:rPr>
          <w:rFonts w:ascii="Times New Roman"/>
          <w:b w:val="false"/>
          <w:i w:val="false"/>
          <w:color w:val="000000"/>
          <w:sz w:val="28"/>
        </w:rPr>
        <w:t xml:space="preserve">
      көрсетілген қаулыға 153-қосымшада: </w:t>
      </w:r>
      <w:r>
        <w:br/>
      </w:r>
      <w:r>
        <w:rPr>
          <w:rFonts w:ascii="Times New Roman"/>
          <w:b w:val="false"/>
          <w:i w:val="false"/>
          <w:color w:val="000000"/>
          <w:sz w:val="28"/>
        </w:rPr>
        <w:t xml:space="preserve">
      7-тармақтағы»"105,3 мың адам" деген сөздер "103,9 мың адам" деген сөздермен ауыстырылсын; </w:t>
      </w:r>
      <w:r>
        <w:br/>
      </w:r>
      <w:r>
        <w:rPr>
          <w:rFonts w:ascii="Times New Roman"/>
          <w:b w:val="false"/>
          <w:i w:val="false"/>
          <w:color w:val="000000"/>
          <w:sz w:val="28"/>
        </w:rPr>
        <w:t xml:space="preserve">
      көрсетілген қаулыға 155-қосымшада: </w:t>
      </w:r>
      <w:r>
        <w:br/>
      </w: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 бала тууына байланысты және бала бір жасқа толғанға дейін оның күтіміне байланысты берілетін жәрдемақыларды төлеу. </w:t>
      </w:r>
      <w:r>
        <w:br/>
      </w:r>
      <w:r>
        <w:rPr>
          <w:rFonts w:ascii="Times New Roman"/>
          <w:b w:val="false"/>
          <w:i w:val="false"/>
          <w:color w:val="000000"/>
          <w:sz w:val="28"/>
        </w:rPr>
        <w:t xml:space="preserve">
      Мемлекеттік жәрдемақы алушылардың болжамды орташа жылдық саны: </w:t>
      </w:r>
      <w:r>
        <w:br/>
      </w:r>
      <w:r>
        <w:rPr>
          <w:rFonts w:ascii="Times New Roman"/>
          <w:b w:val="false"/>
          <w:i w:val="false"/>
          <w:color w:val="000000"/>
          <w:sz w:val="28"/>
        </w:rPr>
        <w:t xml:space="preserve">
      бала тууына байланысты - 258,5 мың адам; </w:t>
      </w:r>
      <w:r>
        <w:br/>
      </w:r>
      <w:r>
        <w:rPr>
          <w:rFonts w:ascii="Times New Roman"/>
          <w:b w:val="false"/>
          <w:i w:val="false"/>
          <w:color w:val="000000"/>
          <w:sz w:val="28"/>
        </w:rPr>
        <w:t xml:space="preserve">
      бір жасқа дейінгі бала күтіміне байланысты - 208,5 мың адам. </w:t>
      </w:r>
      <w:r>
        <w:br/>
      </w:r>
      <w:r>
        <w:rPr>
          <w:rFonts w:ascii="Times New Roman"/>
          <w:b w:val="false"/>
          <w:i w:val="false"/>
          <w:color w:val="000000"/>
          <w:sz w:val="28"/>
        </w:rPr>
        <w:t xml:space="preserve">
      Түпкі нәтиже: 1 жасқа дейінгі баланы күтетін азаматтарды мемлекет тарапынан материалдық қолдау. </w:t>
      </w:r>
      <w:r>
        <w:br/>
      </w:r>
      <w:r>
        <w:rPr>
          <w:rFonts w:ascii="Times New Roman"/>
          <w:b w:val="false"/>
          <w:i w:val="false"/>
          <w:color w:val="000000"/>
          <w:sz w:val="28"/>
        </w:rPr>
        <w:t xml:space="preserve">
      Қаржылық-экономикалық нәтиже: бала тууына байланысты берілетін мемлекеттік жәрдемақы мөлшері - 16380 теңге. </w:t>
      </w:r>
      <w:r>
        <w:br/>
      </w:r>
      <w:r>
        <w:rPr>
          <w:rFonts w:ascii="Times New Roman"/>
          <w:b w:val="false"/>
          <w:i w:val="false"/>
          <w:color w:val="000000"/>
          <w:sz w:val="28"/>
        </w:rPr>
        <w:t xml:space="preserve">
      Бір жасқа дейінгі бала күтіміне байланысты берілетін орташа жәрдемақы мөлшері - 4994 теңге. </w:t>
      </w:r>
      <w:r>
        <w:br/>
      </w:r>
      <w:r>
        <w:rPr>
          <w:rFonts w:ascii="Times New Roman"/>
          <w:b w:val="false"/>
          <w:i w:val="false"/>
          <w:color w:val="000000"/>
          <w:sz w:val="28"/>
        </w:rPr>
        <w:t xml:space="preserve">
      Уақтылығы: кестеге сәйкес 25-не дейін ай сайын уақтылы төлеу. </w:t>
      </w:r>
      <w:r>
        <w:br/>
      </w:r>
      <w:r>
        <w:rPr>
          <w:rFonts w:ascii="Times New Roman"/>
          <w:b w:val="false"/>
          <w:i w:val="false"/>
          <w:color w:val="000000"/>
          <w:sz w:val="28"/>
        </w:rPr>
        <w:t xml:space="preserve">
      Сапасы: бала тууына байланысты және бір жасқа толғанға дейінгі бала күтіміне байланысты тағайындалған мемлекеттік жәрдемақыларды 100 пайыз төлеу."; </w:t>
      </w:r>
      <w:r>
        <w:br/>
      </w:r>
      <w:r>
        <w:rPr>
          <w:rFonts w:ascii="Times New Roman"/>
          <w:b w:val="false"/>
          <w:i w:val="false"/>
          <w:color w:val="000000"/>
          <w:sz w:val="28"/>
        </w:rPr>
        <w:t xml:space="preserve">
      көрсетілген қаулыға 156-қосымшада: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"25641" деген сандар»"9354" деген сандармен ауыстырылсын; </w:t>
      </w:r>
      <w:r>
        <w:br/>
      </w:r>
      <w:r>
        <w:rPr>
          <w:rFonts w:ascii="Times New Roman"/>
          <w:b w:val="false"/>
          <w:i w:val="false"/>
          <w:color w:val="000000"/>
          <w:sz w:val="28"/>
        </w:rPr>
        <w:t xml:space="preserve">
      "201722" деген сандар»"219926" деген сандармен ауыстырылсын; </w:t>
      </w:r>
      <w:r>
        <w:br/>
      </w:r>
      <w:r>
        <w:rPr>
          <w:rFonts w:ascii="Times New Roman"/>
          <w:b w:val="false"/>
          <w:i w:val="false"/>
          <w:color w:val="000000"/>
          <w:sz w:val="28"/>
        </w:rPr>
        <w:t xml:space="preserve">
      көрсетілген қаулыға 158-қосымшада: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80277 мың теңге (сексен миллион екі жүз жетпіс жеті мың теңге)."; </w:t>
      </w:r>
      <w:r>
        <w:br/>
      </w:r>
      <w:r>
        <w:rPr>
          <w:rFonts w:ascii="Times New Roman"/>
          <w:b w:val="false"/>
          <w:i w:val="false"/>
          <w:color w:val="000000"/>
          <w:sz w:val="28"/>
        </w:rPr>
        <w:t xml:space="preserve">
      7-тармақтағы»"6435" деген сандар»"2198" деген сандармен ауыстырылсын; </w:t>
      </w:r>
      <w:r>
        <w:br/>
      </w:r>
      <w:r>
        <w:rPr>
          <w:rFonts w:ascii="Times New Roman"/>
          <w:b w:val="false"/>
          <w:i w:val="false"/>
          <w:color w:val="000000"/>
          <w:sz w:val="28"/>
        </w:rPr>
        <w:t xml:space="preserve">
      көрсетілген қаулыға 168-қосымшада: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11592014 мың теңге (он бір миллиард бес жүз тоқсан екі миллион он төрт мың теңге).";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9) Қазақстан Республикасы Көлік және коммуникация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170-қосымшада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1991673 мың теңге (бір миллиард тоғыз жүз тоқсан бір миллион алты жүз жетпіс үш мың теңге)."; </w:t>
      </w:r>
      <w:r>
        <w:br/>
      </w:r>
      <w:r>
        <w:rPr>
          <w:rFonts w:ascii="Times New Roman"/>
          <w:b w:val="false"/>
          <w:i w:val="false"/>
          <w:color w:val="000000"/>
          <w:sz w:val="28"/>
        </w:rPr>
        <w:t xml:space="preserve">
      көрсетілген қаулыға 171-қосымшада: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86249200 мың теңге (сексен алты миллиард екі жүз қырық тоғыз миллион екі жүз үш мың теңге)."; </w:t>
      </w:r>
      <w:r>
        <w:br/>
      </w:r>
      <w:r>
        <w:rPr>
          <w:rFonts w:ascii="Times New Roman"/>
          <w:b w:val="false"/>
          <w:i w:val="false"/>
          <w:color w:val="000000"/>
          <w:sz w:val="28"/>
        </w:rPr>
        <w:t xml:space="preserve">
      көрсетілген қаулыға 174-қосымшада: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4831542 мың теңге (төрт миллиард сегіз жүз отыз бір миллион бес жүз қырық екі мың теңге)."; </w:t>
      </w:r>
      <w:r>
        <w:br/>
      </w:r>
      <w:r>
        <w:rPr>
          <w:rFonts w:ascii="Times New Roman"/>
          <w:b w:val="false"/>
          <w:i w:val="false"/>
          <w:color w:val="000000"/>
          <w:sz w:val="28"/>
        </w:rPr>
        <w:t xml:space="preserve">
      көрсетілген қаулыға 175-қосымшада: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1192 мың теңге (бір миллион бір жүз тоқсан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5-бағанындағы»"1) АҚ»"Семейавиа;" деген сөздер алынып тасталсын; </w:t>
      </w:r>
      <w:r>
        <w:br/>
      </w:r>
      <w:r>
        <w:rPr>
          <w:rFonts w:ascii="Times New Roman"/>
          <w:b w:val="false"/>
          <w:i w:val="false"/>
          <w:color w:val="000000"/>
          <w:sz w:val="28"/>
        </w:rPr>
        <w:t xml:space="preserve">
      көрсетілген қаулыға 176-қосымшада: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9430276 мың теңге (тоғыз миллиард төрт жүз отыз миллион екі жүз жетпіс алты мың теңге)."; </w:t>
      </w:r>
      <w:r>
        <w:br/>
      </w:r>
      <w:r>
        <w:rPr>
          <w:rFonts w:ascii="Times New Roman"/>
          <w:b w:val="false"/>
          <w:i w:val="false"/>
          <w:color w:val="000000"/>
          <w:sz w:val="28"/>
        </w:rPr>
        <w:t xml:space="preserve">
      көрсетілген қаулыға 178-қосымшада: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65077 мың теңге (алпыс бес миллион жетпіс жеті мың теңге)."; </w:t>
      </w:r>
      <w:r>
        <w:br/>
      </w:r>
      <w:r>
        <w:rPr>
          <w:rFonts w:ascii="Times New Roman"/>
          <w:b w:val="false"/>
          <w:i w:val="false"/>
          <w:color w:val="000000"/>
          <w:sz w:val="28"/>
        </w:rPr>
        <w:t xml:space="preserve">
      көрсетілген қаулыға 181-қосымшада: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172503 мың теңге (бір жүз жетпіс екі миллион бес жүз үш мың теңге)."; </w:t>
      </w:r>
      <w:r>
        <w:br/>
      </w:r>
      <w:r>
        <w:rPr>
          <w:rFonts w:ascii="Times New Roman"/>
          <w:b w:val="false"/>
          <w:i w:val="false"/>
          <w:color w:val="000000"/>
          <w:sz w:val="28"/>
        </w:rPr>
        <w:t xml:space="preserve">
      көрсетілген қаулыға 186-қосымшада: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78226636 мың теңге (жетпіс сегіз миллиард екі жүз жиырма алты миллион алты жүз отыз алты мың теңге)."; </w:t>
      </w:r>
      <w:r>
        <w:br/>
      </w:r>
      <w:r>
        <w:rPr>
          <w:rFonts w:ascii="Times New Roman"/>
          <w:b w:val="false"/>
          <w:i w:val="false"/>
          <w:color w:val="000000"/>
          <w:sz w:val="28"/>
        </w:rPr>
        <w:t xml:space="preserve">
      көрсетілген қаулыға 187-қосымшада: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320475 мың теңге (үш жүз жиырма миллион төрт жүз жетпіс бес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5-бағанындағы»"ғимаратты сақтандыру" деген сөздер алынып тасталсын;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10) Қазақстан Республикасы Қаржы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193-1-қосымшада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600000 мың теңге (алты жүз миллион теңге)."; </w:t>
      </w:r>
      <w:r>
        <w:br/>
      </w:r>
      <w:r>
        <w:rPr>
          <w:rFonts w:ascii="Times New Roman"/>
          <w:b w:val="false"/>
          <w:i w:val="false"/>
          <w:color w:val="000000"/>
          <w:sz w:val="28"/>
        </w:rPr>
        <w:t xml:space="preserve">
      көрсетілген қаулыға 197-қосымша алынып тасталсын; </w:t>
      </w:r>
      <w:r>
        <w:br/>
      </w:r>
      <w:r>
        <w:rPr>
          <w:rFonts w:ascii="Times New Roman"/>
          <w:b w:val="false"/>
          <w:i w:val="false"/>
          <w:color w:val="000000"/>
          <w:sz w:val="28"/>
        </w:rPr>
        <w:t xml:space="preserve">
      көрсетілген қаулыға 198-қосымшада: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33764653 мың теңге (отыз үш миллиард жеті жүз алпыс төрт миллион алты жүз елу үш мың теңге)."; </w:t>
      </w:r>
      <w:r>
        <w:br/>
      </w:r>
      <w:r>
        <w:rPr>
          <w:rFonts w:ascii="Times New Roman"/>
          <w:b w:val="false"/>
          <w:i w:val="false"/>
          <w:color w:val="000000"/>
          <w:sz w:val="28"/>
        </w:rPr>
        <w:t xml:space="preserve">
      5-тармақтағы»"мемлекеттік эмиссиялық бағалы қағаздарды орналастыру және қарыз шарттарының ережелеріне сәйкес үкіметтік қарыздарды тартқаны үшін комиссиялық сыйақыларды төлеу" деген сөздер алынып тасталсын;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3-жол алынып тасталсын; </w:t>
      </w:r>
      <w:r>
        <w:br/>
      </w:r>
      <w:r>
        <w:rPr>
          <w:rFonts w:ascii="Times New Roman"/>
          <w:b w:val="false"/>
          <w:i w:val="false"/>
          <w:color w:val="000000"/>
          <w:sz w:val="28"/>
        </w:rPr>
        <w:t xml:space="preserve">
      7-тармақтың»"Тікелей нәтижесіндегі" "үкіметтік қарыздарды тартудың мөлшері 2600 мың теңге комиссиялық сыйақыларды төлеу" деген сөздер алынып тасталсын; </w:t>
      </w:r>
      <w:r>
        <w:br/>
      </w:r>
      <w:r>
        <w:rPr>
          <w:rFonts w:ascii="Times New Roman"/>
          <w:b w:val="false"/>
          <w:i w:val="false"/>
          <w:color w:val="000000"/>
          <w:sz w:val="28"/>
        </w:rPr>
        <w:t xml:space="preserve">
      көрсетілген қаулыға 200-қосымшада: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480657 мың теңге (төрт жүз сексен миллион алты жүз елу жеті мың теңге)."; </w:t>
      </w:r>
      <w:r>
        <w:br/>
      </w:r>
      <w:r>
        <w:rPr>
          <w:rFonts w:ascii="Times New Roman"/>
          <w:b w:val="false"/>
          <w:i w:val="false"/>
          <w:color w:val="000000"/>
          <w:sz w:val="28"/>
        </w:rPr>
        <w:t xml:space="preserve">
      1, 2, 3-қосымшаларға сәйкес 205-1, 205-2, 205-3-қосымшалармен толықтырылсын;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11) Қазақстан Республикасы Экономика және бюджеттік жоспарлау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209-қосымшада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960582 мың теңге (тоғыз жүз алпыс миллион бес жүз сексен екі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"280" деген сандар»"160" деген сандармен ауыстырылсын; </w:t>
      </w:r>
      <w:r>
        <w:br/>
      </w:r>
      <w:r>
        <w:rPr>
          <w:rFonts w:ascii="Times New Roman"/>
          <w:b w:val="false"/>
          <w:i w:val="false"/>
          <w:color w:val="000000"/>
          <w:sz w:val="28"/>
        </w:rPr>
        <w:t xml:space="preserve">
      "Қаржы-экономикалық нәтижедегі" "13,51" деген сандар»"13,12" деген сандармен ауыстырылсын; </w:t>
      </w:r>
      <w:r>
        <w:br/>
      </w:r>
      <w:r>
        <w:rPr>
          <w:rFonts w:ascii="Times New Roman"/>
          <w:b w:val="false"/>
          <w:i w:val="false"/>
          <w:color w:val="000000"/>
          <w:sz w:val="28"/>
        </w:rPr>
        <w:t xml:space="preserve">
      "Сапасындағы" "40" деген сандар»"30" деген сандармен ауыстырылсын; </w:t>
      </w:r>
      <w:r>
        <w:br/>
      </w:r>
      <w:r>
        <w:rPr>
          <w:rFonts w:ascii="Times New Roman"/>
          <w:b w:val="false"/>
          <w:i w:val="false"/>
          <w:color w:val="000000"/>
          <w:sz w:val="28"/>
        </w:rPr>
        <w:t xml:space="preserve">
      көрсетілген қаулыға 211-қосымшада: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413750 мың теңге (төрт жүз он үш миллион жеті жүз елу мың теңге)."; </w:t>
      </w:r>
      <w:r>
        <w:br/>
      </w:r>
      <w:r>
        <w:rPr>
          <w:rFonts w:ascii="Times New Roman"/>
          <w:b w:val="false"/>
          <w:i w:val="false"/>
          <w:color w:val="000000"/>
          <w:sz w:val="28"/>
        </w:rPr>
        <w:t xml:space="preserve">
      көрсетілген қаулыға 214-қосымшада: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523296 мың теңге (бес жүз жиырма үш миллион екі жүз тоқсан алты мың теңге)."; </w:t>
      </w:r>
      <w:r>
        <w:br/>
      </w:r>
      <w:r>
        <w:rPr>
          <w:rFonts w:ascii="Times New Roman"/>
          <w:b w:val="false"/>
          <w:i w:val="false"/>
          <w:color w:val="000000"/>
          <w:sz w:val="28"/>
        </w:rPr>
        <w:t xml:space="preserve">
      көрсетілген қаулыға 216-қосымшада: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25384 мың теңге (жиырма бес миллион үш жүз сексен төрт мың теңге)."; </w:t>
      </w:r>
      <w:r>
        <w:br/>
      </w:r>
      <w:r>
        <w:rPr>
          <w:rFonts w:ascii="Times New Roman"/>
          <w:b w:val="false"/>
          <w:i w:val="false"/>
          <w:color w:val="000000"/>
          <w:sz w:val="28"/>
        </w:rPr>
        <w:t xml:space="preserve">
      7-тармақтың»"Қаржы-экономикалық нәтижесі" "Mood's Investors Service" деген сөздерден кейінгі "5875" деген сандар»"8875" деген сандармен ауыстырылсын; </w:t>
      </w:r>
      <w:r>
        <w:br/>
      </w:r>
      <w:r>
        <w:rPr>
          <w:rFonts w:ascii="Times New Roman"/>
          <w:b w:val="false"/>
          <w:i w:val="false"/>
          <w:color w:val="000000"/>
          <w:sz w:val="28"/>
        </w:rPr>
        <w:t xml:space="preserve">
      көрсетілген қаулыға 217-қосымшада: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1643391 мың теңге (бір миллиард алты жүз қырық үш миллион үш жүз тоқсан бір мың теңге)."; </w:t>
      </w:r>
      <w:r>
        <w:br/>
      </w:r>
      <w:r>
        <w:rPr>
          <w:rFonts w:ascii="Times New Roman"/>
          <w:b w:val="false"/>
          <w:i w:val="false"/>
          <w:color w:val="000000"/>
          <w:sz w:val="28"/>
        </w:rPr>
        <w:t xml:space="preserve">
      көрсетілген қаулыға 220-қосымша алынып тасталсын;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12) Қазақстан Республикасы Білім және ғылым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240-қосымшада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1417120 мың теңге (бір миллиард төрт жүз он жеті миллион бір жүз жиырма мың теңге)."; </w:t>
      </w:r>
      <w:r>
        <w:br/>
      </w:r>
      <w:r>
        <w:rPr>
          <w:rFonts w:ascii="Times New Roman"/>
          <w:b w:val="false"/>
          <w:i w:val="false"/>
          <w:color w:val="000000"/>
          <w:sz w:val="28"/>
        </w:rPr>
        <w:t xml:space="preserve">
      көрсетілген қаулыға 241-қосымшада: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9211576 мың теңге (тоғыз миллиард екі жүз он бір миллион бес жүз жетпіс алты мың теңге).";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"Қаржы-экономикалық нәтижедегі" "84000000,0" деген сандар "81417600" деген сандармен ауыстырылсын; </w:t>
      </w:r>
      <w:r>
        <w:br/>
      </w:r>
      <w:r>
        <w:rPr>
          <w:rFonts w:ascii="Times New Roman"/>
          <w:b w:val="false"/>
          <w:i w:val="false"/>
          <w:color w:val="000000"/>
          <w:sz w:val="28"/>
        </w:rPr>
        <w:t xml:space="preserve">
      көрсетілген қаулыға 249-қосымшада: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8030867 мың теңге (сегіз миллиард отыз миллион сегіз жүз алпыс жеті мың теңге).";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"7" деген сан»"4" деген санмен ауыстырылсын; </w:t>
      </w:r>
      <w:r>
        <w:br/>
      </w:r>
      <w:r>
        <w:rPr>
          <w:rFonts w:ascii="Times New Roman"/>
          <w:b w:val="false"/>
          <w:i w:val="false"/>
          <w:color w:val="000000"/>
          <w:sz w:val="28"/>
        </w:rPr>
        <w:t xml:space="preserve">
      "16" деген сандар»"14" деген сандармен ауыстырылсын; </w:t>
      </w:r>
      <w:r>
        <w:br/>
      </w:r>
      <w:r>
        <w:rPr>
          <w:rFonts w:ascii="Times New Roman"/>
          <w:b w:val="false"/>
          <w:i w:val="false"/>
          <w:color w:val="000000"/>
          <w:sz w:val="28"/>
        </w:rPr>
        <w:t xml:space="preserve">
      "3 объект" деген сөздер»"1 объект"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"жобалау-сметалық құжаттаманы әзірлеу жөніндегі жұмыстардың көлемін орындау - 1 объект бойынша."; </w:t>
      </w:r>
      <w:r>
        <w:br/>
      </w:r>
      <w:r>
        <w:rPr>
          <w:rFonts w:ascii="Times New Roman"/>
          <w:b w:val="false"/>
          <w:i w:val="false"/>
          <w:color w:val="000000"/>
          <w:sz w:val="28"/>
        </w:rPr>
        <w:t xml:space="preserve">
      көрсетілген қаулыға 250-қосымшада: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w:t>
      </w:r>
      <w:r>
        <w:br/>
      </w:r>
      <w:r>
        <w:rPr>
          <w:rFonts w:ascii="Times New Roman"/>
          <w:b w:val="false"/>
          <w:i w:val="false"/>
          <w:color w:val="000000"/>
          <w:sz w:val="28"/>
        </w:rPr>
        <w:t xml:space="preserve">
      "72" деген сандар»"68" деген сандармен ауыстырылсын; </w:t>
      </w:r>
      <w:r>
        <w:br/>
      </w:r>
      <w:r>
        <w:rPr>
          <w:rFonts w:ascii="Times New Roman"/>
          <w:b w:val="false"/>
          <w:i w:val="false"/>
          <w:color w:val="000000"/>
          <w:sz w:val="28"/>
        </w:rPr>
        <w:t xml:space="preserve">
      "37734" деген сандар»"34974" деген сандармен ауыстырылсын; </w:t>
      </w:r>
      <w:r>
        <w:br/>
      </w:r>
      <w:r>
        <w:rPr>
          <w:rFonts w:ascii="Times New Roman"/>
          <w:b w:val="false"/>
          <w:i w:val="false"/>
          <w:color w:val="000000"/>
          <w:sz w:val="28"/>
        </w:rPr>
        <w:t xml:space="preserve">
      "175" деген сандар»"145" деген сандармен ауыстырылсын; </w:t>
      </w:r>
      <w:r>
        <w:br/>
      </w:r>
      <w:r>
        <w:rPr>
          <w:rFonts w:ascii="Times New Roman"/>
          <w:b w:val="false"/>
          <w:i w:val="false"/>
          <w:color w:val="000000"/>
          <w:sz w:val="28"/>
        </w:rPr>
        <w:t xml:space="preserve">
      "90888" деген сандар»"91188" деген сандармен ауыстырылсын; </w:t>
      </w:r>
      <w:r>
        <w:br/>
      </w:r>
      <w:r>
        <w:rPr>
          <w:rFonts w:ascii="Times New Roman"/>
          <w:b w:val="false"/>
          <w:i w:val="false"/>
          <w:color w:val="000000"/>
          <w:sz w:val="28"/>
        </w:rPr>
        <w:t xml:space="preserve">
      көрсетілген қаулыға 260-қосымшада: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117194 мың теңге (бір жүз он жеті миллион бір жүз тоқсан төрт мың теңге).";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"Ғарыш саласы бойынша мамандардың біліктілігін арттыру мен қайта даярлау,»"Өзін өзі тану" пәні бойынша оқытушылар дайындау." деген сөздер»"Өзін өзі тану" пәні бойынша оқытушыларды қайта даярлау." деген сөздермен ауыстырылсын;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5-бағанындағы»"Қазақстан Республикасы білім және ғылым министрінің бұйрығына сәйкес ғарыш саласы бойынша мамандардың біліктілігін арттыру мен қайта даярлау."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"7076" деген сандар»"6900" деген сандармен ауыстырылсын; </w:t>
      </w:r>
      <w:r>
        <w:br/>
      </w:r>
      <w:r>
        <w:rPr>
          <w:rFonts w:ascii="Times New Roman"/>
          <w:b w:val="false"/>
          <w:i w:val="false"/>
          <w:color w:val="000000"/>
          <w:sz w:val="28"/>
        </w:rPr>
        <w:t xml:space="preserve">
      "Түпкі нәтижедегі" "Қазақстан Республикасында ғарыш саласында мемлекеттік бағдарламасын іске асыру бойынша 2007 жылғы шараларды мамандармен қамтамасыз ету." деген сөздер алынып тасталсын; </w:t>
      </w:r>
      <w:r>
        <w:br/>
      </w:r>
      <w:r>
        <w:rPr>
          <w:rFonts w:ascii="Times New Roman"/>
          <w:b w:val="false"/>
          <w:i w:val="false"/>
          <w:color w:val="000000"/>
          <w:sz w:val="28"/>
        </w:rPr>
        <w:t xml:space="preserve">
      "Қаржылық-экономикалық нәтижедегі" "22214" деген сандар "16868" деген сандармен ауыстырылсын; </w:t>
      </w:r>
      <w:r>
        <w:br/>
      </w:r>
      <w:r>
        <w:rPr>
          <w:rFonts w:ascii="Times New Roman"/>
          <w:b w:val="false"/>
          <w:i w:val="false"/>
          <w:color w:val="000000"/>
          <w:sz w:val="28"/>
        </w:rPr>
        <w:t xml:space="preserve">
      көрсетілген қаулыға 262-қосымшада: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589383 мың теңге (бес жүз сексен тоғыз миллион үш жүз сексен үш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5-бағанындағы»"ғарыштық қызметтің саласы бойынша әдістемелік құралдарды әзірлеу және басып шығару;" деген сөздер алынып тасталсын; </w:t>
      </w:r>
      <w:r>
        <w:br/>
      </w:r>
      <w:r>
        <w:rPr>
          <w:rFonts w:ascii="Times New Roman"/>
          <w:b w:val="false"/>
          <w:i w:val="false"/>
          <w:color w:val="000000"/>
          <w:sz w:val="28"/>
        </w:rPr>
        <w:t xml:space="preserve">
      "Республикалық қосымша білім берудің оқу-әдістемелік орталығына" деген сөздерден кейін»"Республикалық»"Оқулық" ғылыми-практикалық орталығына" деген сөздермен толықтырылсын;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6-2-тармақ алынып тасталсын; </w:t>
      </w:r>
      <w:r>
        <w:br/>
      </w:r>
      <w:r>
        <w:rPr>
          <w:rFonts w:ascii="Times New Roman"/>
          <w:b w:val="false"/>
          <w:i w:val="false"/>
          <w:color w:val="000000"/>
          <w:sz w:val="28"/>
        </w:rPr>
        <w:t xml:space="preserve">
      9-тармақ алынып тасталсын; </w:t>
      </w:r>
      <w:r>
        <w:br/>
      </w:r>
      <w:r>
        <w:rPr>
          <w:rFonts w:ascii="Times New Roman"/>
          <w:b w:val="false"/>
          <w:i w:val="false"/>
          <w:color w:val="000000"/>
          <w:sz w:val="28"/>
        </w:rPr>
        <w:t xml:space="preserve">
      мынадай мазмұндағы 18-1-тармақпен толықтырылсын: </w:t>
      </w:r>
      <w:r>
        <w:br/>
      </w:r>
      <w:r>
        <w:rPr>
          <w:rFonts w:ascii="Times New Roman"/>
          <w:b w:val="false"/>
          <w:i w:val="false"/>
          <w:color w:val="000000"/>
          <w:sz w:val="28"/>
        </w:rPr>
        <w:t xml:space="preserve">
      "18-1.»"Оқулық" Республикалық ғылыми-практикалық орталығына негізгі құралдар сатып алу - 1 бірліктен кем емес;"; </w:t>
      </w:r>
      <w:r>
        <w:br/>
      </w:r>
      <w:r>
        <w:rPr>
          <w:rFonts w:ascii="Times New Roman"/>
          <w:b w:val="false"/>
          <w:i w:val="false"/>
          <w:color w:val="000000"/>
          <w:sz w:val="28"/>
        </w:rPr>
        <w:t xml:space="preserve">
      "Қаржылық-экономикалық нәтижеде": </w:t>
      </w:r>
      <w:r>
        <w:br/>
      </w:r>
      <w:r>
        <w:rPr>
          <w:rFonts w:ascii="Times New Roman"/>
          <w:b w:val="false"/>
          <w:i w:val="false"/>
          <w:color w:val="000000"/>
          <w:sz w:val="28"/>
        </w:rPr>
        <w:t xml:space="preserve">
      4-тармақтағы»"454,3" деген сандар»"184,3" деген сандармен ауыстырылсын; </w:t>
      </w:r>
      <w:r>
        <w:br/>
      </w:r>
      <w:r>
        <w:rPr>
          <w:rFonts w:ascii="Times New Roman"/>
          <w:b w:val="false"/>
          <w:i w:val="false"/>
          <w:color w:val="000000"/>
          <w:sz w:val="28"/>
        </w:rPr>
        <w:t xml:space="preserve">
      9-тармақ алынып тасталсын; </w:t>
      </w:r>
      <w:r>
        <w:br/>
      </w:r>
      <w:r>
        <w:rPr>
          <w:rFonts w:ascii="Times New Roman"/>
          <w:b w:val="false"/>
          <w:i w:val="false"/>
          <w:color w:val="000000"/>
          <w:sz w:val="28"/>
        </w:rPr>
        <w:t xml:space="preserve">
      10-тармақтағы»"4512,0" деген сандар»"3451" деген сандармен ауыстырылсын; </w:t>
      </w:r>
      <w:r>
        <w:br/>
      </w:r>
      <w:r>
        <w:rPr>
          <w:rFonts w:ascii="Times New Roman"/>
          <w:b w:val="false"/>
          <w:i w:val="false"/>
          <w:color w:val="000000"/>
          <w:sz w:val="28"/>
        </w:rPr>
        <w:t xml:space="preserve">
      11-тармақ алынып тасталсын; </w:t>
      </w:r>
      <w:r>
        <w:br/>
      </w:r>
      <w:r>
        <w:rPr>
          <w:rFonts w:ascii="Times New Roman"/>
          <w:b w:val="false"/>
          <w:i w:val="false"/>
          <w:color w:val="000000"/>
          <w:sz w:val="28"/>
        </w:rPr>
        <w:t xml:space="preserve">
      18-тармақтағы»"72700" деген сандар»"21986" деген сандармен ауыстырылсын; </w:t>
      </w:r>
      <w:r>
        <w:br/>
      </w:r>
      <w:r>
        <w:rPr>
          <w:rFonts w:ascii="Times New Roman"/>
          <w:b w:val="false"/>
          <w:i w:val="false"/>
          <w:color w:val="000000"/>
          <w:sz w:val="28"/>
        </w:rPr>
        <w:t xml:space="preserve">
      көрсетілген қаулыға 268-қосымшада: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958579 мың теңге (тоғыз жүз елу сегіз миллион бес жүз жетпіс тоғыз мың теңге)."; </w:t>
      </w:r>
      <w:r>
        <w:br/>
      </w:r>
      <w:r>
        <w:rPr>
          <w:rFonts w:ascii="Times New Roman"/>
          <w:b w:val="false"/>
          <w:i w:val="false"/>
          <w:color w:val="000000"/>
          <w:sz w:val="28"/>
        </w:rPr>
        <w:t xml:space="preserve">
      көрсетілген қаулыға 289-1-қосымшада: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15299654 мың теңге (он бес миллиард екі жүз тоқсан тоғыз миллион алты жүз елу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 мынадай мазмұндағы 3) тармақшамен толықтырылсын: </w:t>
      </w:r>
      <w:r>
        <w:br/>
      </w:r>
      <w:r>
        <w:rPr>
          <w:rFonts w:ascii="Times New Roman"/>
          <w:b w:val="false"/>
          <w:i w:val="false"/>
          <w:color w:val="000000"/>
          <w:sz w:val="28"/>
        </w:rPr>
        <w:t xml:space="preserve">
      "3) қазақстандық компаниялардың акциясын сатып алу"; </w:t>
      </w:r>
      <w:r>
        <w:br/>
      </w:r>
      <w:r>
        <w:rPr>
          <w:rFonts w:ascii="Times New Roman"/>
          <w:b w:val="false"/>
          <w:i w:val="false"/>
          <w:color w:val="000000"/>
          <w:sz w:val="28"/>
        </w:rPr>
        <w:t xml:space="preserve">
      көрсетілген қаулыға 291-қосымшада: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541324 мың теңге (бес жүз қырық бір миллион үш жүз жиырма төрт мың теңге)."; </w:t>
      </w:r>
      <w:r>
        <w:br/>
      </w:r>
      <w:r>
        <w:rPr>
          <w:rFonts w:ascii="Times New Roman"/>
          <w:b w:val="false"/>
          <w:i w:val="false"/>
          <w:color w:val="000000"/>
          <w:sz w:val="28"/>
        </w:rPr>
        <w:t>
 </w:t>
      </w:r>
    </w:p>
    <w:bookmarkEnd w:id="13"/>
    <w:bookmarkStart w:name="z16" w:id="14"/>
    <w:p>
      <w:pPr>
        <w:spacing w:after="0"/>
        <w:ind w:left="0"/>
        <w:jc w:val="both"/>
      </w:pPr>
      <w:r>
        <w:rPr>
          <w:rFonts w:ascii="Times New Roman"/>
          <w:b w:val="false"/>
          <w:i w:val="false"/>
          <w:color w:val="000000"/>
          <w:sz w:val="28"/>
        </w:rPr>
        <w:t xml:space="preserve">
      13) Қазақстан Республикасы Денсаулық сақтау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292-қосымшада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1733022 мың теңге (бір миллиард жеті жүз отыз үш миллион жиырма екі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реттік нөмірі 2-жолдағы»"Денсаулық сақтау субъектілерін аккредиттеу." деген сөздер алынып тасталсын; </w:t>
      </w:r>
      <w:r>
        <w:br/>
      </w:r>
      <w:r>
        <w:rPr>
          <w:rFonts w:ascii="Times New Roman"/>
          <w:b w:val="false"/>
          <w:i w:val="false"/>
          <w:color w:val="000000"/>
          <w:sz w:val="28"/>
        </w:rPr>
        <w:t xml:space="preserve">
      көрсетілген қаулыға 294-қосымшада: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6104409 мың теңге (алты миллиард бір жүз төрт миллион төрт жүз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2-жолдағы»"13453" деген сандар»"13184" деген сандармен ауыстырылсын; </w:t>
      </w:r>
      <w:r>
        <w:br/>
      </w:r>
      <w:r>
        <w:rPr>
          <w:rFonts w:ascii="Times New Roman"/>
          <w:b w:val="false"/>
          <w:i w:val="false"/>
          <w:color w:val="000000"/>
          <w:sz w:val="28"/>
        </w:rPr>
        <w:t xml:space="preserve">
      реттік нөмірі 5-жолдағы»"110" деген сандар "88" деген сандармен ауыстырылсын; </w:t>
      </w:r>
      <w:r>
        <w:br/>
      </w:r>
      <w:r>
        <w:rPr>
          <w:rFonts w:ascii="Times New Roman"/>
          <w:b w:val="false"/>
          <w:i w:val="false"/>
          <w:color w:val="000000"/>
          <w:sz w:val="28"/>
        </w:rPr>
        <w:t xml:space="preserve">
      реттік нөмірі 10-жолда: </w:t>
      </w:r>
      <w:r>
        <w:br/>
      </w:r>
      <w:r>
        <w:rPr>
          <w:rFonts w:ascii="Times New Roman"/>
          <w:b w:val="false"/>
          <w:i w:val="false"/>
          <w:color w:val="000000"/>
          <w:sz w:val="28"/>
        </w:rPr>
        <w:t xml:space="preserve">
      "11266" деген сандар»"11248" деген сандармен ауыстырылсын; </w:t>
      </w:r>
      <w:r>
        <w:br/>
      </w:r>
      <w:r>
        <w:rPr>
          <w:rFonts w:ascii="Times New Roman"/>
          <w:b w:val="false"/>
          <w:i w:val="false"/>
          <w:color w:val="000000"/>
          <w:sz w:val="28"/>
        </w:rPr>
        <w:t xml:space="preserve">
      "1721" деген сандар "1481" деген сандармен ауыстырылсын; </w:t>
      </w:r>
      <w:r>
        <w:br/>
      </w:r>
      <w:r>
        <w:rPr>
          <w:rFonts w:ascii="Times New Roman"/>
          <w:b w:val="false"/>
          <w:i w:val="false"/>
          <w:color w:val="000000"/>
          <w:sz w:val="28"/>
        </w:rPr>
        <w:t xml:space="preserve">
      көрсетілген қаулыға 300-қосымшада: </w:t>
      </w:r>
      <w:r>
        <w:br/>
      </w:r>
      <w:r>
        <w:rPr>
          <w:rFonts w:ascii="Times New Roman"/>
          <w:b w:val="false"/>
          <w:i w:val="false"/>
          <w:color w:val="000000"/>
          <w:sz w:val="28"/>
        </w:rPr>
        <w:t xml:space="preserve">
      2-тармақтағы»"Төтенше жағдайлар кезінде Қазақстан Республикасында шұғыл медициналық көмек қызметін құру туралы" Қазақстан Республикасының Министрлер Кабинетінің 1994 жылғы 27 қыркүйектегі N 1068 қаулысы;" деген сөздер алынып тасталсын; </w:t>
      </w:r>
      <w:r>
        <w:br/>
      </w:r>
      <w:r>
        <w:rPr>
          <w:rFonts w:ascii="Times New Roman"/>
          <w:b w:val="false"/>
          <w:i w:val="false"/>
          <w:color w:val="000000"/>
          <w:sz w:val="28"/>
        </w:rPr>
        <w:t xml:space="preserve">
      5-тармақтағы»"төтенше жағдайлардан зардап шеккендерге медициналық көмек көрсету,"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"317" деген сандар»"273" деген сандармен ауыстырылсын; </w:t>
      </w:r>
      <w:r>
        <w:br/>
      </w:r>
      <w:r>
        <w:rPr>
          <w:rFonts w:ascii="Times New Roman"/>
          <w:b w:val="false"/>
          <w:i w:val="false"/>
          <w:color w:val="000000"/>
          <w:sz w:val="28"/>
        </w:rPr>
        <w:t xml:space="preserve">
      "2485,6" деген сандар "2512" деген сандармен ауыстырылсын; </w:t>
      </w:r>
      <w:r>
        <w:br/>
      </w:r>
      <w:r>
        <w:rPr>
          <w:rFonts w:ascii="Times New Roman"/>
          <w:b w:val="false"/>
          <w:i w:val="false"/>
          <w:color w:val="000000"/>
          <w:sz w:val="28"/>
        </w:rPr>
        <w:t xml:space="preserve">
      көрсетілген қаулыға 302-қосымшада: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3314270 мың теңге (үш миллиард үш жүз он төрт миллион екі жүз жетпіс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5-бағанындағы»"Сенімгерлік басқару бойынша шетел компанияларға қызметіне ақы төлеу." деген сөздер алынып тасталсын;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"12980" деген сандар»"11490" деген сандармен ауыстырылсын; </w:t>
      </w:r>
      <w:r>
        <w:br/>
      </w:r>
      <w:r>
        <w:rPr>
          <w:rFonts w:ascii="Times New Roman"/>
          <w:b w:val="false"/>
          <w:i w:val="false"/>
          <w:color w:val="000000"/>
          <w:sz w:val="28"/>
        </w:rPr>
        <w:t xml:space="preserve">
      "5105" деген сандар "2530" деген сандармен ауыстырылсын; </w:t>
      </w:r>
      <w:r>
        <w:br/>
      </w:r>
      <w:r>
        <w:rPr>
          <w:rFonts w:ascii="Times New Roman"/>
          <w:b w:val="false"/>
          <w:i w:val="false"/>
          <w:color w:val="000000"/>
          <w:sz w:val="28"/>
        </w:rPr>
        <w:t xml:space="preserve">
      "840" деген сандар»"540" деген сандармен ауыстырылсын; </w:t>
      </w:r>
      <w:r>
        <w:br/>
      </w:r>
      <w:r>
        <w:rPr>
          <w:rFonts w:ascii="Times New Roman"/>
          <w:b w:val="false"/>
          <w:i w:val="false"/>
          <w:color w:val="000000"/>
          <w:sz w:val="28"/>
        </w:rPr>
        <w:t xml:space="preserve">
      "149,1" деген сандар»"136,9" деген сандармен ауыстырылсын; </w:t>
      </w:r>
      <w:r>
        <w:br/>
      </w:r>
      <w:r>
        <w:rPr>
          <w:rFonts w:ascii="Times New Roman"/>
          <w:b w:val="false"/>
          <w:i w:val="false"/>
          <w:color w:val="000000"/>
          <w:sz w:val="28"/>
        </w:rPr>
        <w:t xml:space="preserve">
      "89,8" деген сандар "93" деген сандармен ауыстырылсын; </w:t>
      </w:r>
      <w:r>
        <w:br/>
      </w:r>
      <w:r>
        <w:rPr>
          <w:rFonts w:ascii="Times New Roman"/>
          <w:b w:val="false"/>
          <w:i w:val="false"/>
          <w:color w:val="000000"/>
          <w:sz w:val="28"/>
        </w:rPr>
        <w:t xml:space="preserve">
      көрсетілген қаулыға 306-қосымшада: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11 190 054 мың теңге (он бір миллиард бір жүз тоқсан миллион елу төрт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"Алматы қаласында 125 төсектік»"Балбұлақ" республикалық балаларды оңалту орталығының демалыс корпусын," деген сөздер алынып тасталсын; </w:t>
      </w:r>
      <w:r>
        <w:br/>
      </w:r>
      <w:r>
        <w:rPr>
          <w:rFonts w:ascii="Times New Roman"/>
          <w:b w:val="false"/>
          <w:i w:val="false"/>
          <w:color w:val="000000"/>
          <w:sz w:val="28"/>
        </w:rPr>
        <w:t xml:space="preserve">
      "Павлодар өңірлік кардиохирургиялық орталығының" деген сөздерден кейін»"Алматы қаласында 100 төсектік кардиохирургиялық орталығының" деген сөздермен толықтырылсын; </w:t>
      </w:r>
      <w:r>
        <w:br/>
      </w:r>
      <w:r>
        <w:rPr>
          <w:rFonts w:ascii="Times New Roman"/>
          <w:b w:val="false"/>
          <w:i w:val="false"/>
          <w:color w:val="000000"/>
          <w:sz w:val="28"/>
        </w:rPr>
        <w:t xml:space="preserve">
      "Алматы қаласында 100 төсектік кардиохирургиялық орталық салу" деген сөздер»"Астана қаласында "РПК-88" трансформаторлық кіші станциядан жедел көмек станциясы бар 240 төсектік жедел медициналық көмек станциясы ҒЗИ объектісіне дейін сыртқы электр желілерінің жобалау-сметалық құжаттамасын әзірлеу, мемлекеттік ведомстводан тыс сараптамасын жүргізу және салу; Алматы қаласында 125 төсектік»"Балбұлақ" республикалық балаларды оңалту орталығының демалыс корпусын салудың жобалау-сметалық құжаттамасын түзету және мемлекеттік ведомстводан тыс сараптамасын жүргізу";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"Алматы қаласында 125 төсектік»"Балбұлақ" республикалық балаларды оңалту орталығының демалыс корпусын" деген сөздер алынып тасталсын; </w:t>
      </w:r>
      <w:r>
        <w:br/>
      </w:r>
      <w:r>
        <w:rPr>
          <w:rFonts w:ascii="Times New Roman"/>
          <w:b w:val="false"/>
          <w:i w:val="false"/>
          <w:color w:val="000000"/>
          <w:sz w:val="28"/>
        </w:rPr>
        <w:t xml:space="preserve">
      "Астана қаласында Травматология және ортопедия ҒЗИ қабылдау бөлімшесі бар 4 қабатты операция блогын жапсарлас құрылысының жобасы бойынша," деген сөздер алынып тасталсын; </w:t>
      </w:r>
      <w:r>
        <w:br/>
      </w:r>
      <w:r>
        <w:rPr>
          <w:rFonts w:ascii="Times New Roman"/>
          <w:b w:val="false"/>
          <w:i w:val="false"/>
          <w:color w:val="000000"/>
          <w:sz w:val="28"/>
        </w:rPr>
        <w:t xml:space="preserve">
      "Алматы қаласында»Педиатрия және балалар хирургиясы" деген сөздердің алдынан»"Астана қаласында Травматология және ортопедия ҒЗИ қабылдау бөлімшесі бар 4 қабатты операция блогын жапсарлас құрылысының" деген сөздермен толықтырылсын; </w:t>
      </w:r>
      <w:r>
        <w:br/>
      </w:r>
      <w:r>
        <w:rPr>
          <w:rFonts w:ascii="Times New Roman"/>
          <w:b w:val="false"/>
          <w:i w:val="false"/>
          <w:color w:val="000000"/>
          <w:sz w:val="28"/>
        </w:rPr>
        <w:t xml:space="preserve">
      "кабельдік желілерінің" деген сөздерден кейін»", Астана қаласында»"РПК-88" трансформаторлық кіші станциядан жедел көмек станциясы бар 240 төсектік жедел медициналық көмек станциясы ҒЗИ объектісіне дейін сыртқы электр желілерінің" деген сөздермен толықтырылсын; </w:t>
      </w:r>
      <w:r>
        <w:br/>
      </w:r>
      <w:r>
        <w:rPr>
          <w:rFonts w:ascii="Times New Roman"/>
          <w:b w:val="false"/>
          <w:i w:val="false"/>
          <w:color w:val="000000"/>
          <w:sz w:val="28"/>
        </w:rPr>
        <w:t xml:space="preserve">
      "жұмыстардың көлемін орындау" деген сөздерден кейін»"Алматы қаласында 125 төсектік»"Балбұлақ" республикалық балаларды оңалту орталығының демалыс корпусын салудың түзетілген және қайта мемлекеттік ведомстводан тыс сараптамадан өткен жобалау-сметалық құжаттамасы" деген сөздермен толықтырылсын; </w:t>
      </w:r>
      <w:r>
        <w:br/>
      </w:r>
      <w:r>
        <w:rPr>
          <w:rFonts w:ascii="Times New Roman"/>
          <w:b w:val="false"/>
          <w:i w:val="false"/>
          <w:color w:val="000000"/>
          <w:sz w:val="28"/>
        </w:rPr>
        <w:t xml:space="preserve">
      көрсетілген қаулыға 309-қосымшада: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551608 мың теңге (бес жүз елу бір миллион алты жүз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xml:space="preserve">
      "тәжірибелік" деген сөз»"пилоттық" деген сөзбен ауыстырылсын; </w:t>
      </w:r>
      <w:r>
        <w:br/>
      </w:r>
      <w:r>
        <w:rPr>
          <w:rFonts w:ascii="Times New Roman"/>
          <w:b w:val="false"/>
          <w:i w:val="false"/>
          <w:color w:val="000000"/>
          <w:sz w:val="28"/>
        </w:rPr>
        <w:t xml:space="preserve">
      "Денсаулық сақтау саласын ақпараттандыруды стандарттау жөніндегі жұмыстар." деген сөздер алынып тасталсын; </w:t>
      </w:r>
      <w:r>
        <w:br/>
      </w:r>
      <w:r>
        <w:rPr>
          <w:rFonts w:ascii="Times New Roman"/>
          <w:b w:val="false"/>
          <w:i w:val="false"/>
          <w:color w:val="000000"/>
          <w:sz w:val="28"/>
        </w:rPr>
        <w:t xml:space="preserve">
      "пайдаланушылары мен" деген сөздер алынып тасталсын; </w:t>
      </w:r>
      <w:r>
        <w:br/>
      </w:r>
      <w:r>
        <w:rPr>
          <w:rFonts w:ascii="Times New Roman"/>
          <w:b w:val="false"/>
          <w:i w:val="false"/>
          <w:color w:val="000000"/>
          <w:sz w:val="28"/>
        </w:rPr>
        <w:t xml:space="preserve">
      көрсетілген қаулыға 313-қосымшада: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518050 мың теңге (бес жүз он сегіз миллион елу мың теңге)."; </w:t>
      </w:r>
      <w:r>
        <w:br/>
      </w:r>
      <w:r>
        <w:rPr>
          <w:rFonts w:ascii="Times New Roman"/>
          <w:b w:val="false"/>
          <w:i w:val="false"/>
          <w:color w:val="000000"/>
          <w:sz w:val="28"/>
        </w:rPr>
        <w:t xml:space="preserve">
      көрсетілген қаулыға 320-қосымшада: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956154 мың теңге (тоғыз жүз елу алты миллион бір жүз елу төрт мың теңге)."; </w:t>
      </w:r>
      <w:r>
        <w:br/>
      </w:r>
      <w:r>
        <w:rPr>
          <w:rFonts w:ascii="Times New Roman"/>
          <w:b w:val="false"/>
          <w:i w:val="false"/>
          <w:color w:val="000000"/>
          <w:sz w:val="28"/>
        </w:rPr>
        <w:t>
 </w:t>
      </w:r>
    </w:p>
    <w:bookmarkEnd w:id="14"/>
    <w:bookmarkStart w:name="z17" w:id="15"/>
    <w:p>
      <w:pPr>
        <w:spacing w:after="0"/>
        <w:ind w:left="0"/>
        <w:jc w:val="both"/>
      </w:pPr>
      <w:r>
        <w:rPr>
          <w:rFonts w:ascii="Times New Roman"/>
          <w:b w:val="false"/>
          <w:i w:val="false"/>
          <w:color w:val="000000"/>
          <w:sz w:val="28"/>
        </w:rPr>
        <w:t xml:space="preserve">
      14) Қазақстан Республикасы Энергетика және минералдық ресурстар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338-қосымшада </w:t>
      </w:r>
      <w:r>
        <w:rPr>
          <w:rFonts w:ascii="Times New Roman"/>
          <w:b w:val="false"/>
          <w:i w:val="false"/>
          <w:color w:val="000000"/>
          <w:sz w:val="28"/>
        </w:rPr>
        <w:t xml:space="preserve">: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2) тармақшада: </w:t>
      </w:r>
      <w:r>
        <w:br/>
      </w:r>
      <w:r>
        <w:rPr>
          <w:rFonts w:ascii="Times New Roman"/>
          <w:b w:val="false"/>
          <w:i w:val="false"/>
          <w:color w:val="000000"/>
          <w:sz w:val="28"/>
        </w:rPr>
        <w:t xml:space="preserve">
      "37" деген сандар»"50" деген сандармен ауыстырылсын; </w:t>
      </w:r>
      <w:r>
        <w:br/>
      </w:r>
      <w:r>
        <w:rPr>
          <w:rFonts w:ascii="Times New Roman"/>
          <w:b w:val="false"/>
          <w:i w:val="false"/>
          <w:color w:val="000000"/>
          <w:sz w:val="28"/>
        </w:rPr>
        <w:t xml:space="preserve">
      "62,9" деген сандар»"76,4" деген сандармен ауыстырылсын; </w:t>
      </w:r>
      <w:r>
        <w:br/>
      </w:r>
      <w:r>
        <w:rPr>
          <w:rFonts w:ascii="Times New Roman"/>
          <w:b w:val="false"/>
          <w:i w:val="false"/>
          <w:color w:val="000000"/>
          <w:sz w:val="28"/>
        </w:rPr>
        <w:t xml:space="preserve">
      3) тармақшадағы»"28" деген сандар»"10" деген сандармен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көрсетілген қаулыға 340-қосымшада: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59920 мың теңге (елу тоғыз миллион тоғыз жүз жиырма мың теңге)."; </w:t>
      </w:r>
      <w:r>
        <w:br/>
      </w:r>
      <w:r>
        <w:rPr>
          <w:rFonts w:ascii="Times New Roman"/>
          <w:b w:val="false"/>
          <w:i w:val="false"/>
          <w:color w:val="000000"/>
          <w:sz w:val="28"/>
        </w:rPr>
        <w:t xml:space="preserve">
      көрсетілген қаулыға 344-қосымшада: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702619 мың теңге (жеті жүз екі миллион алты жүз он тоғыз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3-жолда: </w:t>
      </w:r>
      <w:r>
        <w:br/>
      </w:r>
      <w:r>
        <w:rPr>
          <w:rFonts w:ascii="Times New Roman"/>
          <w:b w:val="false"/>
          <w:i w:val="false"/>
          <w:color w:val="000000"/>
          <w:sz w:val="28"/>
        </w:rPr>
        <w:t xml:space="preserve">
      1-тармақтың 6) тармақшасындағы»"5005" деген сандар»"3786" деген сандармен ауыстырылсын;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9) тармақшадағы»"5005" деген сандар»"3786" деген сандармен ауыстырылсын; </w:t>
      </w:r>
      <w:r>
        <w:br/>
      </w:r>
      <w:r>
        <w:rPr>
          <w:rFonts w:ascii="Times New Roman"/>
          <w:b w:val="false"/>
          <w:i w:val="false"/>
          <w:color w:val="000000"/>
          <w:sz w:val="28"/>
        </w:rPr>
        <w:t xml:space="preserve">
      көрсетілген қаулыға 351-қосымшада: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4-тармақ "4. Астана қаласында" 14 Тұрғын үй аймағы (Жаңа жол) 110/10 кВ ҚС құрылысы" деген сөздерден кейін»", оның ішінде өз құнының елу пайызынан аспайтын мөлшерде материалдар мен жабдықтарға тапсырыс беру үшін аванс аудару" деген сөздермен толықтырылсын; </w:t>
      </w:r>
      <w:r>
        <w:br/>
      </w:r>
      <w:r>
        <w:rPr>
          <w:rFonts w:ascii="Times New Roman"/>
          <w:b w:val="false"/>
          <w:i w:val="false"/>
          <w:color w:val="000000"/>
          <w:sz w:val="28"/>
        </w:rPr>
        <w:t xml:space="preserve">
      мынадай мазмұндағы 15-тармақпен толықтырылсын: </w:t>
      </w:r>
      <w:r>
        <w:br/>
      </w:r>
      <w:r>
        <w:rPr>
          <w:rFonts w:ascii="Times New Roman"/>
          <w:b w:val="false"/>
          <w:i w:val="false"/>
          <w:color w:val="000000"/>
          <w:sz w:val="28"/>
        </w:rPr>
        <w:t xml:space="preserve">
      "15. "ПНФ" ПС 110/10 Кв кіші станциясын қайта жаңарту"; </w:t>
      </w:r>
      <w:r>
        <w:br/>
      </w:r>
      <w:r>
        <w:rPr>
          <w:rFonts w:ascii="Times New Roman"/>
          <w:b w:val="false"/>
          <w:i w:val="false"/>
          <w:color w:val="000000"/>
          <w:sz w:val="28"/>
        </w:rPr>
        <w:t xml:space="preserve">
      7-тармақтың "Тікелей нәтижесінде" 2) тармақшадағы "4" деген сан»"5" деген санмен ауыстырылсын; </w:t>
      </w:r>
      <w:r>
        <w:br/>
      </w:r>
      <w:r>
        <w:rPr>
          <w:rFonts w:ascii="Times New Roman"/>
          <w:b w:val="false"/>
          <w:i w:val="false"/>
          <w:color w:val="000000"/>
          <w:sz w:val="28"/>
        </w:rPr>
        <w:t xml:space="preserve">
      көрсетілген қаулыға 353-қосымшада: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6945108 мың теңге (алты миллиард тоғыз жүз қырық бес миллион бір жүз сегіз мың теңге)."; </w:t>
      </w:r>
      <w:r>
        <w:br/>
      </w:r>
      <w:r>
        <w:rPr>
          <w:rFonts w:ascii="Times New Roman"/>
          <w:b w:val="false"/>
          <w:i w:val="false"/>
          <w:color w:val="000000"/>
          <w:sz w:val="28"/>
        </w:rPr>
        <w:t>
 </w:t>
      </w:r>
    </w:p>
    <w:bookmarkEnd w:id="15"/>
    <w:bookmarkStart w:name="z18" w:id="16"/>
    <w:p>
      <w:pPr>
        <w:spacing w:after="0"/>
        <w:ind w:left="0"/>
        <w:jc w:val="both"/>
      </w:pPr>
      <w:r>
        <w:rPr>
          <w:rFonts w:ascii="Times New Roman"/>
          <w:b w:val="false"/>
          <w:i w:val="false"/>
          <w:color w:val="000000"/>
          <w:sz w:val="28"/>
        </w:rPr>
        <w:t xml:space="preserve">
      15) Қазақстан Республикасы Индустрия және сауда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356-қосымшада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xml:space="preserve">
      "Астана мен Алматы қалаларының бюджеттеріне тұрғын үй салуға" деген сөздерден кейін»және сатып алуға" деген сөздермен толықтырылсын; </w:t>
      </w:r>
      <w:r>
        <w:br/>
      </w:r>
      <w:r>
        <w:rPr>
          <w:rFonts w:ascii="Times New Roman"/>
          <w:b w:val="false"/>
          <w:i w:val="false"/>
          <w:color w:val="000000"/>
          <w:sz w:val="28"/>
        </w:rPr>
        <w:t xml:space="preserve">
      "қаражаттар аудару" деген сөздерден кейін»"Тұрғын үй салу және сатып алу"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нәтижедегі" "кредиттік" деген сөзден кейін "және/немесе сатып алынған" деген сөздермен толықтырылсын; </w:t>
      </w:r>
      <w:r>
        <w:br/>
      </w:r>
      <w:r>
        <w:rPr>
          <w:rFonts w:ascii="Times New Roman"/>
          <w:b w:val="false"/>
          <w:i w:val="false"/>
          <w:color w:val="000000"/>
          <w:sz w:val="28"/>
        </w:rPr>
        <w:t xml:space="preserve">
      "Уақтылығындағы" "астамы салынады" деген сөздерден кейін "және/немесе сатып алынады" деген сөздермен толықтырылсын; </w:t>
      </w:r>
      <w:r>
        <w:br/>
      </w:r>
      <w:r>
        <w:rPr>
          <w:rFonts w:ascii="Times New Roman"/>
          <w:b w:val="false"/>
          <w:i w:val="false"/>
          <w:color w:val="000000"/>
          <w:sz w:val="28"/>
        </w:rPr>
        <w:t xml:space="preserve">
      көрсетілген қаулыға 358-қосымшада: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xml:space="preserve">
      бірінші абзацта»"салуға" деген сөзден кейін»"және тұрғын үйлер сатып алуға" деген сөздермен толықтырылсын; </w:t>
      </w:r>
      <w:r>
        <w:br/>
      </w:r>
      <w:r>
        <w:rPr>
          <w:rFonts w:ascii="Times New Roman"/>
          <w:b w:val="false"/>
          <w:i w:val="false"/>
          <w:color w:val="000000"/>
          <w:sz w:val="28"/>
        </w:rPr>
        <w:t xml:space="preserve">
      екінші абзацта»"салу" деген сөзден кейін»"және/немесе тұрғын үйлер сатып алу" деген сөздермен толықтырылсын;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"Тікелей нәтижеде" "берілетін" деген сөзден кейін "және/немесе тұрғын үйлер сатып алу есебінен" деген сөздермен толықтырылсын; </w:t>
      </w:r>
      <w:r>
        <w:br/>
      </w:r>
      <w:r>
        <w:rPr>
          <w:rFonts w:ascii="Times New Roman"/>
          <w:b w:val="false"/>
          <w:i w:val="false"/>
          <w:color w:val="000000"/>
          <w:sz w:val="28"/>
        </w:rPr>
        <w:t xml:space="preserve">
      "Түпкі нәтижеде тарту" деген сөзден кейін "және/немесе тұрғын үйлер сатып алу" деген сөздермен толықтырылсын; </w:t>
      </w:r>
      <w:r>
        <w:br/>
      </w:r>
      <w:r>
        <w:rPr>
          <w:rFonts w:ascii="Times New Roman"/>
          <w:b w:val="false"/>
          <w:i w:val="false"/>
          <w:color w:val="000000"/>
          <w:sz w:val="28"/>
        </w:rPr>
        <w:t xml:space="preserve">
      "Қаржылық-экономикалық нәтижеде" "салуға" деген сөзден кейін»"және тұрғын үйлер сатып алуға" деген сөздермен толықтырылсын; </w:t>
      </w:r>
      <w:r>
        <w:br/>
      </w:r>
      <w:r>
        <w:rPr>
          <w:rFonts w:ascii="Times New Roman"/>
          <w:b w:val="false"/>
          <w:i w:val="false"/>
          <w:color w:val="000000"/>
          <w:sz w:val="28"/>
        </w:rPr>
        <w:t xml:space="preserve">
      көрсетілген қаулыға 365-қосымшада: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1312725 мың теңге (бір миллиард үш жүз он екі миллион жеті жүз жиырма бес мың теңге)."; </w:t>
      </w:r>
      <w:r>
        <w:br/>
      </w:r>
      <w:r>
        <w:rPr>
          <w:rFonts w:ascii="Times New Roman"/>
          <w:b w:val="false"/>
          <w:i w:val="false"/>
          <w:color w:val="000000"/>
          <w:sz w:val="28"/>
        </w:rPr>
        <w:t xml:space="preserve">
      көрсетілген қаулыға 366-қосымшада: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902951 мың теңге (тоғыз жүз екі миллион тоғыз жүз елу бір мың теңге)."; </w:t>
      </w:r>
      <w:r>
        <w:br/>
      </w:r>
      <w:r>
        <w:rPr>
          <w:rFonts w:ascii="Times New Roman"/>
          <w:b w:val="false"/>
          <w:i w:val="false"/>
          <w:color w:val="000000"/>
          <w:sz w:val="28"/>
        </w:rPr>
        <w:t xml:space="preserve">
      көрсетілген қаулыға 367-қосымшада: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163000 мың теңге (бір жүз алпыс үш миллион теңге)."; </w:t>
      </w:r>
      <w:r>
        <w:br/>
      </w:r>
      <w:r>
        <w:rPr>
          <w:rFonts w:ascii="Times New Roman"/>
          <w:b w:val="false"/>
          <w:i w:val="false"/>
          <w:color w:val="000000"/>
          <w:sz w:val="28"/>
        </w:rPr>
        <w:t xml:space="preserve">
      көрсетілген қаулыға 369-қосымшада: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204840000 мың теңге (екі жүз төрт миллиард сегіз жүз қырық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1-жолда: </w:t>
      </w:r>
      <w:r>
        <w:br/>
      </w:r>
      <w:r>
        <w:rPr>
          <w:rFonts w:ascii="Times New Roman"/>
          <w:b w:val="false"/>
          <w:i w:val="false"/>
          <w:color w:val="000000"/>
          <w:sz w:val="28"/>
        </w:rPr>
        <w:t xml:space="preserve">
      1) тармақшадағы»"инвестициялық жобаларды кредиттеуді және лизингтік компанияларды капиталдандыруды қамтамасыз ету;" деген сөздерден кейін»"Қазақстан Республикасының әлеуметтік-экономикалық дамуын қамтамасыз ету жөніндегі бірінші кезектегі іс-қимылдар жоспарына сәйкес іс-шараларды жүзеге асыру" деген сөздермен толықтырылсын; </w:t>
      </w:r>
      <w:r>
        <w:br/>
      </w:r>
      <w:r>
        <w:rPr>
          <w:rFonts w:ascii="Times New Roman"/>
          <w:b w:val="false"/>
          <w:i w:val="false"/>
          <w:color w:val="000000"/>
          <w:sz w:val="28"/>
        </w:rPr>
        <w:t xml:space="preserve">
      мынадай мазмұндағы 7) және 8) тармақшалармен толықтырылсын: </w:t>
      </w:r>
      <w:r>
        <w:br/>
      </w:r>
      <w:r>
        <w:rPr>
          <w:rFonts w:ascii="Times New Roman"/>
          <w:b w:val="false"/>
          <w:i w:val="false"/>
          <w:color w:val="000000"/>
          <w:sz w:val="28"/>
        </w:rPr>
        <w:t xml:space="preserve">
      "7) Қазақстан Республикасының әлеуметтік-экономикалық дамуын қамтамасыз ету жөніндегі бірінші кезектегі іс-қимылдар жоспарына сәйкес іс-шараларды іске асыру мақсатында еншілес ұйым құру; </w:t>
      </w:r>
      <w:r>
        <w:br/>
      </w:r>
      <w:r>
        <w:rPr>
          <w:rFonts w:ascii="Times New Roman"/>
          <w:b w:val="false"/>
          <w:i w:val="false"/>
          <w:color w:val="000000"/>
          <w:sz w:val="28"/>
        </w:rPr>
        <w:t xml:space="preserve">
      8)»"Астана-Финанс" АҚ акцияларының мемлекеттік пакетін "Қазына"»орнықты даму қоры" АҚ жарғылық капиталын төлеуге беруге байланысты пайда болған міндеттемелерді орындау."; </w:t>
      </w:r>
      <w:r>
        <w:br/>
      </w:r>
      <w:r>
        <w:rPr>
          <w:rFonts w:ascii="Times New Roman"/>
          <w:b w:val="false"/>
          <w:i w:val="false"/>
          <w:color w:val="000000"/>
          <w:sz w:val="28"/>
        </w:rPr>
        <w:t xml:space="preserve">
      7-тармақтың»"Тікелей нәтижесі" мынадай мазмұндағы абзацтармен толықтырылсын: </w:t>
      </w:r>
      <w:r>
        <w:br/>
      </w:r>
      <w:r>
        <w:rPr>
          <w:rFonts w:ascii="Times New Roman"/>
          <w:b w:val="false"/>
          <w:i w:val="false"/>
          <w:color w:val="000000"/>
          <w:sz w:val="28"/>
        </w:rPr>
        <w:t xml:space="preserve">
      "- Қазақстан Республикасының әлеуметтік-экономикалық дамуын қамтамасыз ету жөніндегі бірінші кезектегі іс-қимылдар жоспарына сәйкес іс-шараларды іске асыру мақсатында еншілес ұйым құру"; </w:t>
      </w:r>
      <w:r>
        <w:br/>
      </w:r>
      <w:r>
        <w:rPr>
          <w:rFonts w:ascii="Times New Roman"/>
          <w:b w:val="false"/>
          <w:i w:val="false"/>
          <w:color w:val="000000"/>
          <w:sz w:val="28"/>
        </w:rPr>
        <w:t xml:space="preserve">
      - "Қазына" орнықты даму қоры" АҚ-та "Астана-Финанс" АҚ акцияларының шектеуші пакетін сақтау; </w:t>
      </w:r>
      <w:r>
        <w:br/>
      </w:r>
      <w:r>
        <w:rPr>
          <w:rFonts w:ascii="Times New Roman"/>
          <w:b w:val="false"/>
          <w:i w:val="false"/>
          <w:color w:val="000000"/>
          <w:sz w:val="28"/>
        </w:rPr>
        <w:t xml:space="preserve">
      көрсетілген қаулыға 375-қосымша алынып тасталсын; </w:t>
      </w:r>
      <w:r>
        <w:br/>
      </w:r>
      <w:r>
        <w:rPr>
          <w:rFonts w:ascii="Times New Roman"/>
          <w:b w:val="false"/>
          <w:i w:val="false"/>
          <w:color w:val="000000"/>
          <w:sz w:val="28"/>
        </w:rPr>
        <w:t>
 </w:t>
      </w:r>
    </w:p>
    <w:bookmarkEnd w:id="16"/>
    <w:bookmarkStart w:name="z19" w:id="17"/>
    <w:p>
      <w:pPr>
        <w:spacing w:after="0"/>
        <w:ind w:left="0"/>
        <w:jc w:val="both"/>
      </w:pPr>
      <w:r>
        <w:rPr>
          <w:rFonts w:ascii="Times New Roman"/>
          <w:b w:val="false"/>
          <w:i w:val="false"/>
          <w:color w:val="000000"/>
          <w:sz w:val="28"/>
        </w:rPr>
        <w:t xml:space="preserve">
      16) Қазақстан Республикасы Қоршаған ортаны қорғау министрлігі бойынша: </w:t>
      </w:r>
      <w:r>
        <w:br/>
      </w:r>
      <w:r>
        <w:rPr>
          <w:rFonts w:ascii="Times New Roman"/>
          <w:b w:val="false"/>
          <w:i w:val="false"/>
          <w:color w:val="000000"/>
          <w:sz w:val="28"/>
        </w:rPr>
        <w:t xml:space="preserve">
      көрсетілген қаулыға 390-қосымша алынып тасталсын;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391-қосымшада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874000 мың теңге (сегіз жүз жетпіс төрт миллион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"2 жиынтық" деген сөздер "1 жиынтық" деген сөздермен ауыстырылсын; </w:t>
      </w:r>
      <w:r>
        <w:br/>
      </w:r>
      <w:r>
        <w:rPr>
          <w:rFonts w:ascii="Times New Roman"/>
          <w:b w:val="false"/>
          <w:i w:val="false"/>
          <w:color w:val="000000"/>
          <w:sz w:val="28"/>
        </w:rPr>
        <w:t>
 </w:t>
      </w:r>
    </w:p>
    <w:bookmarkEnd w:id="17"/>
    <w:bookmarkStart w:name="z20" w:id="18"/>
    <w:p>
      <w:pPr>
        <w:spacing w:after="0"/>
        <w:ind w:left="0"/>
        <w:jc w:val="both"/>
      </w:pPr>
      <w:r>
        <w:rPr>
          <w:rFonts w:ascii="Times New Roman"/>
          <w:b w:val="false"/>
          <w:i w:val="false"/>
          <w:color w:val="000000"/>
          <w:sz w:val="28"/>
        </w:rPr>
        <w:t xml:space="preserve">
      17) Қазақстан Республикасы Жоғарғы Соты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396-қосымшада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15043319 мың теңге (он бес миллиард қырық үш миллион үш жүз он тоғыз мың теңге)."; </w:t>
      </w:r>
      <w:r>
        <w:br/>
      </w:r>
      <w:r>
        <w:rPr>
          <w:rFonts w:ascii="Times New Roman"/>
          <w:b w:val="false"/>
          <w:i w:val="false"/>
          <w:color w:val="000000"/>
          <w:sz w:val="28"/>
        </w:rPr>
        <w:t xml:space="preserve">
      көрсетілген қаулыға 398-қосымшада: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15003 мың теңге (он бес миллион үш мың теңге)."; </w:t>
      </w:r>
      <w:r>
        <w:br/>
      </w:r>
      <w:r>
        <w:rPr>
          <w:rFonts w:ascii="Times New Roman"/>
          <w:b w:val="false"/>
          <w:i w:val="false"/>
          <w:color w:val="000000"/>
          <w:sz w:val="28"/>
        </w:rPr>
        <w:t xml:space="preserve">
      көрсетілген қаулыға 401-қосымшада: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1-тармақтың 17) тармақшасы алынып тасталсын; </w:t>
      </w:r>
      <w:r>
        <w:br/>
      </w:r>
      <w:r>
        <w:rPr>
          <w:rFonts w:ascii="Times New Roman"/>
          <w:b w:val="false"/>
          <w:i w:val="false"/>
          <w:color w:val="000000"/>
          <w:sz w:val="28"/>
        </w:rPr>
        <w:t xml:space="preserve">
      7-тармақтың»"Тікелей нәтижесінде": </w:t>
      </w:r>
      <w:r>
        <w:br/>
      </w:r>
      <w:r>
        <w:rPr>
          <w:rFonts w:ascii="Times New Roman"/>
          <w:b w:val="false"/>
          <w:i w:val="false"/>
          <w:color w:val="000000"/>
          <w:sz w:val="28"/>
        </w:rPr>
        <w:t xml:space="preserve">
      1) тармақшадағы»", Астана" деген сөз алынып тасталсын; </w:t>
      </w:r>
      <w:r>
        <w:br/>
      </w:r>
      <w:r>
        <w:rPr>
          <w:rFonts w:ascii="Times New Roman"/>
          <w:b w:val="false"/>
          <w:i w:val="false"/>
          <w:color w:val="000000"/>
          <w:sz w:val="28"/>
        </w:rPr>
        <w:t>
 </w:t>
      </w:r>
    </w:p>
    <w:bookmarkEnd w:id="18"/>
    <w:bookmarkStart w:name="z21" w:id="19"/>
    <w:p>
      <w:pPr>
        <w:spacing w:after="0"/>
        <w:ind w:left="0"/>
        <w:jc w:val="both"/>
      </w:pPr>
      <w:r>
        <w:rPr>
          <w:rFonts w:ascii="Times New Roman"/>
          <w:b w:val="false"/>
          <w:i w:val="false"/>
          <w:color w:val="000000"/>
          <w:sz w:val="28"/>
        </w:rPr>
        <w:t xml:space="preserve">
      18) Қазақстан Республикасы Ұлттық ғарыш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406-5-қосымшада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1115044 мың теңге (бір миллиард бір жүз он бес миллион қырық төрт мың теңге)."; </w:t>
      </w:r>
      <w:r>
        <w:br/>
      </w:r>
      <w:r>
        <w:rPr>
          <w:rFonts w:ascii="Times New Roman"/>
          <w:b w:val="false"/>
          <w:i w:val="false"/>
          <w:color w:val="000000"/>
          <w:sz w:val="28"/>
        </w:rPr>
        <w:t>
 </w:t>
      </w:r>
    </w:p>
    <w:bookmarkEnd w:id="19"/>
    <w:bookmarkStart w:name="z22" w:id="20"/>
    <w:p>
      <w:pPr>
        <w:spacing w:after="0"/>
        <w:ind w:left="0"/>
        <w:jc w:val="both"/>
      </w:pPr>
      <w:r>
        <w:rPr>
          <w:rFonts w:ascii="Times New Roman"/>
          <w:b w:val="false"/>
          <w:i w:val="false"/>
          <w:color w:val="000000"/>
          <w:sz w:val="28"/>
        </w:rPr>
        <w:t xml:space="preserve">
      19) Қазақстан Республикасы Ақпараттандыру және байланыс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411-қосымшада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1731390 мың теңге (бір миллиард жеті жүз отыз бір миллион үш жүз тоқсан мың теңге)."; </w:t>
      </w:r>
      <w:r>
        <w:br/>
      </w:r>
      <w:r>
        <w:rPr>
          <w:rFonts w:ascii="Times New Roman"/>
          <w:b w:val="false"/>
          <w:i w:val="false"/>
          <w:color w:val="000000"/>
          <w:sz w:val="28"/>
        </w:rPr>
        <w:t xml:space="preserve">
      көрсетілген қаулыға 415-қосымшада: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2831158 мың теңге (екі миллиард сегіз жүз отыз бір миллион бір жүз елу сегіз мың теңге).";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 </w:t>
      </w:r>
      <w:r>
        <w:br/>
      </w:r>
      <w:r>
        <w:rPr>
          <w:rFonts w:ascii="Times New Roman"/>
          <w:b w:val="false"/>
          <w:i w:val="false"/>
          <w:color w:val="000000"/>
          <w:sz w:val="28"/>
        </w:rPr>
        <w:t xml:space="preserve">
      реттік нөмірі 2-жолдағы 2-тармақ алынып тасталсын; </w:t>
      </w:r>
      <w:r>
        <w:br/>
      </w:r>
      <w:r>
        <w:rPr>
          <w:rFonts w:ascii="Times New Roman"/>
          <w:b w:val="false"/>
          <w:i w:val="false"/>
          <w:color w:val="000000"/>
          <w:sz w:val="28"/>
        </w:rPr>
        <w:t xml:space="preserve">
      реттік нөмірі 7-жолдағы 1-тармақтың 4) тармақшасы алынып тасталсын; </w:t>
      </w:r>
      <w:r>
        <w:br/>
      </w:r>
      <w:r>
        <w:rPr>
          <w:rFonts w:ascii="Times New Roman"/>
          <w:b w:val="false"/>
          <w:i w:val="false"/>
          <w:color w:val="000000"/>
          <w:sz w:val="28"/>
        </w:rPr>
        <w:t xml:space="preserve">
      реттік нөмірі 9-жолдағы 2-тармақта»", техникалық жобаны, жұмыстық құжаттаманы және жобаның өнімін тестілеуді әзірлеу" "Ореn source" технологиялар базасында ұлттық қорғалған операциялық жүйені құру" деген сөздер алынып тасталсын; </w:t>
      </w:r>
      <w:r>
        <w:br/>
      </w:r>
      <w:r>
        <w:rPr>
          <w:rFonts w:ascii="Times New Roman"/>
          <w:b w:val="false"/>
          <w:i w:val="false"/>
          <w:color w:val="000000"/>
          <w:sz w:val="28"/>
        </w:rPr>
        <w:t xml:space="preserve">
      реттік нөмірі 11-жолдағы 2 және 4-тармақтар алынып тасталсын; </w:t>
      </w:r>
      <w:r>
        <w:br/>
      </w:r>
      <w:r>
        <w:rPr>
          <w:rFonts w:ascii="Times New Roman"/>
          <w:b w:val="false"/>
          <w:i w:val="false"/>
          <w:color w:val="000000"/>
          <w:sz w:val="28"/>
        </w:rPr>
        <w:t xml:space="preserve">
      көрсетілген қаулыға 416-қосымшада: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1719729 мың теңге (бір миллиард жеті жүз он тоғыз миллион жеті жүз жиырма тоғыз мың теңге).". </w:t>
      </w:r>
      <w:r>
        <w:br/>
      </w:r>
      <w:r>
        <w:rPr>
          <w:rFonts w:ascii="Times New Roman"/>
          <w:b w:val="false"/>
          <w:i w:val="false"/>
          <w:color w:val="000000"/>
          <w:sz w:val="28"/>
        </w:rPr>
        <w:t>
 </w:t>
      </w:r>
    </w:p>
    <w:bookmarkEnd w:id="20"/>
    <w:bookmarkStart w:name="z23" w:id="21"/>
    <w:p>
      <w:pPr>
        <w:spacing w:after="0"/>
        <w:ind w:left="0"/>
        <w:jc w:val="both"/>
      </w:pPr>
      <w:r>
        <w:rPr>
          <w:rFonts w:ascii="Times New Roman"/>
          <w:b w:val="false"/>
          <w:i w:val="false"/>
          <w:color w:val="000000"/>
          <w:sz w:val="28"/>
        </w:rPr>
        <w:t xml:space="preserve">
      20) Қазақстан Республикасы Республикалық ұланы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442-қосымшада </w:t>
      </w:r>
      <w:r>
        <w:rPr>
          <w:rFonts w:ascii="Times New Roman"/>
          <w:b w:val="false"/>
          <w:i w:val="false"/>
          <w:color w:val="000000"/>
          <w:sz w:val="28"/>
        </w:rPr>
        <w:t xml:space="preserve">: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реттік нөмірі 2-жол»"2003 жылғы 29 мамырдағы N 7-237/2003" деген сөздерден кейін»"2007 жылғы 12 қыркүйектегі N 7-487-1/07 және 2007 жылғы 12 қыркүйектегі N 7-487-2/07" деген сөздермен толықтырылсын; </w:t>
      </w:r>
      <w:r>
        <w:br/>
      </w:r>
      <w:r>
        <w:rPr>
          <w:rFonts w:ascii="Times New Roman"/>
          <w:b w:val="false"/>
          <w:i w:val="false"/>
          <w:color w:val="000000"/>
          <w:sz w:val="28"/>
        </w:rPr>
        <w:t xml:space="preserve">
      көрсетілген қаулыға 443-қосымшада: </w:t>
      </w:r>
      <w:r>
        <w:br/>
      </w:r>
      <w:r>
        <w:rPr>
          <w:rFonts w:ascii="Times New Roman"/>
          <w:b w:val="false"/>
          <w:i w:val="false"/>
          <w:color w:val="000000"/>
          <w:sz w:val="28"/>
        </w:rPr>
        <w:t xml:space="preserve">
      "Бюджеттік бағдарламаны іске асыру жөніндегі іс-шаралар жоспары" деген 6-тармақ кестесінің 5-бағанындағы 1-тармақта»"2005 жылғы 12 шілдедегі N 2-431/05 Техникалық-экономикалық негіздемеге Мемлекеттік сараптама қорытындысы" деген сөздерден кейін»", 2007 жылғы 13 маусымдағы N 7-308/07 Техникалық-экономикалық негіздемеге Мемлекеттік сараптама қорытындысы" деген сөздермен толықтырылсын; </w:t>
      </w:r>
      <w:r>
        <w:br/>
      </w:r>
      <w:r>
        <w:rPr>
          <w:rFonts w:ascii="Times New Roman"/>
          <w:b w:val="false"/>
          <w:i w:val="false"/>
          <w:color w:val="000000"/>
          <w:sz w:val="28"/>
        </w:rPr>
        <w:t xml:space="preserve">
      көрсетілген қаулыға 445-қосымшада: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3978 мың теңге (үш миллион тоғыз жүз жетпіс сегіз мың теңге)."; </w:t>
      </w:r>
      <w:r>
        <w:br/>
      </w:r>
      <w:r>
        <w:rPr>
          <w:rFonts w:ascii="Times New Roman"/>
          <w:b w:val="false"/>
          <w:i w:val="false"/>
          <w:color w:val="000000"/>
          <w:sz w:val="28"/>
        </w:rPr>
        <w:t xml:space="preserve">
      7-тармақтағы»"824"»деген сандар "795,6" деген сандармен ауыстырылсын; </w:t>
      </w:r>
      <w:r>
        <w:br/>
      </w:r>
      <w:r>
        <w:rPr>
          <w:rFonts w:ascii="Times New Roman"/>
          <w:b w:val="false"/>
          <w:i w:val="false"/>
          <w:color w:val="000000"/>
          <w:sz w:val="28"/>
        </w:rPr>
        <w:t>
 </w:t>
      </w:r>
    </w:p>
    <w:bookmarkEnd w:id="21"/>
    <w:bookmarkStart w:name="z24" w:id="22"/>
    <w:p>
      <w:pPr>
        <w:spacing w:after="0"/>
        <w:ind w:left="0"/>
        <w:jc w:val="both"/>
      </w:pPr>
      <w:r>
        <w:rPr>
          <w:rFonts w:ascii="Times New Roman"/>
          <w:b w:val="false"/>
          <w:i w:val="false"/>
          <w:color w:val="000000"/>
          <w:sz w:val="28"/>
        </w:rPr>
        <w:t xml:space="preserve">
      21) Қазақстан Республикасы Орталық сайлау комиссиясы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5119009 мың теңге (бес миллиард бір жүз он тоғыз миллион тоғыз мың теңге)."; </w:t>
      </w:r>
      <w:r>
        <w:br/>
      </w:r>
      <w:r>
        <w:rPr>
          <w:rFonts w:ascii="Times New Roman"/>
          <w:b w:val="false"/>
          <w:i w:val="false"/>
          <w:color w:val="000000"/>
          <w:sz w:val="28"/>
        </w:rPr>
        <w:t>
 </w:t>
      </w:r>
    </w:p>
    <w:bookmarkEnd w:id="22"/>
    <w:bookmarkStart w:name="z25" w:id="23"/>
    <w:p>
      <w:pPr>
        <w:spacing w:after="0"/>
        <w:ind w:left="0"/>
        <w:jc w:val="both"/>
      </w:pPr>
      <w:r>
        <w:rPr>
          <w:rFonts w:ascii="Times New Roman"/>
          <w:b w:val="false"/>
          <w:i w:val="false"/>
          <w:color w:val="000000"/>
          <w:sz w:val="28"/>
        </w:rPr>
        <w:t xml:space="preserve">
      22) Қазақстан Республикасы Президентінің Іс басқармасы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452-қосымшада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174899 мың теңге (бір жүз жетпіс төрт миллион сегіз жүз тоқсан тоғыз мың теңге)."; </w:t>
      </w:r>
      <w:r>
        <w:br/>
      </w:r>
      <w:r>
        <w:rPr>
          <w:rFonts w:ascii="Times New Roman"/>
          <w:b w:val="false"/>
          <w:i w:val="false"/>
          <w:color w:val="000000"/>
          <w:sz w:val="28"/>
        </w:rPr>
        <w:t xml:space="preserve">
      көрсетілген қаулыға 458-қосымшада: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12608088 мың теңге (он екі миллиард алты жүз сегіз миллион сексен сегіз мың теңге)."; </w:t>
      </w:r>
      <w:r>
        <w:br/>
      </w:r>
      <w:r>
        <w:rPr>
          <w:rFonts w:ascii="Times New Roman"/>
          <w:b w:val="false"/>
          <w:i w:val="false"/>
          <w:color w:val="000000"/>
          <w:sz w:val="28"/>
        </w:rPr>
        <w:t xml:space="preserve">
      көрсетілген қаулыға 464-қосымшада: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2984902 мың теңге (екі миллиард тоғыз жүз сексен төрт миллион тоғыз жүз екі мың теңге).". </w:t>
      </w:r>
    </w:p>
    <w:bookmarkEnd w:id="23"/>
    <w:bookmarkStart w:name="z3" w:id="2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1052 қаулысына      </w:t>
      </w:r>
      <w:r>
        <w:br/>
      </w:r>
      <w:r>
        <w:rPr>
          <w:rFonts w:ascii="Times New Roman"/>
          <w:b w:val="false"/>
          <w:i w:val="false"/>
          <w:color w:val="000000"/>
          <w:sz w:val="28"/>
        </w:rPr>
        <w:t xml:space="preserve">
1-ҚОСЫМША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205-1-ҚОСЫМША     </w:t>
      </w:r>
    </w:p>
    <w:p>
      <w:pPr>
        <w:spacing w:after="0"/>
        <w:ind w:left="0"/>
        <w:jc w:val="both"/>
      </w:pPr>
      <w:r>
        <w:rPr>
          <w:rFonts w:ascii="Times New Roman"/>
          <w:b w:val="false"/>
          <w:i w:val="false"/>
          <w:color w:val="000000"/>
          <w:sz w:val="28"/>
          <w:u w:val="single"/>
        </w:rPr>
        <w:t xml:space="preserve">217 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Қаржы министрлігі </w:t>
      </w:r>
      <w:r>
        <w:br/>
      </w:r>
      <w:r>
        <w:rPr>
          <w:rFonts w:ascii="Times New Roman"/>
          <w:b w:val="false"/>
          <w:i w:val="false"/>
          <w:color w:val="000000"/>
          <w:sz w:val="28"/>
        </w:rPr>
        <w:t xml:space="preserve">
      Бюджеттік бағдарламаның әкімшілігі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049 -»"Қазақстандық ипотекалық несиелерге кепілдік беру қоры" </w:t>
      </w:r>
      <w:r>
        <w:br/>
      </w:r>
      <w:r>
        <w:rPr>
          <w:rFonts w:ascii="Times New Roman"/>
          <w:b/>
          <w:i w:val="false"/>
          <w:color w:val="000000"/>
        </w:rPr>
        <w:t xml:space="preserve">
АҚ жарғы капиталын ұлғайту"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1 025 000 мың теңге (бір миллиард жиырма бес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 "Қазақстан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қарашадағы N 1039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 Республикасының әлеуметтік-экономикалық дамуын қамтамасыз ету жөніндегі бірінші кезектегі іс-қимылдар жоспары аясында екінші деңгейдегі банктердің ипотекалық несиелер беруі кезінде тұрғын үйді қаржыландыру жүйесінің тұрақтылығын сақтау.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"Қазақстандық ипотекалық несиелерге кепілдік беру қоры" АҚ қаржыландыру.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493"/>
        <w:gridCol w:w="1373"/>
        <w:gridCol w:w="2653"/>
        <w:gridCol w:w="3113"/>
        <w:gridCol w:w="1113"/>
        <w:gridCol w:w="1673"/>
      </w:tblGrid>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коды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ламаның) </w:t>
            </w:r>
            <w:r>
              <w:br/>
            </w:r>
            <w:r>
              <w:rPr>
                <w:rFonts w:ascii="Times New Roman"/>
                <w:b w:val="false"/>
                <w:i w:val="false"/>
                <w:color w:val="000000"/>
                <w:sz w:val="20"/>
              </w:rPr>
              <w:t xml:space="preserve">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(кіші бағдарла- </w:t>
            </w:r>
            <w:r>
              <w:br/>
            </w:r>
            <w:r>
              <w:rPr>
                <w:rFonts w:ascii="Times New Roman"/>
                <w:b w:val="false"/>
                <w:i w:val="false"/>
                <w:color w:val="000000"/>
                <w:sz w:val="20"/>
              </w:rPr>
              <w:t xml:space="preserve">
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несиелерге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қоры" АҚ </w:t>
            </w:r>
            <w:r>
              <w:br/>
            </w:r>
            <w:r>
              <w:rPr>
                <w:rFonts w:ascii="Times New Roman"/>
                <w:b w:val="false"/>
                <w:i w:val="false"/>
                <w:color w:val="000000"/>
                <w:sz w:val="20"/>
              </w:rPr>
              <w:t xml:space="preserve">
жарғы капита- </w:t>
            </w:r>
            <w:r>
              <w:br/>
            </w:r>
            <w:r>
              <w:rPr>
                <w:rFonts w:ascii="Times New Roman"/>
                <w:b w:val="false"/>
                <w:i w:val="false"/>
                <w:color w:val="000000"/>
                <w:sz w:val="20"/>
              </w:rPr>
              <w:t xml:space="preserve">
лын ұлғайту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несиелерге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қоры" АҚ жарғы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толықтыру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 </w:t>
            </w:r>
            <w:r>
              <w:br/>
            </w:r>
            <w:r>
              <w:rPr>
                <w:rFonts w:ascii="Times New Roman"/>
                <w:b w:val="false"/>
                <w:i w:val="false"/>
                <w:color w:val="000000"/>
                <w:sz w:val="20"/>
              </w:rPr>
              <w:t xml:space="preserve">
ша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 </w:t>
            </w:r>
            <w:r>
              <w:br/>
            </w:r>
            <w:r>
              <w:rPr>
                <w:rFonts w:ascii="Times New Roman"/>
                <w:b w:val="false"/>
                <w:i w:val="false"/>
                <w:color w:val="000000"/>
                <w:sz w:val="20"/>
              </w:rPr>
              <w:t xml:space="preserve">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нәтижесі:»"Қазақстандық ипотекалық несиелерге кепілдік беру қоры" АҚ жарғы капиталының толығуы. </w:t>
      </w:r>
      <w:r>
        <w:br/>
      </w:r>
      <w:r>
        <w:rPr>
          <w:rFonts w:ascii="Times New Roman"/>
          <w:b w:val="false"/>
          <w:i w:val="false"/>
          <w:color w:val="000000"/>
          <w:sz w:val="28"/>
        </w:rPr>
        <w:t xml:space="preserve">
      Түпкі нәтижесі: екінші деңгейдегі банктердің ипотекалық несиелер беруі кезінде тұрғын үйді қаржыландыру жүйесінің тұрақтылығын сақтау. Бұл ретте 1:20 қатынастағы капитал жеткіліктілігінің халықаралық стандарттарына сәйкес»"ҚИНКҚ" АҚ жарғылық капиталын ұлғайтуға көзделген 1,025 млрд. теңге 20,5 млрд. теңге мөлшерінде ипотекалық несиелендірудің жалпы көлемінің қаржылық тұрақтылығын қамтамасыз етуге мүмкіндік береді. </w:t>
      </w:r>
      <w:r>
        <w:br/>
      </w:r>
      <w:r>
        <w:rPr>
          <w:rFonts w:ascii="Times New Roman"/>
          <w:b w:val="false"/>
          <w:i w:val="false"/>
          <w:color w:val="000000"/>
          <w:sz w:val="28"/>
        </w:rPr>
        <w:t xml:space="preserve">
      Қаржы-экономикалық тиімділік: ипотекалық несиелендіру кезіндегі тәуекелді төмендету жолымен»"Қазақстандық ипотекалық қоры" АҚ мен екінші деңгейдегі банктердің қаржылық тұрақтылығын арттыру. </w:t>
      </w:r>
      <w:r>
        <w:br/>
      </w:r>
      <w:r>
        <w:rPr>
          <w:rFonts w:ascii="Times New Roman"/>
          <w:b w:val="false"/>
          <w:i w:val="false"/>
          <w:color w:val="000000"/>
          <w:sz w:val="28"/>
        </w:rPr>
        <w:t xml:space="preserve">
      Уақтылылығы: ақшалай қаражатты уақтылы аударылуы. </w:t>
      </w:r>
      <w:r>
        <w:br/>
      </w:r>
      <w:r>
        <w:rPr>
          <w:rFonts w:ascii="Times New Roman"/>
          <w:b w:val="false"/>
          <w:i w:val="false"/>
          <w:color w:val="000000"/>
          <w:sz w:val="28"/>
        </w:rPr>
        <w:t xml:space="preserve">
      Сапасы: "Қазақстандық ипотекалық несиелерге кепілдік беру қоры" АҚ қаржы нарығы мен қаржы ұйымдарын реттеу және қадағалау жөніндегі уәкілетті орган белгілеген пруденциялық нормативтерді, халықаралық рейтингтік агенттіктердің ұсынымдарын және қазіргі таңдағы халықаралық стандарттарды орындауын қамтамасыз ету.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1052 қаулысына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205-2-ҚОСЫМША        </w:t>
      </w:r>
    </w:p>
    <w:p>
      <w:pPr>
        <w:spacing w:after="0"/>
        <w:ind w:left="0"/>
        <w:jc w:val="both"/>
      </w:pPr>
      <w:r>
        <w:rPr>
          <w:rFonts w:ascii="Times New Roman"/>
          <w:b w:val="false"/>
          <w:i w:val="false"/>
          <w:color w:val="000000"/>
          <w:sz w:val="28"/>
          <w:u w:val="single"/>
        </w:rPr>
        <w:t xml:space="preserve">217 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Қаржы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050 - "2007 жылға арналған»"Қазақстан ипотекалық компаниясы" </w:t>
      </w:r>
      <w:r>
        <w:br/>
      </w:r>
      <w:r>
        <w:rPr>
          <w:rFonts w:ascii="Times New Roman"/>
          <w:b/>
          <w:i w:val="false"/>
          <w:color w:val="000000"/>
        </w:rPr>
        <w:t xml:space="preserve">
АҚ жарғылық капиталын арттыру"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8 500 000 мың теңге (сегіз миллиард бес жүз миллион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 N 1039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 шеңберінде екінші деңгейдегі банктердің ипотекалық кредиттер беруін тұрақтандыру.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"Қазақстан ипотекалық компаниясы" АҚ жарғылық капиталын ұлғайту.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993"/>
        <w:gridCol w:w="953"/>
        <w:gridCol w:w="2993"/>
        <w:gridCol w:w="2993"/>
        <w:gridCol w:w="1593"/>
        <w:gridCol w:w="1673"/>
      </w:tblGrid>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ламаның) атауы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 іске асыру жөнінде- </w:t>
            </w:r>
            <w:r>
              <w:br/>
            </w:r>
            <w:r>
              <w:rPr>
                <w:rFonts w:ascii="Times New Roman"/>
                <w:b w:val="false"/>
                <w:i w:val="false"/>
                <w:color w:val="000000"/>
                <w:sz w:val="20"/>
              </w:rPr>
              <w:t xml:space="preserve">
гі іс-шаралар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несиелерге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қоры" АҚ жарғы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несиелерге </w:t>
            </w:r>
            <w:r>
              <w:br/>
            </w:r>
            <w:r>
              <w:rPr>
                <w:rFonts w:ascii="Times New Roman"/>
                <w:b w:val="false"/>
                <w:i w:val="false"/>
                <w:color w:val="000000"/>
                <w:sz w:val="20"/>
              </w:rPr>
              <w:t xml:space="preserve">
кепілдік беру </w:t>
            </w:r>
            <w:r>
              <w:br/>
            </w:r>
            <w:r>
              <w:rPr>
                <w:rFonts w:ascii="Times New Roman"/>
                <w:b w:val="false"/>
                <w:i w:val="false"/>
                <w:color w:val="000000"/>
                <w:sz w:val="20"/>
              </w:rPr>
              <w:t xml:space="preserve">
қоры" АҚ жарғы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толықтыру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w:t>
      </w:r>
      <w:r>
        <w:rPr>
          <w:rFonts w:ascii="Times New Roman"/>
          <w:b w:val="false"/>
          <w:i w:val="false"/>
          <w:color w:val="000000"/>
          <w:sz w:val="28"/>
        </w:rPr>
        <w:t xml:space="preserve">.  </w:t>
      </w:r>
      <w:r>
        <w:rPr>
          <w:rFonts w:ascii="Times New Roman"/>
          <w:b/>
          <w:i w:val="false"/>
          <w:color w:val="000000"/>
          <w:sz w:val="28"/>
        </w:rPr>
        <w:t xml:space="preserve">Бюджеттік бағдарламаны орындаудан күтілетін нәтижелер: </w:t>
      </w:r>
      <w:r>
        <w:br/>
      </w:r>
      <w:r>
        <w:rPr>
          <w:rFonts w:ascii="Times New Roman"/>
          <w:b w:val="false"/>
          <w:i w:val="false"/>
          <w:color w:val="000000"/>
          <w:sz w:val="28"/>
        </w:rPr>
        <w:t xml:space="preserve">
      Тікелей нәтижесі: "Қазақстандық ипотекалық несиелерге кепілдік беру қоры" АҚ жарғы капиталын толықтыру. </w:t>
      </w:r>
      <w:r>
        <w:br/>
      </w:r>
      <w:r>
        <w:rPr>
          <w:rFonts w:ascii="Times New Roman"/>
          <w:b w:val="false"/>
          <w:i w:val="false"/>
          <w:color w:val="000000"/>
          <w:sz w:val="28"/>
        </w:rPr>
        <w:t xml:space="preserve">
      Түпкі нәтижесі: екінші деңгейдегі банктердің ипотекалық кредит беруін тұрақтандыру. "Қазақстан ипотекалық компаниясы" АҚ жарғылық капиталын ұлғайтуға көзделген 8,5 млрд. теңгеден 3,5 млрд. теңгенің қаржылық тұрақтылығын қамтамасыз етеді 5 млрд. теңгесі "Қазақстан ипотекалық компаниясы" АҚ талаптарына сәйкес екінші деңгейдегі банктер берген ипотекалық кредиттер бойынша талаптар құқығын иеленуге. </w:t>
      </w:r>
      <w:r>
        <w:br/>
      </w:r>
      <w:r>
        <w:rPr>
          <w:rFonts w:ascii="Times New Roman"/>
          <w:b w:val="false"/>
          <w:i w:val="false"/>
          <w:color w:val="000000"/>
          <w:sz w:val="28"/>
        </w:rPr>
        <w:t xml:space="preserve">
      Қаржы-экономикалық тиімділік: "Қазақстан ипотекалық компаниясы" АҚ талаптарына сәйкес екінші деңгейдегі банктер берген ипотекалық кредиттер бойынша талаптар құқығын иелену жолымен өтімділігін көтеру. </w:t>
      </w:r>
      <w:r>
        <w:br/>
      </w:r>
      <w:r>
        <w:rPr>
          <w:rFonts w:ascii="Times New Roman"/>
          <w:b w:val="false"/>
          <w:i w:val="false"/>
          <w:color w:val="000000"/>
          <w:sz w:val="28"/>
        </w:rPr>
        <w:t xml:space="preserve">
      Уақтылылығы: ақшалай қаражатты аудару уақтылылығы. </w:t>
      </w:r>
      <w:r>
        <w:br/>
      </w:r>
      <w:r>
        <w:rPr>
          <w:rFonts w:ascii="Times New Roman"/>
          <w:b w:val="false"/>
          <w:i w:val="false"/>
          <w:color w:val="000000"/>
          <w:sz w:val="28"/>
        </w:rPr>
        <w:t xml:space="preserve">
      Сапасы:»"Қазақстан ипотекалық кредиттерге кепілдік беру қоры" АҚ қаржы нарығы мен қаржы ұйымдарын реттеу және қадағалау жөніндегі уәкілетті орган белгілеген пруденциялдық нормативтерді, халықаралық рейтингтік агенттіктер мен бар халықаралық стандарттардың ұсыныстарын орындауын қамтамасыз ету.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6 қарашадағы  </w:t>
      </w:r>
      <w:r>
        <w:br/>
      </w:r>
      <w:r>
        <w:rPr>
          <w:rFonts w:ascii="Times New Roman"/>
          <w:b w:val="false"/>
          <w:i w:val="false"/>
          <w:color w:val="000000"/>
          <w:sz w:val="28"/>
        </w:rPr>
        <w:t xml:space="preserve">
N 1052 қаулысына    </w:t>
      </w:r>
      <w:r>
        <w:br/>
      </w:r>
      <w:r>
        <w:rPr>
          <w:rFonts w:ascii="Times New Roman"/>
          <w:b w:val="false"/>
          <w:i w:val="false"/>
          <w:color w:val="000000"/>
          <w:sz w:val="28"/>
        </w:rPr>
        <w:t xml:space="preserve">
3-ҚОСЫМША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15 желтоқсандағы </w:t>
      </w:r>
      <w:r>
        <w:br/>
      </w:r>
      <w:r>
        <w:rPr>
          <w:rFonts w:ascii="Times New Roman"/>
          <w:b w:val="false"/>
          <w:i w:val="false"/>
          <w:color w:val="000000"/>
          <w:sz w:val="28"/>
        </w:rPr>
        <w:t xml:space="preserve">
N 1220 қаулысына   </w:t>
      </w:r>
      <w:r>
        <w:br/>
      </w:r>
      <w:r>
        <w:rPr>
          <w:rFonts w:ascii="Times New Roman"/>
          <w:b w:val="false"/>
          <w:i w:val="false"/>
          <w:color w:val="000000"/>
          <w:sz w:val="28"/>
        </w:rPr>
        <w:t xml:space="preserve">
205-3-ҚОСЫМША    </w:t>
      </w:r>
    </w:p>
    <w:p>
      <w:pPr>
        <w:spacing w:after="0"/>
        <w:ind w:left="0"/>
        <w:jc w:val="both"/>
      </w:pPr>
      <w:r>
        <w:rPr>
          <w:rFonts w:ascii="Times New Roman"/>
          <w:b w:val="false"/>
          <w:i w:val="false"/>
          <w:color w:val="000000"/>
          <w:sz w:val="28"/>
          <w:u w:val="single"/>
        </w:rPr>
        <w:t xml:space="preserve">217 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Қаржы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051 -»"2007 жылғы тұрғын үй құрылысын қаржыландыруға арналған </w:t>
      </w:r>
      <w:r>
        <w:br/>
      </w:r>
      <w:r>
        <w:rPr>
          <w:rFonts w:ascii="Times New Roman"/>
          <w:b/>
          <w:i w:val="false"/>
          <w:color w:val="000000"/>
        </w:rPr>
        <w:t xml:space="preserve">
"Қазақстан ипотекалық компаниясы" АҚ кредиттеу </w:t>
      </w:r>
      <w:r>
        <w:br/>
      </w:r>
      <w:r>
        <w:rPr>
          <w:rFonts w:ascii="Times New Roman"/>
          <w:b/>
          <w:i w:val="false"/>
          <w:color w:val="000000"/>
        </w:rPr>
        <w:t xml:space="preserve">
деген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  </w:t>
      </w:r>
      <w:r>
        <w:rPr>
          <w:rFonts w:ascii="Times New Roman"/>
          <w:b/>
          <w:i w:val="false"/>
          <w:color w:val="000000"/>
          <w:sz w:val="28"/>
        </w:rPr>
        <w:t xml:space="preserve">Құны:  </w:t>
      </w:r>
      <w:r>
        <w:rPr>
          <w:rFonts w:ascii="Times New Roman"/>
          <w:b w:val="false"/>
          <w:i w:val="false"/>
          <w:color w:val="000000"/>
          <w:sz w:val="28"/>
        </w:rPr>
        <w:t xml:space="preserve">12 000 000 мың теңге (он екі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Жоспарын бекіту туралы" Қазақстан Республикасы Үкіметінің 2007 жылғы 6 қараша N 1039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"Қазақстан Республикасының әлеуметтік-экономикалық дамуының тұрақтылығын қамтамасыз ету жөніндегі бірінші кезектегі іс-қимылдар Жоспары шеңберінде екінші деңгейдегі банктердің ипотекалық кредиттер беруін тұрақтандыру.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Қаржы секторының тұрақтылығын қамтамасыз ету бойынша бірінші кезектегі іс-әрекет Жоспары шеңберінде екінші деңгейдегі банктердің ипотекалық кредит беруін тұрақтандыру.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93"/>
        <w:gridCol w:w="913"/>
        <w:gridCol w:w="3013"/>
        <w:gridCol w:w="3113"/>
        <w:gridCol w:w="1553"/>
        <w:gridCol w:w="1833"/>
      </w:tblGrid>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бағдар- </w:t>
            </w:r>
            <w:r>
              <w:br/>
            </w:r>
            <w:r>
              <w:rPr>
                <w:rFonts w:ascii="Times New Roman"/>
                <w:b w:val="false"/>
                <w:i w:val="false"/>
                <w:color w:val="000000"/>
                <w:sz w:val="20"/>
              </w:rPr>
              <w:t xml:space="preserve">
ламалардың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ламаның) атауы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ламаны) іске асыру жөнінде- </w:t>
            </w:r>
            <w:r>
              <w:br/>
            </w:r>
            <w:r>
              <w:rPr>
                <w:rFonts w:ascii="Times New Roman"/>
                <w:b w:val="false"/>
                <w:i w:val="false"/>
                <w:color w:val="000000"/>
                <w:sz w:val="20"/>
              </w:rPr>
              <w:t xml:space="preserve">
гі іс-шаралар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w:t>
            </w:r>
            <w:r>
              <w:br/>
            </w:r>
            <w:r>
              <w:rPr>
                <w:rFonts w:ascii="Times New Roman"/>
                <w:b w:val="false"/>
                <w:i w:val="false"/>
                <w:color w:val="000000"/>
                <w:sz w:val="20"/>
              </w:rPr>
              <w:t xml:space="preserve">
құрылысын </w:t>
            </w:r>
            <w:r>
              <w:br/>
            </w:r>
            <w:r>
              <w:rPr>
                <w:rFonts w:ascii="Times New Roman"/>
                <w:b w:val="false"/>
                <w:i w:val="false"/>
                <w:color w:val="000000"/>
                <w:sz w:val="20"/>
              </w:rPr>
              <w:t xml:space="preserve">
қаржыландыруға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компаниясы" АҚ </w:t>
            </w:r>
            <w:r>
              <w:br/>
            </w:r>
            <w:r>
              <w:rPr>
                <w:rFonts w:ascii="Times New Roman"/>
                <w:b w:val="false"/>
                <w:i w:val="false"/>
                <w:color w:val="000000"/>
                <w:sz w:val="20"/>
              </w:rPr>
              <w:t xml:space="preserve">
кредиттеу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 </w:t>
            </w:r>
            <w:r>
              <w:br/>
            </w:r>
            <w:r>
              <w:rPr>
                <w:rFonts w:ascii="Times New Roman"/>
                <w:b w:val="false"/>
                <w:i w:val="false"/>
                <w:color w:val="000000"/>
                <w:sz w:val="20"/>
              </w:rPr>
              <w:t xml:space="preserve">
дегі банктер </w:t>
            </w:r>
            <w:r>
              <w:br/>
            </w:r>
            <w:r>
              <w:rPr>
                <w:rFonts w:ascii="Times New Roman"/>
                <w:b w:val="false"/>
                <w:i w:val="false"/>
                <w:color w:val="000000"/>
                <w:sz w:val="20"/>
              </w:rPr>
              <w:t xml:space="preserve">
берген ипоте- </w:t>
            </w:r>
            <w:r>
              <w:br/>
            </w:r>
            <w:r>
              <w:rPr>
                <w:rFonts w:ascii="Times New Roman"/>
                <w:b w:val="false"/>
                <w:i w:val="false"/>
                <w:color w:val="000000"/>
                <w:sz w:val="20"/>
              </w:rPr>
              <w:t xml:space="preserve">
калық кредиттер </w:t>
            </w:r>
            <w:r>
              <w:br/>
            </w:r>
            <w:r>
              <w:rPr>
                <w:rFonts w:ascii="Times New Roman"/>
                <w:b w:val="false"/>
                <w:i w:val="false"/>
                <w:color w:val="000000"/>
                <w:sz w:val="20"/>
              </w:rPr>
              <w:t xml:space="preserve">
бойынша талап- </w:t>
            </w:r>
            <w:r>
              <w:br/>
            </w:r>
            <w:r>
              <w:rPr>
                <w:rFonts w:ascii="Times New Roman"/>
                <w:b w:val="false"/>
                <w:i w:val="false"/>
                <w:color w:val="000000"/>
                <w:sz w:val="20"/>
              </w:rPr>
              <w:t xml:space="preserve">
тар құқығын </w:t>
            </w:r>
            <w:r>
              <w:br/>
            </w:r>
            <w:r>
              <w:rPr>
                <w:rFonts w:ascii="Times New Roman"/>
                <w:b w:val="false"/>
                <w:i w:val="false"/>
                <w:color w:val="000000"/>
                <w:sz w:val="20"/>
              </w:rPr>
              <w:t xml:space="preserve">
иеленуге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ипотекалық </w:t>
            </w:r>
            <w:r>
              <w:br/>
            </w:r>
            <w:r>
              <w:rPr>
                <w:rFonts w:ascii="Times New Roman"/>
                <w:b w:val="false"/>
                <w:i w:val="false"/>
                <w:color w:val="000000"/>
                <w:sz w:val="20"/>
              </w:rPr>
              <w:t xml:space="preserve">
компаниясы" АҚ </w:t>
            </w:r>
            <w:r>
              <w:br/>
            </w:r>
            <w:r>
              <w:rPr>
                <w:rFonts w:ascii="Times New Roman"/>
                <w:b w:val="false"/>
                <w:i w:val="false"/>
                <w:color w:val="000000"/>
                <w:sz w:val="20"/>
              </w:rPr>
              <w:t xml:space="preserve">
жеңілдетілген </w:t>
            </w:r>
            <w:r>
              <w:br/>
            </w:r>
            <w:r>
              <w:rPr>
                <w:rFonts w:ascii="Times New Roman"/>
                <w:b w:val="false"/>
                <w:i w:val="false"/>
                <w:color w:val="000000"/>
                <w:sz w:val="20"/>
              </w:rPr>
              <w:t xml:space="preserve">
сыйақы ставкасы </w:t>
            </w:r>
            <w:r>
              <w:br/>
            </w:r>
            <w:r>
              <w:rPr>
                <w:rFonts w:ascii="Times New Roman"/>
                <w:b w:val="false"/>
                <w:i w:val="false"/>
                <w:color w:val="000000"/>
                <w:sz w:val="20"/>
              </w:rPr>
              <w:t xml:space="preserve">
бойынша ұзақ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кредит беру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қараша-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br/>
      </w:r>
      <w:r>
        <w:rPr>
          <w:rFonts w:ascii="Times New Roman"/>
          <w:b w:val="false"/>
          <w:i w:val="false"/>
          <w:color w:val="000000"/>
          <w:sz w:val="28"/>
        </w:rPr>
        <w:t xml:space="preserve">
      Тікелей нәтижесі: "Қазақстан ипотекалық компаниясы" АҚ талаптарына сәйкес екінші деңгейдегі банктер берген ипотекалық кредиттер бойынша талаптар құқығын иеленуге»"Қазақстан ипотекалық компаниясы" АҚ ұзақ мерзімді жеңілдетілген кредитін алу. </w:t>
      </w:r>
      <w:r>
        <w:br/>
      </w:r>
      <w:r>
        <w:rPr>
          <w:rFonts w:ascii="Times New Roman"/>
          <w:b w:val="false"/>
          <w:i w:val="false"/>
          <w:color w:val="000000"/>
          <w:sz w:val="28"/>
        </w:rPr>
        <w:t xml:space="preserve">
      Түпкі нәтижесі: екінші деңгейдегі банктердің ипотекалық кредит беруін тұрақтандыру. </w:t>
      </w:r>
      <w:r>
        <w:br/>
      </w:r>
      <w:r>
        <w:rPr>
          <w:rFonts w:ascii="Times New Roman"/>
          <w:b w:val="false"/>
          <w:i w:val="false"/>
          <w:color w:val="000000"/>
          <w:sz w:val="28"/>
        </w:rPr>
        <w:t xml:space="preserve">
      Қаржы-экономикалық тиімділік: Қаржы секторы мен әлеуметтік-экономикалық дамуды тұрақтандыру үшін екінші деңгейдегі банктердің өтімділігін көтеру. </w:t>
      </w:r>
      <w:r>
        <w:br/>
      </w:r>
      <w:r>
        <w:rPr>
          <w:rFonts w:ascii="Times New Roman"/>
          <w:b w:val="false"/>
          <w:i w:val="false"/>
          <w:color w:val="000000"/>
          <w:sz w:val="28"/>
        </w:rPr>
        <w:t xml:space="preserve">
      Уақтылылығы: бюджет кредитінің уақытылы бөлінуі. </w:t>
      </w:r>
      <w:r>
        <w:br/>
      </w:r>
      <w:r>
        <w:rPr>
          <w:rFonts w:ascii="Times New Roman"/>
          <w:b w:val="false"/>
          <w:i w:val="false"/>
          <w:color w:val="000000"/>
          <w:sz w:val="28"/>
        </w:rPr>
        <w:t xml:space="preserve">
      Сапасы: республикалық бюджетте көзделген кредит қаражатының толық мөлшерде бөлінуі.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