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29257d" w14:textId="c29257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Әділет министрлігі Қылмыстық-атқару жүйесі комитетінің кейбір мемлекеттік мекемелерін Қазақстан Республикасы Ішкі Істер министрлігі Ішкі әскерлерінің күзетуіне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2007 жылғы 6 қарашадағы N 1042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Үкіметі 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Қазақстан Республикасы Әділет министрлігінің Қылмыстық-атқару жүйесі комитеті 2008 жылғы 1 қаңтардан бастап: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1) Қазақстан Республикасы Әділет министрлігі Қылмыстық-атқару жүйесі комитетінің мынадай мемлекеттік мекемелерін Қазақстан Республикасы Ішкі істер министрлігі Ішкі әскерлерінің күзетуіне заңнамада белгіленген тәртіппен беруді қамтамасыз етсін: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"ЖД-158/7 мекемесі";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"ИЧ-167/9 мекемесі";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"ЗК-169/5 мекемесі";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"ЕЦ-166/26 мекемесі";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"КА-168/5 мекемесі";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2) жоғарыда санамаланған мемлекеттік мекемелерді күзетуге тартылған 506 бірлік мөлшеріндегі штат санын, қару-жарақты және арнайы техниканы, материалдық-техникалық құралдарды, ғимараттар мен құрылыстарды осы қаулыға 1, 2, 3-қосымшаларға сәйкес Қазақстан Республикасы Ішкі істер министрлігінің Ішкі әскерлер комитетіне берсін.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Қазақстан Республикасы Әділет министрлігі, Ішкі істер министрлігі, Қаржы министрлігі заңнамада белгіленген тәртіппен осы қаулыдан туындайтын қажетті шараларды қабылдасын.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Осы қаулы қол қойылған күнінен бастап қолданысқа енгізіледі. 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093"/>
        <w:gridCol w:w="2207"/>
      </w:tblGrid>
      <w:tr>
        <w:trPr>
          <w:trHeight w:val="30" w:hRule="atLeast"/>
        </w:trPr>
        <w:tc>
          <w:tcPr>
            <w:tcW w:w="100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Премьер-Министрі</w:t>
            </w:r>
          </w:p>
        </w:tc>
        <w:tc>
          <w:tcPr>
            <w:tcW w:w="2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Әділет министрлігінің Қылмыстық-атқару жүйесі комитеті Қазақстан Республикасы Ішкі істер министрлігінің Ішкі әскерлер комитетіне беретін лауазымдарының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9"/>
        <w:gridCol w:w="4586"/>
        <w:gridCol w:w="1707"/>
        <w:gridCol w:w="2319"/>
        <w:gridCol w:w="2319"/>
      </w:tblGrid>
      <w:tr>
        <w:trPr>
          <w:trHeight w:val="30" w:hRule="atLeast"/>
        </w:trPr>
        <w:tc>
          <w:tcPr>
            <w:tcW w:w="13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N</w:t>
            </w:r>
          </w:p>
        </w:tc>
        <w:tc>
          <w:tcPr>
            <w:tcW w:w="45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Лауазымдардың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және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олардың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саны (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бірлік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офицерлер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бақылаушылар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ИЧ-167/9 мекемесі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ЗК-169/5 мекемесі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КА-168/5 мекемесі 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ЖД-158/7 мекемесі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13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ЕЦ-166/26 мекемесі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17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3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министрлігінің Қылмыстық-атқару жүйесі комитеті Қазақстан Республикасы Ішкі істер министрлігінің Ішкі әскерлер комитетіне беретін қару-жарақ пен арнайы техниканың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6"/>
        <w:gridCol w:w="1394"/>
        <w:gridCol w:w="656"/>
        <w:gridCol w:w="1682"/>
        <w:gridCol w:w="1682"/>
        <w:gridCol w:w="1153"/>
        <w:gridCol w:w="1783"/>
        <w:gridCol w:w="755"/>
        <w:gridCol w:w="1253"/>
        <w:gridCol w:w="1286"/>
      </w:tblGrid>
      <w:tr>
        <w:trPr>
          <w:trHeight w:val="30" w:hRule="atLeast"/>
        </w:trPr>
        <w:tc>
          <w:tcPr>
            <w:tcW w:w="6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N</w:t>
            </w:r>
          </w:p>
        </w:tc>
        <w:tc>
          <w:tcPr>
            <w:tcW w:w="13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мекеменің атауы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Қару-жарақтың, арнайы техниканың атауы және олардың саны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мм ПМ пистолеті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РПК-74 пулеметі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АК-74 автоматы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7,62 мм СВД винтовкасы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АКС-74 Калашников автоматы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мм ПМ патроны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5,45 мм қарапайым өзекті патрон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ГАЗ-33 07 АЗ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ИЧ-167/9 мекемесі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ЗК-169/5 мекемесі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6150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КА-168/5 мекемесі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3600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ЖД-158/7 мекемесі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2400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</w:t>
            </w:r>
          </w:p>
        </w:tc>
        <w:tc>
          <w:tcPr>
            <w:tcW w:w="13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ЕЦ-166/26мекемесі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Жиыны:</w:t>
            </w:r>
          </w:p>
        </w:tc>
        <w:tc>
          <w:tcPr>
            <w:tcW w:w="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6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144 </w:t>
            </w:r>
          </w:p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 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192 </w:t>
            </w:r>
          </w:p>
        </w:tc>
        <w:tc>
          <w:tcPr>
            <w:tcW w:w="1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12150 </w:t>
            </w:r>
          </w:p>
        </w:tc>
        <w:tc>
          <w:tcPr>
            <w:tcW w:w="1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Үкіметінің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 жылғы 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1042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Қазақстан Республикасы Әділет министрлігінің Қылмыстық-атқару жүйесі комитеті Қазақстан Республикасы Ішкі істер министрлігінің Ішкі әскерлер комитетіне беретін объектілердің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9"/>
        <w:gridCol w:w="2136"/>
        <w:gridCol w:w="9225"/>
      </w:tblGrid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N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мекеменің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Объектінің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атауы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КА-168/5 мекемесі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"Мечта" қонақ үйінің төрт қабатты ғимараты, жалпы алаңы 2373,5 шаршы м. 2. 10 вольерге арналған қызметтік иттер питомнигінің бір қабатты ғимараты, жалпы алаңы 251,2 шаршы м.</w:t>
            </w:r>
          </w:p>
        </w:tc>
      </w:tr>
      <w:tr>
        <w:trPr>
          <w:trHeight w:val="30" w:hRule="atLeast"/>
        </w:trPr>
        <w:tc>
          <w:tcPr>
            <w:tcW w:w="9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2</w:t>
            </w:r>
          </w:p>
        </w:tc>
        <w:tc>
          <w:tcPr>
            <w:tcW w:w="21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ЕЦ-166/26 мекемесі</w:t>
            </w:r>
          </w:p>
        </w:tc>
        <w:tc>
          <w:tcPr>
            <w:tcW w:w="92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5 және N 6 тұрғын үйлер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