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2b71" w14:textId="5c42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4 сәуірдегі N 265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қарашадағы N 1030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1.»"2007 жылға арналған»"004»"Республикалық бюджеттік инвестициялық жобалардың (бағдарламалардың) техникалық-экономикалық негіздемелерін әзірлеу және сараптау" республикалық бюджеттік бағдарламасын бөлу туралы" Қазақстан Республикасы Үкіметінің 2007 жылғы 4 сәуірдегі N 265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Төтенше жағдайлар министрлігі" деген бөлім мынадай мазмұндағы реттік нөмірлері 7-1 және 7-2-жолдармен толықтырылсын: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573"/>
        <w:gridCol w:w="19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"7-1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"Жиыны" деген жолдағы "635000" деген сандар "құпия"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