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0e1" w14:textId="528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17 қыркүйектегі N 1130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қарашадағы N 1027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"Республиканың аграрлық және энергетикалық кешендеріндегі кейбір қаржылық міндеттемелерді реттеу туралы" Қазақстан Республикасы Үкіметінің 1996 жылғы 17 қыркүйектегі N 1130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төртінші абзацы "жекешелендіру" деген сөзден кейін ", тарату" деген сөзбен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Қаржы, Экономика және бюджеттік жоспарлау, Ауыл шаруашылығы министрліктері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