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9fc0" w14:textId="0a29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29 қаңтардағы N 71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2007 жылы 31 қазандағы N 1018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төлем балансын жасау туралы" Қазақстан Республикасы Үкіметінің 1999 жылғы 29 қаңтардағы N 71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 енгізілсін: </w:t>
      </w:r>
      <w:r>
        <w:br/>
      </w:r>
      <w:r>
        <w:rPr>
          <w:rFonts w:ascii="Times New Roman"/>
          <w:b w:val="false"/>
          <w:i w:val="false"/>
          <w:color w:val="000000"/>
          <w:sz w:val="28"/>
        </w:rPr>
        <w:t xml:space="preserve">
      1) 1-1-тармақтың 3) тармақшасы мынадай редакцияда жазылсын: </w:t>
      </w:r>
      <w:r>
        <w:br/>
      </w:r>
      <w:r>
        <w:rPr>
          <w:rFonts w:ascii="Times New Roman"/>
          <w:b w:val="false"/>
          <w:i w:val="false"/>
          <w:color w:val="000000"/>
          <w:sz w:val="28"/>
        </w:rPr>
        <w:t xml:space="preserve">
      "3) Қазақстан Республикасы Ұлттық Банкі мен Қазақстан Республикасының кеден ісі саласында мемлекеттік реттеуді жүзеге асыратын мемлекеттік органның бірлескен құқықтық кесімінде айтылатын тізбеге, форматтарға және мерзімдерге сәйкес сыртқы сауда кедендік статистикасының іріктелген көрсеткіштері бойынша деректерді Қазақстан Республикасы Ұлттық Банкіне ұсынсын."; </w:t>
      </w:r>
      <w:r>
        <w:br/>
      </w:r>
      <w:r>
        <w:rPr>
          <w:rFonts w:ascii="Times New Roman"/>
          <w:b w:val="false"/>
          <w:i w:val="false"/>
          <w:color w:val="000000"/>
          <w:sz w:val="28"/>
        </w:rPr>
        <w:t xml:space="preserve">
      2) 2-тармақта»"сауда министрлігі" деген сөздерден кейін ", Энергетика және минералдық ресурстар министрлігі" деген сөздермен толықтырылсын; </w:t>
      </w:r>
    </w:p>
    <w:bookmarkEnd w:id="0"/>
    <w:bookmarkStart w:name="z2" w:id="1"/>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есептік төлем балансы - Қазақстан Республикасы Үкіметінің қаулысымен жыл сайын бекітілетін статистикалық жұмыстар жоспарында белгіленетін мерзімдерге сәйкес."; </w:t>
      </w:r>
      <w:r>
        <w:br/>
      </w:r>
      <w:r>
        <w:rPr>
          <w:rFonts w:ascii="Times New Roman"/>
          <w:b w:val="false"/>
          <w:i w:val="false"/>
          <w:color w:val="000000"/>
          <w:sz w:val="28"/>
        </w:rPr>
        <w:t xml:space="preserve">
      3) тармақша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