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41a7" w14:textId="2214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20 қыркүйектегі N 958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қазандағы N 1000 Қаулысы. Күші жойылды - Қазақстан Республикасы Үкіметінің 2015 жылғы 23 желтоқсандағы № 1034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 Күші жойылды - ҚР Үкіметінің 23.12.2015 </w:t>
      </w:r>
      <w:r>
        <w:rPr>
          <w:rFonts w:ascii="Times New Roman"/>
          <w:b w:val="false"/>
          <w:i w:val="false"/>
          <w:color w:val="ff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мемлекеттік жер кадастрын жүргізудің ережесін бекіту туралы" Қазақстан Республикасы Үкіметінің 2003 жылғы 20 қыркүйектегі N 958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N 38, 389-құжат)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Жер учаскелерінің кадастрлық нөмірлерін қалыптастыру мақсаты үшін облыстарға, республикалық маңызы бар қалаларға, астанаға, аудандарға және облыстық (аудандық) маңызы бар қалаларға берілетін кодтардың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"Шығыс Қазақстан облысы - 05"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"Зырьяновск қаласы 082" деген сөздер»"Зырян қаласы 082"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"Семипалатинск қаласы 252" деген сөздер»"Семей қаласы 252"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 - 13" деген бөлім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"Мұнайлы 203".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