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d812" w14:textId="a7ed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19 наурыздағы N 345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22 қазандағы N 985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орнықты даму жөніндегі кеңесі туралы"»Қазақстан Республикасы Үкіметінің 2004 жылғы 19 наурыздағы N 345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15, 186-құжат)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 осы қаулыға қосымшаға сәйкес жаңа редакцияда жазылсын.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жылғы«22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985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19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345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орнықты даму жөніндегі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кеңесінің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Мәсімов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Кәрім Қажымқанұлы          Премьер-Министрі,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Шөкеев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Өмірзақ Естайұлы           Премьер-Министрінің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Әбділдаұлы          Қоршаған ортаны қорғау 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министрі,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 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Бердібек Машбекұлы   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министрі,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Бекнияз                  - Қазақстан Республикасы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Қабыкенұлы           ортаны қорғау министрлігі Орнықты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даму және ғылыми-талдамалық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қамтамасыз ету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 - Қазақстан Республикасының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Нығметұлы            және коммуникация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Зағипа Яхянқызы            Әділет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Дерновой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Григорьевич       Денсаулық сақтау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Ертісбаев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Ермұхамет Қабиденұлы       Мәдениет және ақпарат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Есімов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  Ауыл шаруашылығы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ресурстар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 Қаржы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Оразбақов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Ізбасарұлы           Индустрия және сауда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Тәжин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Мұханбетқазыұлы      Сыртқы істер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Түймебаев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Жансейіт Қансейітұлы       Білім және ғылым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Мамин                    - Астана қаласының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Ұзақбайұлы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Наймушина                - Ақмола облысы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Ольга Вадимовна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Бурлаков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Леонид Николаевич          Парламенті Сенатының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Нығматулин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Зайроллаұлы          Парламентінің Мәжілісі Экология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табиғатты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мәселелері комитетінің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Бобров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Яковлевич         Парламентінің Мәжілісі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Экономикалық реформа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өңірлік даму комитетінің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Сәрсенбай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Алдабергенұлы       Президентінің Әкімшілігі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Мемлекеттік бақылау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ұйымдастыру жұмысы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мемлекеттік инспекторы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Астанина                 - "Greenwomen" экологиялық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Лидия Александровна        жаңалықтар агенттігі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кеңесінің төрайымы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Атаханова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Қайша Якубқызы             үкіметтік емес ұйымдары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экологиялық форумының төрайымы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Райымбек Әнуарұлы          кәсіпкерлері форумының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Бөгенбаева               -»"Қазақстан жастары конгресі"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Ақмарал Жарасқызы          заңды тұлғалар ұйымының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атқарушы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Дарынов                  -»"Қазақстан фермерлер одағы"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Әуезхан Камешұлы»          республикалық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бірлестігінің аппарат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Есекин                   - Азия-Тынық мұхит Экология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Қамалбекұлы          және Даму кеңесінің мүшесі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Жұрынов                  - Қазақстан Республикасы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Жұрынұлы             академиясының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Корчевский               - Денсаулық сақтау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Александрович       экожобалау орталығының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Қазақстан экологиялық аудиторлар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палатасының президенті,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Республикасы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қорғау министрінің перспективалық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даму және ғылым жөніндегі штаттан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тыс кеңесшісі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Мұқашев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Сиязбек Өнербекұлы         Кәсіподақтар федерациясының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Сафронова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Антонина Сегизмундовна     орнықты дамуы үшін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табиғат пайдаланушылар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қауымдастығының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(келісім бойынша)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