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996" w14:textId="d181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қазандағы N 983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2007-2008 жылғы күзгі-қысқы кезеңде Шығыс Қазақстан облысы Семей қаласының тыныс-тіршілігін қамтамасыз ететін объектілердің орнықты жұмыс істеуін қамтамасыз ету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министрлігіне 2007 жылға арналған республикалық бюджетте шұғыл шығындарға көзделген Қазақстан Республикасы Үкіметінің резервінен Шығыс Қазақстан облысының әкіміне аудару үшін 2007-2008 жылғы жылыту кезеңіне Семей қаласына отынның нормативтік бір айлық қорын жасауға 297500000 (екі жүз тоқсан жеті миллион бес жүз мың) теңге сомасында ағымдағы нысаналы трансферттер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