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6c37" w14:textId="a5c6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24 қаңтардағы N 47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22 қазандағы N 982 Қаулысы. Күші жойылды - Қазақстан Республикасы Үкіметінің 2008.04.15 N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қозғалысы қауіпсіздігін қамтамасыз ету саласында мемлекеттік басқару жүйесін жетілдіру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"Штат санының лимиттерін бекіту туралы" Қазақстан Республикасы Үкіметінің 2005 жылғы 24 қаңтардағы N 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министрліктердің, агенттіктер мен ведомстволардың қызметкерлері штат санының лимиттерінде: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    Қазақстан Республикасы Ішкі істер министрлігі:    1392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ведомстволарды қоспағанда, министрліктің орталық  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Әкімшілік полиция комитеті                        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Есірткі бизнесіне қарсы күрес және есірткі       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айналымын бақылау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әскерлер комитеті                            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полициясы комитеті                            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Криминалдық полиция комитеті                      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Тергеу комитеті                                   122".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