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5a1c" w14:textId="cf45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желтоқсандағы N 1316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22 қазандағы N 981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"Нашақорлық пен есірткі бизнесінің алдын алу және оларға қарсы іс-әрекет бойынша жұмысты үйлестіру мәселелері жөніндегі комиссия құру туралы" Қазақстан Республикасы Үкіметінің 2003 жылғы 25 желтоқсандағы N 1316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48, 546-құжат)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Нашақорлық пен есірткі бизнесінің алдын алу және оларға қарсы іс-әрекет бойынша жұмысты үйлестіру мәселелері жөніндегі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Абоимов Виктор Андреевич - Қазақстан Республикасы Туризм және спорт министрлігінің Спорт комитеті төрағасының орынбасары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Әйтекенов Қайрат Медібайұлы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