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7719" w14:textId="d837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20 сәуірдегі N 369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қазандағы N 979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жол қозғалысы қауіпсіздігін қамтамасыз ету мәселелері жөніндегі комиссия құру туралы" Қазақстан Республикасы Үкіметінің 2005 жылғы 20 сәуірдегі N 369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17, 204-құжат)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