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c80c" w14:textId="275c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комитеттердің, жұмыс топтарының) қазақстандық бөлігін жүргізуге жауапты Қазақстан Республикасы мемлекеттік органдарының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қазандағы N 972 Қаулысы. Күші жойылды - Қазақстан Республикасы Үкіметінің 2015 жылғы 18 маусымдағы № 458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комитеттердің, жұмыс топтарының) қазақстандық бөлігін жүргізуге жауапты Қазақстан Республикасы мемлекеттік органдарының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"Шет елдермен ынтымақтастық жөніндегі бірлескен үкіметаралық комиссиялардың (комитеттердің, кеңестердің) және олардың кіші комиссияларының қазақстандық бөлігінің тең төрағаларын бекіту туралы" Қазақстан Республикасы Үкіметінің 2007 жылғы 20 наурыздағы N 215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2007 жылғы 20 наурыздағы N 215 қаулысына өзгерістер енгізу туралы" Қазақстан Республикасы Үкіметінің 2007 жылғы 10 мамырдағы N 374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елдермен ынтымақтастық жөніндегі бірлескен үкіметаралық комиссиялардың (комитеттердің, кеңестердің) және олардың кіші комиссияларының (кіші комитеттердің, жұмыс топтарының) қазақстандық бөлігін жүргізуге жауапты Қазақстан Республикасы мемлекеттік органдарының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жаңа редакцияда - ҚР Үкіметінің 21.06.2012 </w:t>
      </w:r>
      <w:r>
        <w:rPr>
          <w:rFonts w:ascii="Times New Roman"/>
          <w:b w:val="false"/>
          <w:i w:val="false"/>
          <w:color w:val="ff0000"/>
          <w:sz w:val="28"/>
        </w:rPr>
        <w:t>N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ҚР Үкіметінің 21.01.2013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20.02.2013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17.05.2013 </w:t>
      </w:r>
      <w:r>
        <w:rPr>
          <w:rFonts w:ascii="Times New Roman"/>
          <w:b w:val="false"/>
          <w:i w:val="false"/>
          <w:color w:val="ff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Қазақстан Республикасы Бас прокуратурасы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– Еуропалық Одақ» Ынтымақтастық комитетінің Қазақстан Республикасы – Еуропалық Одақ» сот төрелігі мен құқық тәртібі жөніндегі кіші комитеті.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Республикасының Үкіметі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– Еуропалық Одақ» ынтымақтастық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Қазақстан-Қытай ынтымақтастығы жөніндегі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Қазақстан-Қырғыз үкіметаралық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мен Өзбекстан Республикасы президенттерінің қамқорлығындағы Мемлекетаралық үйлестіру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Қазақстан-Украина 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мен Ресей Федерациясы арасындағы ынтымақтастық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«Байқоңыр» кешені жөніндегі Қазақстан-Ресей Үкіметаралық комиссиясы.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Қазақстан Республикасы Ішкі істер министрлігі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Қазақстан-венгр ұйымдасқан қылмысқа, терроризмге, есірткі құралдары мен психотроптық заттардың заңсыз айналымына қарсы күрестегі ынтымақтастығы жөніндегі комиссия.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Қазақстан Республикасы Денсаулық сақтау министрлігі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Қазақстан-Словения сауда-экономикалық ынтымақтастығы жөніндегі комиссия.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Қазақстан Республикасы Индустрия және жаңа технологиялар министрлігі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Қазақстан Республикасы Сыртқы істер министрлігі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Қазақстан-Австрия сауда-экономикалық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Қазақстан-Вьетнам сауда-экономикалық ынтымақтастығы жөніндегі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Республикасында тұратын этникалық немістер мәселелері жөніндегі Қазақстан-герман үкіметаралық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Қазақстан-грек экономикалық және технологиялық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«Қазақстан Республикасы – Еуропалық Одақ» ынтымақтастық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Қазақстан-Қытай ынтымақтастығы жөніндегі комитеттің қауіпсіздік саласындағы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Қазақстан-Латвия сауда-экономикалық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17.05.2013 </w:t>
      </w:r>
      <w:r>
        <w:rPr>
          <w:rFonts w:ascii="Times New Roman"/>
          <w:b w:val="false"/>
          <w:i w:val="false"/>
          <w:color w:val="00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Қазақстан-поляк сауда-экономикалық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Қазақстан-Палестина сауда-экономикалық ынтымақтастығы жөніндегі комиссия.</w:t>
      </w:r>
    </w:p>
    <w:bookmarkEnd w:id="12"/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Қазақстан Республикасы Мәдениет және ақпарат министрлігі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Қазақстан-герман мәдени ынтымақтастығы мәселелері жөніндегі аралас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Қазақстан-Египет экономикалық, ғылыми және техникалық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Қазақстан-Қытай ынтымақтастығы жөніндегі комитеттің мәдени-гуманитарлық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Қазақстан-корея мәдени ынтымақтастығы жөніндегі бірлескен комиссия.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Қазақстан Республикасы Білім және ғылым министрлігі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Украина-Қазақстан ғылыми-техникалық ынтымақтастығы мәселелері жөніндегі бірлескен жұмыс тобы.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Қазақстан-Қытай ынтымақтастығы жөніндегі комитеттің ғылыми-техникалық ынтымақтастығы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Қазақстан-Ливия үкіметаралық бірлескен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 мен Ресей Федерациясы арасындағы ынтымақтастық жөніндегі үкіметаралық комиссияның ғылым және жаңа технологиялар саласындағы ынтымақтастық жөніндегі кіші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Қазақстан-түрік ғылыми-техникалық ынтымақтастығы жөніндегі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Қазақстан-үнді ғылыми-техникалық ынтымақтастығы комитеті.</w:t>
      </w:r>
    </w:p>
    <w:bookmarkEnd w:id="16"/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Қазақстан Республикасы Қоршаған ортаны қорғау министрлігі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Қазақстан-корея энергетика және минералдық ресурстар саласындағы бірлескен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Қоршаған ортаны қорғау саласындағы Қазақстан-Қытай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Қазақстан-Норвегия сауда-экономикалық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Қазақстан-тәжік 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Қазақстан-фин сауда-экономикалық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48-1. Қазақстан – қырғыз Шу және Талас өзендеріндегі мемлекетаралық пайдаланымдағы су шаруашылығы құрылыстарын пайдалану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48-2. Қазақстан – Қытай трансшекаралық өзендерді пайдалану мен қорғау жөніндегі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48-3. Қазақстан Республикасы мен Ресей Федерациясы арасындағы трансшекаралық су объектілерін бірлесіп пайдалану мен қорғау жөніндегі комиссия.</w:t>
      </w:r>
    </w:p>
    <w:bookmarkEnd w:id="18"/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Қазақстан Республикасы Ауыл шаруашылығы министрлігі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Қазақстан-армян сауда-экономикалық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Қазақстан-иордан сауда-экономикалық және мәдени-гуманитарлық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17.05.2013 </w:t>
      </w:r>
      <w:r>
        <w:rPr>
          <w:rFonts w:ascii="Times New Roman"/>
          <w:b w:val="false"/>
          <w:i w:val="false"/>
          <w:color w:val="00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17.05.2013 </w:t>
      </w:r>
      <w:r>
        <w:rPr>
          <w:rFonts w:ascii="Times New Roman"/>
          <w:b w:val="false"/>
          <w:i w:val="false"/>
          <w:color w:val="00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Қазақстан-молдова 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17.05.2013 </w:t>
      </w:r>
      <w:r>
        <w:rPr>
          <w:rFonts w:ascii="Times New Roman"/>
          <w:b w:val="false"/>
          <w:i w:val="false"/>
          <w:color w:val="00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0"/>
    <w:bookmarkStart w:name="z9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Қазақстан Республикасы Көлік және коммуникация министрлігі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Қазақстан Республикасы Еңбек және халықты әлеуметтік қорғау министрлігі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Қазақстан-монғол сауда-экономикалық, ғылыми-техникалық және мәдени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Қазақстан-таиланд сауда-экономикалық ынтымақтастығы жөніндегі үкіметаралық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66-1. Қазақстан-болгар экономикалық ынтымақтастық жөніндегі үкіметаралық комиссия.</w:t>
      </w:r>
    </w:p>
    <w:bookmarkEnd w:id="23"/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Қазақстан Республикасы Қаржы министрлігі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Қазақстан-Кувейт сауда-экономикалық ынтымақтастығы жөніндегі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08.11.2013 </w:t>
      </w:r>
      <w:r>
        <w:rPr>
          <w:rFonts w:ascii="Times New Roman"/>
          <w:b w:val="false"/>
          <w:i w:val="false"/>
          <w:color w:val="00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68-1. Қазақстан – Литва сауда-экономикалық ынтымақтастығы жөніндегі үкіметаралық комиссия.</w:t>
      </w:r>
    </w:p>
    <w:bookmarkEnd w:id="25"/>
    <w:bookmarkStart w:name="z10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Қазақстан Республикасы Төтенше жағдайлар министрлігі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Бөлім алып тасталды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Қазақстан Республикасы Экономика және бюджеттік жоспарлау министрлігі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15-бөлімнің тақырыбы жаңа редакцияда - ҚР Үкіметінің 17.05.2013 </w:t>
      </w:r>
      <w:r>
        <w:rPr>
          <w:rFonts w:ascii="Times New Roman"/>
          <w:b w:val="false"/>
          <w:i w:val="false"/>
          <w:color w:val="ff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Қазақстан-венгр 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«Қазақстан Республикасы – Еуропалық Одақ» ынтымақтастық комитетінің «Қазақстан Республикасы – Еуропалық Одақ» сауда, инвестициялар, энергетика, көлік және экология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Қазақстан-Италия өнеркәсіптік және экономикалық ынтымақтастық пен алмасу жөніндегі үкіметаралық жұмыс тобы.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Қазақстан-испан экономика және өнеркәсіп саласындағы ынтымақтастық жөніндегі үкіметаралық аралас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Қазақстан-қырғыз үкіметаралық кеңесінің жанындағы шекара маңы ынтымақтастығы жөніндегі кіші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Қазақстан-Қытай ынтымақтастығы жөніндегі комитеттің сауда-экономикалық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Қазақстан-Катар жоғары деңгейдегі бірлескен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Қазақстан-Малайзия бірлескен сауда-экономикалық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Америка – Орталық Азия сауда және инвестициялар жөніндегі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 мен Өзбекстан Республикасы арасындағы екіжақты ынтымақтастық жөніндегі бірлескен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мен Ресей Федерациясы арасындағы ынтымақтастық жөніндегі үкіметаралық комиссияның өңіраралық және шекара маңы ынтымақтастығы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Қазақстан-Сербия үкіметаралық сауда-экономикалық ынтымақтастық жөніндегі комиссия.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Қазақстан Республикасы Мұнай және газ министрлігі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Қазақстан-америка энергетика саласындағы серіктестік жөніндегі арнайы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Қазақстан-әзірбайжан 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Қазақстан-Қытай ынтымақтастығы жөніндегі комитеттің энергетика саласындағы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 мен Ресей Федерациясы арасындағы ынтымақтастық жөніндегі үкіметаралық комиссияның отын-энергетика кешені саласындағы ынтымақтастығы жөніндегі кіші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Қазақстан-румын сауда-экономикалық және ғылыми-техникалық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Қазақстан-түрікмен экономикалық ынтымақтастығы жөніндегі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Қазақстан-үнді сауда-экономикалық, ғылыми-техникалық, өнеркәсіптік және мәдени ынтымақтастығы жөніндегі үкіметаралық бірлескен комиссия.</w:t>
      </w:r>
    </w:p>
    <w:bookmarkEnd w:id="30"/>
    <w:bookmarkStart w:name="z1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Қазақстан Республикасы Қорғаныс министрлігі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Қазақстан-Беларусь сауда-экономикалық ынтымақтастығы жөніндегі комиссияның Қазақстан-Беларусь әскери-техникалық ынтымақтастығы жөніндегі кіші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 мен Ресей Федерациясы арасындағы ынтымақтастық жөніндегі үкіметаралық комиссияның әскери-техникалық ынтымақтастығы жөніндегі кіші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Қазақстан-Украина әскери-техникалық ынтымақтастығы мәселелері жөніндегі үкіметаралық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Қазақстан-үнді әскери-техникалық ынтымақтастығы жөніндегі үкіметаралық бірлескен жұмыс тобы.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Қазақстан-француз қару-жарақ саласындағы бірлескен комиссия.</w:t>
      </w:r>
    </w:p>
    <w:bookmarkEnd w:id="32"/>
    <w:bookmarkStart w:name="z1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Қазақстан Республикасы Спорт және дене шынықтыру істері агенттігі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Қазақстан-хорват сауда-экономикалық ынтымақтастығы жөніндегі үкіметаралық комиссия.</w:t>
      </w:r>
    </w:p>
    <w:bookmarkEnd w:id="34"/>
    <w:bookmarkStart w:name="z1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Қазақстан Республикасы Ұлттық ғарыш агенттігі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19-бөлім алынып тасталды - ҚР Үкіметінің 20.02.2013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6"/>
    <w:bookmarkStart w:name="z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Қазақстан Республикасы Ұлттық Банкі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Қазақстан-Қытай ынтымақтастығы жөніндегі комитеттің қаржы ынтымақтастығы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Қазақстан Республикасы мен Ресей Федерациясы арасындағы ынтымақтастық жөніндегі үкіметаралық комиссияның банкаралық және инвестициялық ынтымақтастық жөніндегі кіші комиссиясы.</w:t>
      </w:r>
    </w:p>
    <w:bookmarkEnd w:id="38"/>
    <w:bookmarkStart w:name="z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Қазақстан Республикасы Қаржы министрлігінің Кедендік бақылау комитеті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21-бөліммен толықтырылды - ҚР Үкіметінің 08.11.2013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Қазақстан-Қытай ынтымақтастығы жөніндегі комитеттің өткізу пункттері арасындағы және кеден ісі саласындағы ынтымақтастық жөніндегі кіші комитеті.</w:t>
      </w:r>
    </w:p>
    <w:bookmarkEnd w:id="40"/>
    <w:bookmarkStart w:name="z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бөліммен толықтырылды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100. Қазақстан-әмірлік сауда-экономикалық ынтымақтастығы жөніндегі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Қазақстан-британ сауда-өнеркәсіп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Қазақстан-герман сауда-экономикалық ынтымақтастығы жөніндегі жұмыс тобы.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Қазақстан-жапон экономикалық ынтымақтастығы жөніндегі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Қазақстан Республикасындағы қысқартылуға тиіс ядролық қаруды жою саласындағы Қазақстан-Жапон ынтымақтастығы жөніндегі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Қазақстан-Израиль сауда-экономикалық байланыстары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Қазақстан-Қытай ынтымақтастығы жөніндегі комитеттің геология және жер қойнауын қорғау саласындағы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Қазақстан-Оңтүстік Корея сауда-экономикалық және ғылыми-техникалық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Қазақстан-сауд сауда-экономикалық, ғылыми-техникалық және мәдени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Қазақстан-Словакия экономикалық және ғылыми-техникалық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Қазақстан-түрік үкіметаралық экономикалық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«Қазақстан-Төменгі Саксония» жұмыс тобы.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Қазақстан-француз 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Қазақстан-чех сауда-экономикалық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Қазақстан-грузин сауда-экономикалық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Қазақстан-Иран сауда-экономикалық, ғылыми-техникалық және мәдени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Қазақстан-Қытай ынтымақтастығы жөніндегі комитеттің көліктік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Қазақстан-Қытай ынтымақтастығы жөніндегі комитеттің теміржол көлігі саласындағы ынтымақтастық жөніндегі кіші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Қазақстан-Пәкстан сауда-экономикалық, ғылыми-техникалық және мәдени ынтымақтастығы жөніндегі үкіметаралық бірлескен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 мен Ресей Федерациясы арасындағы ынтымақтастық жөніндегі үкіметаралық комиссияның көлік жөніндегі кіші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Қазақстан-түрік бірлескен көлік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Қазақстан-үнді ақпараттық технологиялар саласындағы жұмыс тобы.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Қазақстан-Швейцария сауда-экономикалық ынтымақтастығы жөніндегі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Қазақстан-эстон экономикалық және ғылыми-техникалық ынтымақтастық жөніндегі үкіметаралық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Қазақстан-ауған сауда-экономикалық ынтымақтастығы жөніндегі үкіметаралық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Қазақстан-Беларусь сауда-экономикалық ынтымақтастығы жөніндегі комиссия.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