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a66d" w14:textId="75fa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21 тамыздағы N 725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қазандағы N 971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"Мұнай-газ және энергетика салаларын дамыту жөнінде ведомствоаралық комиссия құру туралы" Қазақстан Республикасы Үкіметінің 2007 жылғы 21 тамыздағы N 725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Мұнай-газ және энергетика салаларын дамыту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Мәсімов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Кәрім Қажымқанұлы         Премьер-Министрі,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Мыңбаев                 -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Сауат Мұхаметбайұлы       және минералдық ресурстар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Ақшолақов               -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Болат Оралұлы             және минералдық ресурстар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Сұлтанов               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Бақыт Тұрлыханұлы        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Берлібаев               - "ҚазМұнайГаз" ұлттық компаниясы"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Данияр Әмірбайұлы         акционерлік қоғамының вице-президенті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Бүркітбаев     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Серік Мінуарұлы           көмекшісі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"Сапарбаев             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Бердібек Машбекұлы       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Бозымбаев               - "КЕGОС" акционерлік қоғамының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Қанат Алдабергенұлы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Сәтқалиев               -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Алмасадам Майданұлы       және минералдық ресурстар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Құлыбаев                - "Самұрық" мемлекеттік активтерді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Тимур Асқарұлы            жөніндегі қазақстандық холдингі"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акционерлік қоғамының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төрағасының орынбасары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"Сапарбаев              -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Бердібек Машбекұлы        халықты әлеуметтік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Бозымбаев               - "Самұрық" мемлекеттік активтерді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Қанат Алдабергенұлы       жөніндегі қазақстандық холдингі"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акционерлік қоғамы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Сәтқалиев               - "КЕGОС" акционерлік қоғамының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Алмасадам Майданұлы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Құлыбаев                - "КаzЕnеrgу" Қазақстан мұнай-газ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Тимур Асқарұлы            энергетика кешені ұйымдары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қауымдастығының төрағасы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комиссияның құрамынан Мусин Аслан Есболайұлы, Ізмұхамбетов Бақтықожа Салахатдинұлы, Құрманов Алмас Мұхаметкәрімұлы, Сәрсенов Жамболат Жақияұлы, Қабылдин Қайыргелді Мақсұтұлы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