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bbaa" w14:textId="772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қазандағы N 946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мәдениет саласында мемлекеттік стипендиялар беру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2007 жылы мәдениет саласында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стипендиялар 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2007 жылы мәдениет саласында мемлекеттік стипендиялар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бұқаралық ақпарат құралдарында жария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жылы мәдениет саласында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стипендиялар алуға ұсынылатын адамдардың дербес құрамы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Әдебиет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 Оразақын            - 1935 жылы туған,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Күләш            - 1946 жылы туған, ақын,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Қастек           - 1936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Досанов Сәбит             - 1940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 Есенбай        - 1940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 Қайрат         - 1937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Жұмаділов Қабдеш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Сәкен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Нұртас            - 1954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Қазыбеков Нұрқасым        - 1936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Қаупынбаев Төлен          - 1938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Айгүл          - 1965 жылы туған, прозашы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 Шәрбану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Мамасейітов Тұрлыбек 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 Құрманғазы       - 1943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 - 1943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Өтежан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 Тынымбай    - 1945 жылы туған, прозашы, Қазақ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клубы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Иранбек          - 1947 жылы туған, ақын, драматург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Рәш Мыңбай                - 1930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 Қажытай           - 1939 жылы туған, ақын, сатирик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 Жақсылық         - 1940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Сәукетаев Тұрысбек        - 1950 жылы туған,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Сегізбаев Кәдірбек        - 1941 жылы туған, жазушы,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Чернова Надежда           - 1947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Шайым              - 1938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Шәкеев Нұрғазы            - 1929 жылы туған, жазушы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Әжиев Үке                 - 1924 жылы туған, суретші,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еңбек сіңірген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Әубәкіров                 - 1985 жылы туған, К. Байсейітова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Болатұлы             Ұлттық опера және балет театрының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 Қаршымбай      - 1946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әртісі,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Әшімова Бақыт             - 1937 жылы туған, Қазақ ССР-нің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       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Бәкір Яхиянұлы              Қазақстанның халық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 - 1980 жылы туған, Орал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Ақәділұлы             халықаралық скрипкашылар конкурсының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                  - 1947 жылы туған, М. Лермонтов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     Мемлекеттік академиялық орыс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театрының актері,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Ғалымжанова               - 1924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Ләйлә Ғалиқызы              сіңірген мәдениет қызметкері,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қоғам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 Кеңес           - 1946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сіңірген қайраткері,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Жүнісбеков                - 1936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Сыздықұлы            сіңірген әртісі, К.С. Станиславский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атындағы драма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Имашева Баян              - 1941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сіңірген әртісі, М. Әуезов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Кәдірбек Демесін          - 1952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сіңірген әртісі, Ғ.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мемлекеттік академиялық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мен жасөспірімдер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                   - 1935 жылы туған, Т. Жүргенов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Насырұлы           Қазақ ұлттық өнер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Клушкин Юрий      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Маңғытаев Мыңжасар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 Рәшит            - 1933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Нүкетай          - 1938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әртісі, М.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Ниязова                   - 1978 жылы туған, К. Байсейітова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Қалимұллақызы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театрының опера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Торғын         - 1938 жылы туған, халық әртісі,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Әуезов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академиялық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 Гүлмира        - 1970 жылы туған, кескіндемеші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Тұяқбаева                 - 1976 жылы туған, скрипкашы, Германияның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Жанботақызы         Мюнхен симфониялық оркестрінің солисі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Хаджиев Жанат             - 1949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сіңірген қайраткері, Ғ. Мүсірепов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атындағы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балалар мен жасөспірімдер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режиссері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Шәріпова                  - 1931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Зәмзәгүл Нүсіпбайқызы       әртісі, М.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актрисасы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