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ab98" w14:textId="e15a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8 маусымдағы N 479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қазандағы N 942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5) тармақшасына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"Маңызды стратегиялық мәні бар мемлекеттік сатып алу туралы" Қазақстан Республикасы Үкіметінің 2007 жылғы 8 маусымдағы N 479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мынадай мазмұндағы реттік нөмірі 7-жолмен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"7.     "Агат-7" ЖШС       Балқаш      Балқаш гарнизонының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Балқаш қаласы      қаласы      ғимараттары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құрылыстарын күрделі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жөндеу, шектес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аумағын жайластыру".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