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95611" w14:textId="6e956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"Қазына" орнықты даму қоры" акционерлік қоғамының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12 қазандағы N 937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Астана қаласының коммуналдық меншігіндегі "Астана-Қаржы" акционерлік қоғамы акцияларының мемлекеттік пакеті акцияларының жалпы санының 26,46 пайызы мөлшерінде заңнамада белгіленген тәртіппен республикалық меншікке қабылдансын.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Қаржы министрлігінің Мемлекеттік мүлік және жекешелендіру комитеті: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Астана қаласының әкімдігімен бірлесіп, осы қаулының 1-тармағынан туындайтын шараларды қабылдасын;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"Астана-Қаржы" акционерлік қоғамының 26,46 пайыз мөлшеріндегі және "ҚазАвиаЛизинг" акционерлік қоғамының 100 пайыз мөлшеріндегі акцияларының мемлекеттік пакеттерін бағалау жүргізуді заңнамада белгіленген тәртіппен қамтамасыз етсін.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ҚР Үкіметінің 2009.07.27. </w:t>
      </w:r>
      <w:r>
        <w:rPr>
          <w:rFonts w:ascii="Times New Roman"/>
          <w:b w:val="false"/>
          <w:i w:val="false"/>
          <w:color w:val="000000"/>
          <w:sz w:val="28"/>
        </w:rPr>
        <w:t xml:space="preserve">N 1148 </w:t>
      </w:r>
      <w:r>
        <w:rPr>
          <w:rFonts w:ascii="Times New Roman"/>
          <w:b w:val="false"/>
          <w:i w:val="false"/>
          <w:color w:val="ff0000"/>
          <w:sz w:val="28"/>
        </w:rPr>
        <w:t xml:space="preserve">  Қаулысымен.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 Үкіметінің кейбір шешімдеріне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"Акциялардың мемлекеттік пакеттеріне мемлекеттік меншіктің түрлері және ұйымдарға қатысудың мемлекеттік үлестері туралы" Қазақстан Республикасы Үкіметінің 1999 жылғы 12 сәуірдегі N 405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1999 ж., N 13, 124-құжат)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акцияларының мемлекеттік пакеттері мен үлестері республикалық меншікке жатқызылған акционерлік қоғамдар мен шаруашылық серіктестіктердің тізбесінде: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акцияларының мемлекеттік пакеттері мен үлестері коммуналдық меншікке жатқызылған акционерлік қоғамдар мен шаруашылық серіктестіктердің тізбесінде: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21-28»"ҚазАвиаЛизинг" ЖАҚ деген жол алынып тасталсын;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туралы" Қазақстан Республикасы Үкіметінің 1999 жылғы 27 мамырдағы N 659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Көлік және коммуникациялар министрлігіне" деген бөлімдегі реттік нөмірі 160-13-жол алынып тасталсын.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 қол қойылған күнінен бастап қолданысқа енгізіледі.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