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b38b" w14:textId="80bb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"Қаржылық қызмет"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"Қазақстан Республикасы Алматы қаласының өңірлік қаржы орталығының қызметін реттеу агенттігі"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"Алматы қаласындағы өңірлік қаржы орталығының қызметін реттеу жөніндегі уәкілетті органның қызметін қамтамасыз ету"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кіші бағдарламасы бойынша "538431" деген сандар "521606"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"Ақпараттық жүйелердің жұмыс істеуін қамтамасыз ету және мемлекеттік органдарды ақпараттық-техникалық қамтамасыз ету" кіші бағдарламасы бойынша "5175" деген сандар "22000"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