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102e" w14:textId="2f3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қазандағы N 925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2007 жылғы қазанда жұмыс уақытын ұтымды пайдалану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Демалыс күні 2007 жылғы 28 қазан жексенбіден 2007 жылғы 26 қазан жұмаға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2007 жылғы 26 қазанда жұмыс 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