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801d" w14:textId="d0f8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13 сәуірдегі N 314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9 қазандағы N 923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2007 жылғы 13 сәуірдегі N 314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2007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13 сәуірдегі N 314 Жарлығына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экономикасын жаңғырту жөніндегі шаралар туралы" Қазақстан Республикасы Президентінің 2007 жылғы 13 сәуірдегі N 314 Жарлығына (Қазақстан Республикасының ПҮАЖ-ы, 2007 ж., N 11, 120-құжат)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экономикасын жаңғырту мәселелері жөніндегі мемлекеттік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Ізбасарұлы           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Бозымбаев                 -»"Самұрық" мемлекеттік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Алдабергенұлы         жөніндегі қазақстандық холдингі"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акционерлік қоғамының басқарма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комиссияның құрамынан Мусин Аслан Есболайұлы, Мыңбаев Сауат Мұхаметбайұлы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