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804d" w14:textId="8118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2007 жылғы 19 маусымдағы N 346 Жарлығына өзгерістер мен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9 қазандағы N 922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2007 жылғы 19 маусымдағы N 346 Жарлығына өзгерістер мен толықтыру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Президентінің 2007 жылғы 19 маусымдағы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N 346 Жарлығына өзгерістер мен толықтыру енгізу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мемлекеттік басқару жүйесін одан әрі жетілдіру туралы" Қазақстан Республикасы Президентінің 2007 жылғы 19 маусымдағы N 346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20, 227-құжат)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Жарлыққа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магистральдық газ-мұнай өнімдері құбырларының жабдықтарын, сорғы-сығымдаушы станцияларының қондырғыларын, резервуарлық парктері мен желілік бөлігін, сондай-ақ жерасты газ сақтау технологиялық жабдықтары мен скважиналарын пайдалану;";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6) және 7)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магистральдық құбыр жолдарының сорғы-сығымдаушы станциялары жабдықтарының және желілік бөліктерінің, оның ішінде су асты өткелдерінің диагностикасы;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электр химиялық қорғау құралдарына тоттануға қарсы техникалық қызмет көрсету.";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Тұрғын үй және коммуналдық-тұрмыс объектілерін газдандыру жүйелерін пайдалану: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сыртқы газбен жабдықтау жүйелерін пайдалану, оларға техникалық қызмет көрсету және ұстау (газ тарату пункттері, газ тарату қондырғылары, жоғары, орташа және төмен қысымды газ тарату желілері);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үй ішіндегі газ желілерін, газ құралдары мен жабдығын пайдалану, оларға техникалық қызмет көрсету және ұстау.".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өз актілерін осы Жарлыққа сәйкес келтірсін.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