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567f" w14:textId="9175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Конституциясына өзгерістер мен толықтырулар енгізу туралы" Қазақстан Республикасының Заңын іске асыру бойынша бірінші кезектегі заңнамалық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қазандағы N 916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Конституциясына өзгерістер мен толықтырулар енгізу туралы" Қазақстан Республикасының 2007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Конституциясына өзгерістер мен толықтырулар енгізу туралы" Қазақстан Республикасының Заңын іске асыру бойынша бірінші кезектегі заңнамалық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органдардың, Қазақстан Республикасының Президентіне тікелей бағынатын және есеп беретін мемлекеттік органдардың бірінші басшылары (келісім бойынша), Іс-шаралар жоспарының мүлтіксіз және уақтылы орындалуын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Әділет министрлігіне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916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"Қазақстан Республикасының Конституциясына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мен толықтырулар енгізу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Республикасының Заңын іске асыру бойынша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кезектегі заңнамалық іс-шаралар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313"/>
        <w:gridCol w:w="1653"/>
        <w:gridCol w:w="1693"/>
        <w:gridCol w:w="17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даушы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Конституциялық Кеңесті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тәртібін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анықтау,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құзыретін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Палаталары қабылдаған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қаулылардың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сәйкестігін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шешімдерінің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асырылу тетіктерін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бойынша, атап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айтқанда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қаулылардың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орындалуын, бұл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хабардар 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мен мерзімі,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Кеңес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ұсынымдарының мәртебесін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регламенттеу мен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тәртібін көздей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толықтыру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Кеңесі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Парламенттің құзыретін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Конституцияға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енгізудің жаңа тәртібін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референдум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актінің атауында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мәтіні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"нышандары",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"нышандарының",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"нышандарын",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"нышандарына" деген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сөздерді "рәміздері",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"рәміздерінің",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"рәміздерін",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"рәміздеріне" деген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сөздермен ауыстыру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нышандары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 өзгерістер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мәселелерін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қызметін реттеуді,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функцияларды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қаржыландыруды көздейтін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жобасын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соттарды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бекіту,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судьяларды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қайта қарау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алқаларының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төрағаларына өкілеттік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беру, оларды қызметке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тағайындауымен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алқаларының мәртебесін,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өкілеттіктерін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жүйесі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судьяларының мәртебесі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қайта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Жоғарғы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Кеңесі туралы" Заңға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біліктілік алқасы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күші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жойылды деп тану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жобасын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қамауға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түріндегі бұлтартпау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Парламентте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өтуін қамтамасыз 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5-күні-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86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бастамашылық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мәселесі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Іске асыру шаралары: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іс-шараның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актілерге: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Президент енгізетін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Үкіметтің қорытынды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қажеттілігінің болмауы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Мемлекет басшысында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бастамашылық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құқығының болуы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норманы енгізу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туралы" Заңға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өлім жазасы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Іске асыру шаралары: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іс-шараның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Қылмыстық, Қылмыстық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кодекстеріне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Мәслихаттардың рөлін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күшейту, Президенттің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өкілеттігін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мерзімінен бұрын тоқтату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мен шартын бекіту,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мәслихаттардың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Сенаты депутаттарының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өкілеттігін мерзімінен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тоқтату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өкілеттігін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белгілеу,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мәслихаттың құзыретіне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жергілікті өзін-өзі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және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реттеуді,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функцияларды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көздейтін, Заңмен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регламенттелетін норманы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Үкіметтің 2006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мамырдағы N 464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енгізілген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заңнамасы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сәйкес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Парламенттен кері қайтарып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алып,»"Қазақстан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сәйкес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Іске асыру шаралары: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іс-шараның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актілерге: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Қоғамдық бірлестіктерді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қаржыландыруы-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тыйым салуын 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бірлестіктер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туралы",»"Саяси партиялар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заңдарға;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кодексіне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партияларды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тетіктерін, шарттары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Сыртқы істер,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істер, Әділет министрлерін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тағайындаудың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бөлігінде»Қазақстан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туралы",»"Әділет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туралы",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дипломатиялық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заңдарға;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Ұлттық Банкінің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Төрағасын тағайындаудың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тәртібін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 туралы" Заңға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 - Қазақстан Республикасының Конституциялық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ПМК - Қазақстан Республикасы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Қазақстан Республикасы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ОСК - Қазақстан Республикасы Орталық сайлау комиссиясы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