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6670f" w14:textId="f9667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Түрікменстан Үкіметінің арасында Стандарттау, метрология, сертификаттау және аккредиттеу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2007 жылғы 5 қазандағы N 910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2007 жылғы 28 мамырда Астана қаласында жасалған Қазақстан Республикасының Үкіметі мен Түрікменстан Үкіметінің арасында Стандарттау, метрология, сертификаттау және аккредиттеу саласындағы ынтымақтастық туралы келісім бекітілсін. </w:t>
      </w:r>
      <w:r>
        <w:br/>
      </w:r>
      <w:r>
        <w:rPr>
          <w:rFonts w:ascii="Times New Roman"/>
          <w:b w:val="false"/>
          <w:i w:val="false"/>
          <w:color w:val="000000"/>
          <w:sz w:val="28"/>
        </w:rPr>
        <w:t xml:space="preserve">
      2.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Республикасының Үкіметі мен Түрікменстан Үкіметінің арасында Стандарттау, метрология, сертификаттау және аккредиттеу саласындағы ынтымақтастық туралы келісім</w:t>
      </w:r>
    </w:p>
    <w:bookmarkEnd w:id="1"/>
    <w:p>
      <w:pPr>
        <w:spacing w:after="0"/>
        <w:ind w:left="0"/>
        <w:jc w:val="both"/>
      </w:pPr>
      <w:r>
        <w:rPr>
          <w:rFonts w:ascii="Times New Roman"/>
          <w:b w:val="false"/>
          <w:i w:val="false"/>
          <w:color w:val="ff0000"/>
          <w:sz w:val="28"/>
        </w:rPr>
        <w:t>     (2008 жылғы 8 қаңтарда күшіне енді - СІМ-нің ресми сайты)</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Түрікменстан Үкіметі, </w:t>
      </w:r>
      <w:r>
        <w:br/>
      </w:r>
      <w:r>
        <w:rPr>
          <w:rFonts w:ascii="Times New Roman"/>
          <w:b w:val="false"/>
          <w:i w:val="false"/>
          <w:color w:val="000000"/>
          <w:sz w:val="28"/>
        </w:rPr>
        <w:t xml:space="preserve">
      экономикадағы және сауда қатынастарындағы техникалық кедергілерді жою мақсатында, </w:t>
      </w:r>
      <w:r>
        <w:br/>
      </w:r>
      <w:r>
        <w:rPr>
          <w:rFonts w:ascii="Times New Roman"/>
          <w:b w:val="false"/>
          <w:i w:val="false"/>
          <w:color w:val="000000"/>
          <w:sz w:val="28"/>
        </w:rPr>
        <w:t xml:space="preserve">
      стандарттау, метрология, сертификаттау және аккредиттеу жөніндегі мәселелердің халықаралық маңыздылығын және сауда-экономикалық әрі техникалық ынтымақтастықтың табысты болуы үшін олардың шешілу маңыздылығын атап өте отырып, </w:t>
      </w:r>
      <w:r>
        <w:br/>
      </w:r>
      <w:r>
        <w:rPr>
          <w:rFonts w:ascii="Times New Roman"/>
          <w:b w:val="false"/>
          <w:i w:val="false"/>
          <w:color w:val="000000"/>
          <w:sz w:val="28"/>
        </w:rPr>
        <w:t xml:space="preserve">
      тұтынушылардың құқықтарын қорғау және өзара жеткізілетін өнімнің қауіпсіздігін растауды қамтамасыз ету мақсатында стандарттауды, метрологияны, сертификаттауды және аккредиттеуді дамытудағы өзара мүдделілікті ескере отырып, </w:t>
      </w:r>
      <w:r>
        <w:br/>
      </w:r>
      <w:r>
        <w:rPr>
          <w:rFonts w:ascii="Times New Roman"/>
          <w:b w:val="false"/>
          <w:i w:val="false"/>
          <w:color w:val="000000"/>
          <w:sz w:val="28"/>
        </w:rPr>
        <w:t xml:space="preserve">
      мына төмендегілер туралы келісті: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Тараптар осы Келісім шеңберінде екі мемлекеттің мүдделеріне нұқсан келтірместен, Тараптар мемлекеттерінің ұлттық заңнамаларын басшылыққа алады.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Тараптар стандарттау, метрология, сертификаттау және аккредиттеу саласындағы ынтымақтастықты: </w:t>
      </w:r>
      <w:r>
        <w:br/>
      </w:r>
      <w:r>
        <w:rPr>
          <w:rFonts w:ascii="Times New Roman"/>
          <w:b w:val="false"/>
          <w:i w:val="false"/>
          <w:color w:val="000000"/>
          <w:sz w:val="28"/>
        </w:rPr>
        <w:t xml:space="preserve">
      қолданыстағы ұлттық стандарттау жүйелерін үйлестіру, халықаралық ұқсас жүйелердің талаптарымен өлшем бірлігін, сертификаттауды және аккредиттеуді қамтамасыз ету; </w:t>
      </w:r>
      <w:r>
        <w:br/>
      </w:r>
      <w:r>
        <w:rPr>
          <w:rFonts w:ascii="Times New Roman"/>
          <w:b w:val="false"/>
          <w:i w:val="false"/>
          <w:color w:val="000000"/>
          <w:sz w:val="28"/>
        </w:rPr>
        <w:t xml:space="preserve">
      стандарттау, метрология, сертификаттау және аккредиттеу саласындағы нормативтік және ақпараттық материалдар, оның ішінде көрсетілген бағыттардағы өнімдер мен қызметтерге арналған халықаралық және ұлттық стандарттар алмасу; </w:t>
      </w:r>
      <w:r>
        <w:br/>
      </w:r>
      <w:r>
        <w:rPr>
          <w:rFonts w:ascii="Times New Roman"/>
          <w:b w:val="false"/>
          <w:i w:val="false"/>
          <w:color w:val="000000"/>
          <w:sz w:val="28"/>
        </w:rPr>
        <w:t xml:space="preserve">
      өзара жеткізілетін өнімдерге және оның сертификаттау рәсімдеріне нормативтік құжаттарды үйлестіру жөнінде бірлескен жұмыстар жүргізу; </w:t>
      </w:r>
      <w:r>
        <w:br/>
      </w:r>
      <w:r>
        <w:rPr>
          <w:rFonts w:ascii="Times New Roman"/>
          <w:b w:val="false"/>
          <w:i w:val="false"/>
          <w:color w:val="000000"/>
          <w:sz w:val="28"/>
        </w:rPr>
        <w:t xml:space="preserve">
      заттар мен материалдардың құрамы мен ерекшеліктерінің стандарттық үлгілерін, заттар мен материалдардың физикалық тұрақты шамалары мен ерекшеліктері туралы стандарттық анықтамалық деректерді, мемлекеттік сынаулар, салыстырып тексеру, калибрлеу және өлшеу құралдарын метрологиялық аттестаттаудың нәтижелерін, өзара жеткізілетін өнімге сынау хаттамаларын, сәйкестік сертификаттарын және сәйкестік белгілерін, сондай-ақ өзара келісілген шарттарда өлшеу, сынау, салыстырып тексеру және калибрлеу зертханалары мен сертификаттау жөніндегі органдарды аккредиттеуді тану; </w:t>
      </w:r>
      <w:r>
        <w:br/>
      </w:r>
      <w:r>
        <w:rPr>
          <w:rFonts w:ascii="Times New Roman"/>
          <w:b w:val="false"/>
          <w:i w:val="false"/>
          <w:color w:val="000000"/>
          <w:sz w:val="28"/>
        </w:rPr>
        <w:t xml:space="preserve">
      стандарттау, метрология, сертификаттау және аккредиттеу мәселелері жөнінде өзара консультациялар; </w:t>
      </w:r>
      <w:r>
        <w:br/>
      </w:r>
      <w:r>
        <w:rPr>
          <w:rFonts w:ascii="Times New Roman"/>
          <w:b w:val="false"/>
          <w:i w:val="false"/>
          <w:color w:val="000000"/>
          <w:sz w:val="28"/>
        </w:rPr>
        <w:t xml:space="preserve">
      стандарттау, метрология, сертификаттау және аккредиттеу мәселелері жөнінде бірлескен семинарлар мен конференциялар өткізу жолымен дамытады және нығайтады.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Бір Тараптың стандарттау, метрология, сертификаттау және аккредиттеу жөніндегі нормативтік құжаттарын, егер олар Тараптар мемлекеттерінің ұлттық заңнамаларында көзделген ережеден өзгеше ережелерді қамтымаса оларды екінші Тарап қолдануы мүмкін.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Тараптар кадрларды даярлауда және біліктілігін арттыруда, мамандар алмасуда, кәсіпорындар, кәсіпкерлер, қоғамдық ұйымдар арасында тікелей байланыстар орнатуда өзара іс-қимыл жасайды және осы өзара іс-қимыл үшін қолайлы жағдайлар жасайды.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Осы Келісімнің ережелерін іске асыру жөнінде: </w:t>
      </w:r>
      <w:r>
        <w:br/>
      </w:r>
      <w:r>
        <w:rPr>
          <w:rFonts w:ascii="Times New Roman"/>
          <w:b w:val="false"/>
          <w:i w:val="false"/>
          <w:color w:val="000000"/>
          <w:sz w:val="28"/>
        </w:rPr>
        <w:t xml:space="preserve">
      Қазақстан Республикасында - Индустрия және сауда министрлігінің Техникалық реттеу және метрология комитеті; </w:t>
      </w:r>
      <w:r>
        <w:br/>
      </w:r>
      <w:r>
        <w:rPr>
          <w:rFonts w:ascii="Times New Roman"/>
          <w:b w:val="false"/>
          <w:i w:val="false"/>
          <w:color w:val="000000"/>
          <w:sz w:val="28"/>
        </w:rPr>
        <w:t xml:space="preserve">
      Түрікменстанда -»"Түркменстандартлары" бас мемлекеттік қызметі уәкілетті мемлекеттік органдар болып табылады. </w:t>
      </w:r>
      <w:r>
        <w:br/>
      </w:r>
      <w:r>
        <w:rPr>
          <w:rFonts w:ascii="Times New Roman"/>
          <w:b w:val="false"/>
          <w:i w:val="false"/>
          <w:color w:val="000000"/>
          <w:sz w:val="28"/>
        </w:rPr>
        <w:t xml:space="preserve">
      Жоғарыда аталған уәкілетті органдардың атауы немесе функциялары өзгерген кезде Тараптарға дипломатиялық арналар арқылы уақтылы хабарланады.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Осы Келісімнің 2-бабында көзделген бағыттардағы ынтымақтастық бірлескен бағдарламалар негізінде жүзеге асырылады. </w:t>
      </w:r>
      <w:r>
        <w:br/>
      </w:r>
      <w:r>
        <w:rPr>
          <w:rFonts w:ascii="Times New Roman"/>
          <w:b w:val="false"/>
          <w:i w:val="false"/>
          <w:color w:val="000000"/>
          <w:sz w:val="28"/>
        </w:rPr>
        <w:t xml:space="preserve">
      Тараптар қажет болған кезде осы Келісімнің ережелерін іске асыру үшін бірлескен жұмыс топтарын құратын болады.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Тараптар қажет болған кезде бір-біріне стандарттарды және басқа да нормативтік құжаттарды әзірлеу және қолдану мәселелері жөнінде ұйымдастырушылық, әдістемелік және практикалық көмек көрсетеді.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Тараптар осы Келісімнің ережелерін олар орындау барысында туындайтын шығыстарды олар, егер әрбір нақты жағдайда өзгеше тәртіп келісілмесе Тараптар мемлекеттерінің ұлттық заңнамаларында көзделген қаражат шегінде дербес көтереді.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Тараптар осы Келісімнің шеңберінде жүргізілген жұмыстар туралы, егер жіберуші Тарап олардың құпиялылығын ескертсе, қол жеткізілген ғылыми-техникалық нәтижелер туралы алынатын құжаттамалардың, ақпараттардың құпиялылығын қамтамасыз етеді. </w:t>
      </w:r>
      <w:r>
        <w:br/>
      </w:r>
      <w:r>
        <w:rPr>
          <w:rFonts w:ascii="Times New Roman"/>
          <w:b w:val="false"/>
          <w:i w:val="false"/>
          <w:color w:val="000000"/>
          <w:sz w:val="28"/>
        </w:rPr>
        <w:t xml:space="preserve">
      Ынтымақтастық барысында Тараптардың бірінен алынған құжаттама мен ғылыми-техникалық ақпарат осы құжаттаманы және ақпаратты ұсынған Тараптың жазбаша келісімімен ғана үшінші Тарапқа берілуі мүмкін. </w:t>
      </w:r>
      <w:r>
        <w:br/>
      </w:r>
      <w:r>
        <w:rPr>
          <w:rFonts w:ascii="Times New Roman"/>
          <w:b w:val="false"/>
          <w:i w:val="false"/>
          <w:color w:val="000000"/>
          <w:sz w:val="28"/>
        </w:rPr>
        <w:t xml:space="preserve">
      Келіссөздер туралы ақпарат және ғылыми-техникалық ынтымақтастықтың бірлесіп алынған нәтижелері Тараптардың өзара келісімі бойынша жариялануы мүмкін.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Осы келісім Тараптар қатысушылары болып табылатын басқа халықаралық шарттардан туындайтын Тараптар мемлекеттерінің құқықтары мен міндеттемелерін қозғамайды.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Осы Келісімнің Ережелерін түсіндіру немесе қолдану кезде даулар мен келіспеушіліктер туындаған жағдайда Тараптар оларды консультациялар және келіссөздер жолымен шешетін болады.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Тараптардың өзара келісімі бойынша осы Келісімге жекелеген хаттамалармен ресімделетін өзгерістер мен толықтырулар енгізіледі және осы Келісімнің ажырамас бөлігі болып табылады.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Осы Келісім бес жыл мерзімге жасалады және Тараптар оның күшіне енуі үшін қажетті мемлекетішілік рәсімдерді орындағаны туралы соңғы жазбаша хабарлама алған күнінен бастап күшіне енеді. </w:t>
      </w:r>
      <w:r>
        <w:br/>
      </w:r>
      <w:r>
        <w:rPr>
          <w:rFonts w:ascii="Times New Roman"/>
          <w:b w:val="false"/>
          <w:i w:val="false"/>
          <w:color w:val="000000"/>
          <w:sz w:val="28"/>
        </w:rPr>
        <w:t xml:space="preserve">
      Осы Келісімнің қолданысы, егер Тараптардың ешқайсысы тиісті кезең өткенге дейін кемінде алты ай бұрын екінші Тарапқа оның қолданысын тоқтату ниеті туралы жазбаша нысанда хабарламаса келесі бес жыл кезеңге автоматты түрде ұзартылады. </w:t>
      </w:r>
    </w:p>
    <w:p>
      <w:pPr>
        <w:spacing w:after="0"/>
        <w:ind w:left="0"/>
        <w:jc w:val="both"/>
      </w:pPr>
      <w:r>
        <w:rPr>
          <w:rFonts w:ascii="Times New Roman"/>
          <w:b w:val="false"/>
          <w:i w:val="false"/>
          <w:color w:val="000000"/>
          <w:sz w:val="28"/>
        </w:rPr>
        <w:t xml:space="preserve">      2007 жылғы 28 мамырда»Астана қаласында екі түпнұсқа данада, қазақ, түрікмен және орыс тілдерінде жасалды, әрі барлық мәтіндердің күші бірдей. </w:t>
      </w:r>
      <w:r>
        <w:br/>
      </w:r>
      <w:r>
        <w:rPr>
          <w:rFonts w:ascii="Times New Roman"/>
          <w:b w:val="false"/>
          <w:i w:val="false"/>
          <w:color w:val="000000"/>
          <w:sz w:val="28"/>
        </w:rPr>
        <w:t xml:space="preserve">
      Осы Келісімнің ережелерін түсіндіру мақсаттары үшін орыс тіліндегі мәтін пайдаланылады. </w:t>
      </w:r>
    </w:p>
    <w:p>
      <w:pPr>
        <w:spacing w:after="0"/>
        <w:ind w:left="0"/>
        <w:jc w:val="both"/>
      </w:pPr>
      <w:r>
        <w:rPr>
          <w:rFonts w:ascii="Times New Roman"/>
          <w:b w:val="false"/>
          <w:i/>
          <w:color w:val="000000"/>
          <w:sz w:val="28"/>
        </w:rPr>
        <w:t xml:space="preserve">       Қазақстан Республикасының            Түрікменстанның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color w:val="000000"/>
          <w:sz w:val="28"/>
        </w:rPr>
        <w:t xml:space="preserve">   Индустрия және сауда министрлігі        "Түрікменстандартлары" </w:t>
      </w:r>
      <w:r>
        <w:br/>
      </w:r>
      <w:r>
        <w:rPr>
          <w:rFonts w:ascii="Times New Roman"/>
          <w:b w:val="false"/>
          <w:i w:val="false"/>
          <w:color w:val="000000"/>
          <w:sz w:val="28"/>
        </w:rPr>
        <w:t>
</w:t>
      </w:r>
      <w:r>
        <w:rPr>
          <w:rFonts w:ascii="Times New Roman"/>
          <w:b w:val="false"/>
          <w:i/>
          <w:color w:val="000000"/>
          <w:sz w:val="28"/>
        </w:rPr>
        <w:t xml:space="preserve">                                         бас мемлекеттік қызметінің </w:t>
      </w:r>
      <w:r>
        <w:br/>
      </w:r>
      <w:r>
        <w:rPr>
          <w:rFonts w:ascii="Times New Roman"/>
          <w:b w:val="false"/>
          <w:i w:val="false"/>
          <w:color w:val="000000"/>
          <w:sz w:val="28"/>
        </w:rPr>
        <w:t>
</w:t>
      </w:r>
      <w:r>
        <w:rPr>
          <w:rFonts w:ascii="Times New Roman"/>
          <w:b w:val="false"/>
          <w:i/>
          <w:color w:val="000000"/>
          <w:sz w:val="28"/>
        </w:rPr>
        <w:t xml:space="preserve">                                                   бастығы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