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517" w14:textId="59b9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6 наурыздағы N 149 қаулысына өзгерістер мен толықтырулар енгізу туралы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5 қазандағы N 908 Қаулысы. Күші жойылды - Қазақстан Республикасы Үкіметінің 2009 жылғы 13 шілдедегі N 1060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2009.07.13. </w:t>
      </w:r>
      <w:r>
        <w:rPr>
          <w:rFonts w:ascii="Times New Roman"/>
          <w:b w:val="false"/>
          <w:i w:val="false"/>
          <w:color w:val="ff0000"/>
          <w:sz w:val="28"/>
        </w:rPr>
        <w:t xml:space="preserve">N 1060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8, 69-құжат)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бағдарламасында: </w:t>
      </w:r>
      <w:r>
        <w:br/>
      </w:r>
      <w:r>
        <w:rPr>
          <w:rFonts w:ascii="Times New Roman"/>
          <w:b w:val="false"/>
          <w:i w:val="false"/>
          <w:color w:val="000000"/>
          <w:sz w:val="28"/>
        </w:rPr>
        <w:t xml:space="preserve">
      мәтіндегі "РМК" және "ЕМК" деген аббревиатуралар "ЖШС" деген аббревиатурамен ауыстырылсын; </w:t>
      </w:r>
      <w:r>
        <w:br/>
      </w: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"Міндеттері" деген кіші бөлім мынадай мазмұндағы абзацпен толықтырылсын: </w:t>
      </w:r>
      <w:r>
        <w:br/>
      </w:r>
      <w:r>
        <w:rPr>
          <w:rFonts w:ascii="Times New Roman"/>
          <w:b w:val="false"/>
          <w:i w:val="false"/>
          <w:color w:val="000000"/>
          <w:sz w:val="28"/>
        </w:rPr>
        <w:t xml:space="preserve">
      "балық өсіруді және балық өнеркәсібін дамыту"; </w:t>
      </w:r>
      <w:r>
        <w:br/>
      </w:r>
      <w:r>
        <w:rPr>
          <w:rFonts w:ascii="Times New Roman"/>
          <w:b w:val="false"/>
          <w:i w:val="false"/>
          <w:color w:val="000000"/>
          <w:sz w:val="28"/>
        </w:rPr>
        <w:t xml:space="preserve">
      "Кіріспе" деген 2-бөлімде: </w:t>
      </w:r>
      <w:r>
        <w:br/>
      </w:r>
      <w:r>
        <w:rPr>
          <w:rFonts w:ascii="Times New Roman"/>
          <w:b w:val="false"/>
          <w:i w:val="false"/>
          <w:color w:val="000000"/>
          <w:sz w:val="28"/>
        </w:rPr>
        <w:t xml:space="preserve">
      үшінші абзацтағы "ауыл" деген сөзден кейін "және балық" деген сөздермен толықтырылсын; </w:t>
      </w:r>
      <w:r>
        <w:br/>
      </w:r>
      <w:r>
        <w:rPr>
          <w:rFonts w:ascii="Times New Roman"/>
          <w:b w:val="false"/>
          <w:i w:val="false"/>
          <w:color w:val="000000"/>
          <w:sz w:val="28"/>
        </w:rPr>
        <w:t xml:space="preserve">
      бесінші абзацтағы "ауыл" деген сөзден кейін "және балық" деген сөздермен толықтырылсын; </w:t>
      </w:r>
      <w:r>
        <w:br/>
      </w:r>
      <w:r>
        <w:rPr>
          <w:rFonts w:ascii="Times New Roman"/>
          <w:b w:val="false"/>
          <w:i w:val="false"/>
          <w:color w:val="000000"/>
          <w:sz w:val="28"/>
        </w:rPr>
        <w:t xml:space="preserve">
      алтыншы абзацтағы»"және Қазақстан Республикасы Үкіметінің 2005 жылғы 30 маусымдағы N 654 қаулысымен оны іске асырудың Іс-шаралар жоспары бекітілді" деген сөздер алынып тасталсын. </w:t>
      </w:r>
      <w:r>
        <w:br/>
      </w:r>
      <w:r>
        <w:rPr>
          <w:rFonts w:ascii="Times New Roman"/>
          <w:b w:val="false"/>
          <w:i w:val="false"/>
          <w:color w:val="000000"/>
          <w:sz w:val="28"/>
        </w:rPr>
        <w:t xml:space="preserve">
      "Агроөнеркәсіп кешені экономикасының қазіргі таңдағы жай-күйі" деген 3-бөлім: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"Балық және балық өнімінің сыртқы саудасындағы импорт физикалық көлемде экспорттан артық. Сонымен қатар, экспорттық портфельдің нарықтық құны жоғары."; </w:t>
      </w:r>
      <w:r>
        <w:br/>
      </w:r>
      <w:r>
        <w:rPr>
          <w:rFonts w:ascii="Times New Roman"/>
          <w:b w:val="false"/>
          <w:i w:val="false"/>
          <w:color w:val="000000"/>
          <w:sz w:val="28"/>
        </w:rPr>
        <w:t xml:space="preserve">
      "Мал шаруашылығында" деген кіші бөлімнен кейін мынадай мазмұндағы кіші бөліммен толықтырылсын: </w:t>
      </w:r>
      <w:r>
        <w:br/>
      </w:r>
      <w:r>
        <w:rPr>
          <w:rFonts w:ascii="Times New Roman"/>
          <w:b w:val="false"/>
          <w:i w:val="false"/>
          <w:color w:val="000000"/>
          <w:sz w:val="28"/>
        </w:rPr>
        <w:t xml:space="preserve">
      "Балық шаруашылығында </w:t>
      </w:r>
      <w:r>
        <w:br/>
      </w:r>
      <w:r>
        <w:rPr>
          <w:rFonts w:ascii="Times New Roman"/>
          <w:b w:val="false"/>
          <w:i w:val="false"/>
          <w:color w:val="000000"/>
          <w:sz w:val="28"/>
        </w:rPr>
        <w:t xml:space="preserve">
      Балық шаруашылығы су тоғандарының жалпы алаңы, Каспий теңізін қоспағанда, 3 миллион гектарға жуық. 2006 жылы республика су тоғандарында лимит 49754,6 мың тонна болғанда 41773,9 мың тонна балық ауланған. </w:t>
      </w:r>
      <w:r>
        <w:br/>
      </w:r>
      <w:r>
        <w:rPr>
          <w:rFonts w:ascii="Times New Roman"/>
          <w:b w:val="false"/>
          <w:i w:val="false"/>
          <w:color w:val="000000"/>
          <w:sz w:val="28"/>
        </w:rPr>
        <w:t xml:space="preserve">
      Мемлекеттік тапсырыс шеңберінде жыл сайын жіберілетін балық шабақтары мен личинкалары 194,02 млн. дана, оның ішінде Каспий теңізіне жіберілетін бекіре балығының шабағы 6,0-дан астам данаға дейін жетеді. </w:t>
      </w:r>
      <w:r>
        <w:br/>
      </w:r>
      <w:r>
        <w:rPr>
          <w:rFonts w:ascii="Times New Roman"/>
          <w:b w:val="false"/>
          <w:i w:val="false"/>
          <w:color w:val="000000"/>
          <w:sz w:val="28"/>
        </w:rPr>
        <w:t xml:space="preserve">
      Республикамызға балық пен балық өнімі 35 шет елден келіп түседі. Балықты негізгі жеткізіп берушілерге Ресей, Норвегия және Латвия жатады. </w:t>
      </w:r>
      <w:r>
        <w:br/>
      </w:r>
      <w:r>
        <w:rPr>
          <w:rFonts w:ascii="Times New Roman"/>
          <w:b w:val="false"/>
          <w:i w:val="false"/>
          <w:color w:val="000000"/>
          <w:sz w:val="28"/>
        </w:rPr>
        <w:t xml:space="preserve">
      Балық пен балық өнімінің импорты соңғы бес жыл ішінде көлемі бойынша да, құны бойынша да 2006 жылы ең жоғары болды және 2001 жылғы 34,7 мың тонна және 16,0 млн. АҚШ доллары болған көрсеткіштермен салыстырғанда тиісінше 44,1 мың тонна мен 31,6 млн АҚШ долларына жетті. 2006 жылы әкелінетін өнімнің негізгі көлемі мұхит балығы (дайын мұздатылған және консервіленген) болды. </w:t>
      </w:r>
      <w:r>
        <w:br/>
      </w:r>
      <w:r>
        <w:rPr>
          <w:rFonts w:ascii="Times New Roman"/>
          <w:b w:val="false"/>
          <w:i w:val="false"/>
          <w:color w:val="000000"/>
          <w:sz w:val="28"/>
        </w:rPr>
        <w:t xml:space="preserve">
      Қазіргі уақытта балықты қайта өңдеу және балық өнімін шығару республикамыздың 58 кәсіпорнында жүзеге асырылады. Балық өнімін шығарудың негізгі түрлеріне мыналар жатады: балық консервілері мен пресервтері, балық еті, мұздатылған балық, ысталған балық, сүрленген және басқа да балық өнімі."; </w:t>
      </w:r>
      <w:r>
        <w:br/>
      </w:r>
      <w:r>
        <w:rPr>
          <w:rFonts w:ascii="Times New Roman"/>
          <w:b w:val="false"/>
          <w:i w:val="false"/>
          <w:color w:val="000000"/>
          <w:sz w:val="28"/>
        </w:rPr>
        <w:t xml:space="preserve">
      "Агроөнеркәсіптік кешенін тұрақты дамытудың 2006-2010 жылдарға арналған тұжырымдамасын іске асыру жөніндегі 2006-2008 жылдарға арналған бірінші кезектегі шаралар бағдарламасының мақсаттары мен міндеттері" деген 4-бөлімде: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"ауыл шаруашылығы өнімін бірлесіп өндіру, дайындау, өткізу, қайта өңдеу, сақтау, тасымалдау, тауарлық-материалдық құндылықтармен жабдықтау және ауыл шаруашылығы өнімін көтерме саудамен сату жүйесін дамыту;";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"АӨК салаларын индустрияландыру арқылы ауыл шаруашылығы өндірісін жеделдетіп дамыту; </w:t>
      </w:r>
      <w:r>
        <w:br/>
      </w:r>
      <w:r>
        <w:rPr>
          <w:rFonts w:ascii="Times New Roman"/>
          <w:b w:val="false"/>
          <w:i w:val="false"/>
          <w:color w:val="000000"/>
          <w:sz w:val="28"/>
        </w:rPr>
        <w:t xml:space="preserve">
      балық өсіру мен балық өнеркәсібін дамыту;"; </w:t>
      </w:r>
      <w:r>
        <w:br/>
      </w:r>
      <w:r>
        <w:rPr>
          <w:rFonts w:ascii="Times New Roman"/>
          <w:b w:val="false"/>
          <w:i w:val="false"/>
          <w:color w:val="000000"/>
          <w:sz w:val="28"/>
        </w:rPr>
        <w:t xml:space="preserve">
      "Бірінші кезектегі шараларды іске асырудың жолдары мен тетіктері" деген 5-бөлімде: </w:t>
      </w:r>
      <w:r>
        <w:br/>
      </w:r>
      <w:r>
        <w:rPr>
          <w:rFonts w:ascii="Times New Roman"/>
          <w:b w:val="false"/>
          <w:i w:val="false"/>
          <w:color w:val="000000"/>
          <w:sz w:val="28"/>
        </w:rPr>
        <w:t xml:space="preserve">
      "Ғылыми негізделген агротехнологияның сақталынуы негізінде егіншілікте өңірлік мамандану" деген 1.1-параграфта: </w:t>
      </w:r>
      <w:r>
        <w:br/>
      </w:r>
      <w:r>
        <w:rPr>
          <w:rFonts w:ascii="Times New Roman"/>
          <w:b w:val="false"/>
          <w:i w:val="false"/>
          <w:color w:val="000000"/>
          <w:sz w:val="28"/>
        </w:rPr>
        <w:t xml:space="preserve">
      "Мәселелер" деген кіші бөлім мынадай мазмұндағы абзацпен толықтырылсын: </w:t>
      </w:r>
      <w:r>
        <w:br/>
      </w:r>
      <w:r>
        <w:rPr>
          <w:rFonts w:ascii="Times New Roman"/>
          <w:b w:val="false"/>
          <w:i w:val="false"/>
          <w:color w:val="000000"/>
          <w:sz w:val="28"/>
        </w:rPr>
        <w:t xml:space="preserve">
      "жүзім екпелерінің алаңын және жүзімнің жоғары сапалы және жоғары өнімді сорттарын отырғызу материалын өндіруді қысқарту.";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"майэкстрациялау зауытын салу" деген он жетінші абзац алынып тасталсын; </w:t>
      </w:r>
      <w:r>
        <w:br/>
      </w:r>
      <w:r>
        <w:rPr>
          <w:rFonts w:ascii="Times New Roman"/>
          <w:b w:val="false"/>
          <w:i w:val="false"/>
          <w:color w:val="000000"/>
          <w:sz w:val="28"/>
        </w:rPr>
        <w:t xml:space="preserve">
      он сегізінші абзац мынадай редакцияда жазылсын: </w:t>
      </w:r>
      <w:r>
        <w:br/>
      </w:r>
      <w:r>
        <w:rPr>
          <w:rFonts w:ascii="Times New Roman"/>
          <w:b w:val="false"/>
          <w:i w:val="false"/>
          <w:color w:val="000000"/>
          <w:sz w:val="28"/>
        </w:rPr>
        <w:t xml:space="preserve">
      "биодизель өндіретін зауыт салу;";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"жүзімдіктердің ескі алаңдарын қалпына келтіру (қайта жаңарту) және жаңаларының негізін қалау; </w:t>
      </w:r>
      <w:r>
        <w:br/>
      </w:r>
      <w:r>
        <w:rPr>
          <w:rFonts w:ascii="Times New Roman"/>
          <w:b w:val="false"/>
          <w:i w:val="false"/>
          <w:color w:val="000000"/>
          <w:sz w:val="28"/>
        </w:rPr>
        <w:t xml:space="preserve">
      отандық шарап ашыту өнімінің сапасы мен түр-түрін жақсарту, өндіріс шығындары мен бағаларын төмендету есебінен оның бәсекеге қабілеттілігін арттыру."; </w:t>
      </w:r>
      <w:r>
        <w:br/>
      </w:r>
      <w:r>
        <w:rPr>
          <w:rFonts w:ascii="Times New Roman"/>
          <w:b w:val="false"/>
          <w:i w:val="false"/>
          <w:color w:val="000000"/>
          <w:sz w:val="28"/>
        </w:rPr>
        <w:t xml:space="preserve">
      "Өсімдік шаруашылығы өнімдерін өндіру және қайта өңдеудің техникалық жарақтануын сапалы арттыру" деген 1.5-параграфта: </w:t>
      </w:r>
      <w:r>
        <w:br/>
      </w:r>
      <w:r>
        <w:rPr>
          <w:rFonts w:ascii="Times New Roman"/>
          <w:b w:val="false"/>
          <w:i w:val="false"/>
          <w:color w:val="000000"/>
          <w:sz w:val="28"/>
        </w:rPr>
        <w:t xml:space="preserve">
      "Өсімдік шаруашылығы өнімдерін өндіру және қайта өңдеудің техникалық жарақтануын арттыру" деген бөлікте: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"Қазақстан Республикасының сәйкестік сертификаты бар қазіргі заманғы ауыл шаруашылығы техникасының импорты;"; </w:t>
      </w:r>
      <w:r>
        <w:br/>
      </w:r>
      <w:r>
        <w:rPr>
          <w:rFonts w:ascii="Times New Roman"/>
          <w:b w:val="false"/>
          <w:i w:val="false"/>
          <w:color w:val="000000"/>
          <w:sz w:val="28"/>
        </w:rPr>
        <w:t xml:space="preserve">
      "Өсімдік шаруашылығы өнімінің кластерлік басым бағыттары негізінде тігінен және көлденеңінен ықпалдасқан өндірісті құру" деген 1.6-параграфта: </w:t>
      </w:r>
      <w:r>
        <w:br/>
      </w:r>
      <w:r>
        <w:rPr>
          <w:rFonts w:ascii="Times New Roman"/>
          <w:b w:val="false"/>
          <w:i w:val="false"/>
          <w:color w:val="000000"/>
          <w:sz w:val="28"/>
        </w:rPr>
        <w:t xml:space="preserve">
      "Ақмола, Қостанай және Солтүстік Қазақстан облыстарындағы астықты қайта өңдеу кластерінде":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"Ақтау қаласында ұн тарту кешенін салу" деген он төртінші абзац және "Астық Қоймалары ЖШС" N 2 Нан базасынан астықты сақтау кешенін сатып алу" деген он бесінші абзац алынып тасталсын;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"Баку (Әзірбайжан), Амирабад (Иран) және Поти (Грузия) порттарында астық қабылдау терминалдарын, сондай-ақ Баку (Әзірбайжан) және Поти (Грузия) порттарында диірмен кешендерін салу"; </w:t>
      </w:r>
      <w:r>
        <w:br/>
      </w:r>
      <w:r>
        <w:rPr>
          <w:rFonts w:ascii="Times New Roman"/>
          <w:b w:val="false"/>
          <w:i w:val="false"/>
          <w:color w:val="000000"/>
          <w:sz w:val="28"/>
        </w:rPr>
        <w:t xml:space="preserve">
      "Алматы, Жамбыл және Оңтүстік Қазақстан облыстарындағы жеміс-көкөніс кластерінде":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екінші абзацтағы "жеміс тұқымбақтарын" деген сөздерден кейін ", жүзім көшеттіктерін" деген сөздермен толықтырылсын; </w:t>
      </w:r>
      <w:r>
        <w:br/>
      </w:r>
      <w:r>
        <w:rPr>
          <w:rFonts w:ascii="Times New Roman"/>
          <w:b w:val="false"/>
          <w:i w:val="false"/>
          <w:color w:val="000000"/>
          <w:sz w:val="28"/>
        </w:rPr>
        <w:t xml:space="preserve">
      төртінші абзацтағы "жеміс-көкөніс дақылдарын" деген сөздерден кейін "және жүзім" деген сөздермен толықтырылсын; </w:t>
      </w:r>
      <w:r>
        <w:br/>
      </w:r>
      <w:r>
        <w:rPr>
          <w:rFonts w:ascii="Times New Roman"/>
          <w:b w:val="false"/>
          <w:i w:val="false"/>
          <w:color w:val="000000"/>
          <w:sz w:val="28"/>
        </w:rPr>
        <w:t xml:space="preserve">
      бесінші абзацтағы "жеміс-жидек дақылдарының" деген сөздерден кейін "және жүзімнің"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"өңірлік бағдарламалар іс-шараларын жоспарлау (оның ішінде қаржыландыру) кезінде одан әрі есепке алу үшін өңірлердің ғылыми ұйымдарымен бірлесіп, жергілікті атқарушы органдардың қазіргі жүзім екпелерінің алаңдарын түгендеуді жүргізуі"; </w:t>
      </w:r>
      <w:r>
        <w:br/>
      </w:r>
      <w:r>
        <w:rPr>
          <w:rFonts w:ascii="Times New Roman"/>
          <w:b w:val="false"/>
          <w:i w:val="false"/>
          <w:color w:val="000000"/>
          <w:sz w:val="28"/>
        </w:rPr>
        <w:t xml:space="preserve">
      "Оңтүстік Қазақстан облысындағы»"Тоқыма өнеркәсібі" кластерінде":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тоғызыншы, оныншы, он бірінші абзацтар мынадай редакцияда жазылсын: </w:t>
      </w:r>
      <w:r>
        <w:br/>
      </w:r>
      <w:r>
        <w:rPr>
          <w:rFonts w:ascii="Times New Roman"/>
          <w:b w:val="false"/>
          <w:i w:val="false"/>
          <w:color w:val="000000"/>
          <w:sz w:val="28"/>
        </w:rPr>
        <w:t xml:space="preserve">
      "мақта талшығының сапасын сараптау жөніндегі отандық сертификаттау орталығын құру; </w:t>
      </w:r>
      <w:r>
        <w:br/>
      </w:r>
      <w:r>
        <w:rPr>
          <w:rFonts w:ascii="Times New Roman"/>
          <w:b w:val="false"/>
          <w:i w:val="false"/>
          <w:color w:val="000000"/>
          <w:sz w:val="28"/>
        </w:rPr>
        <w:t xml:space="preserve">
      акциялары кейіннен ауыл шаруашылығы тауарын өндірушілерге берілетін мақтаны қайта өңдеу кәсіпорнын салу; </w:t>
      </w:r>
      <w:r>
        <w:br/>
      </w:r>
      <w:r>
        <w:rPr>
          <w:rFonts w:ascii="Times New Roman"/>
          <w:b w:val="false"/>
          <w:i w:val="false"/>
          <w:color w:val="000000"/>
          <w:sz w:val="28"/>
        </w:rPr>
        <w:t xml:space="preserve">
      мақтаның сорттық тұқымдық материалын өндіретін зауыт салу."; </w:t>
      </w:r>
      <w:r>
        <w:br/>
      </w:r>
      <w:r>
        <w:rPr>
          <w:rFonts w:ascii="Times New Roman"/>
          <w:b w:val="false"/>
          <w:i w:val="false"/>
          <w:color w:val="000000"/>
          <w:sz w:val="28"/>
        </w:rPr>
        <w:t xml:space="preserve">
      "Оңтүстік Қазақстан облысы аумағында көлік-логистикалық терминалын салу" деген он екінші абзац алынып тасталсын; </w:t>
      </w:r>
      <w:r>
        <w:br/>
      </w:r>
      <w:r>
        <w:rPr>
          <w:rFonts w:ascii="Times New Roman"/>
          <w:b w:val="false"/>
          <w:i w:val="false"/>
          <w:color w:val="000000"/>
          <w:sz w:val="28"/>
        </w:rPr>
        <w:t xml:space="preserve">
      "Өсімдік шаруашылығы өнімін өндіру мен қайта өңдеуді дамыту жөніндегі іс-шараларды қаржылық қамтамасыз ету" деген 1.9-параграфта: </w:t>
      </w:r>
      <w:r>
        <w:br/>
      </w:r>
      <w:r>
        <w:rPr>
          <w:rFonts w:ascii="Times New Roman"/>
          <w:b w:val="false"/>
          <w:i w:val="false"/>
          <w:color w:val="000000"/>
          <w:sz w:val="28"/>
        </w:rPr>
        <w:t xml:space="preserve">
      "Қаржылық қамтамасыз ету*" деген 11-кестеде: </w:t>
      </w:r>
      <w:r>
        <w:br/>
      </w:r>
      <w:r>
        <w:rPr>
          <w:rFonts w:ascii="Times New Roman"/>
          <w:b w:val="false"/>
          <w:i w:val="false"/>
          <w:color w:val="000000"/>
          <w:sz w:val="28"/>
        </w:rPr>
        <w:t xml:space="preserve">
      реттік нөмірі 1-жолда: </w:t>
      </w:r>
      <w:r>
        <w:br/>
      </w:r>
      <w:r>
        <w:rPr>
          <w:rFonts w:ascii="Times New Roman"/>
          <w:b w:val="false"/>
          <w:i w:val="false"/>
          <w:color w:val="000000"/>
          <w:sz w:val="28"/>
        </w:rPr>
        <w:t xml:space="preserve">
      2-бағанның а) тармақшасы мынадай редакцияда жазылсын: </w:t>
      </w:r>
      <w:r>
        <w:br/>
      </w:r>
      <w:r>
        <w:rPr>
          <w:rFonts w:ascii="Times New Roman"/>
          <w:b w:val="false"/>
          <w:i w:val="false"/>
          <w:color w:val="000000"/>
          <w:sz w:val="28"/>
        </w:rPr>
        <w:t xml:space="preserve">
      "а) өсімдік шаруашылығы өнімінің шығымдылығы мен сапасын жақсарту, Қазақстан Республикасының Үкіметі айқындайтын басым дақылдар бойынша көктемгі егіс және егін жинау жұмыстарын жүргізу үшін қажетті жанар-жағармай материалдары мен басқа да тауарлық-материалдық құндылықтардың құнын арзандату"; </w:t>
      </w:r>
      <w:r>
        <w:br/>
      </w:r>
      <w:r>
        <w:rPr>
          <w:rFonts w:ascii="Times New Roman"/>
          <w:b w:val="false"/>
          <w:i w:val="false"/>
          <w:color w:val="000000"/>
          <w:sz w:val="28"/>
        </w:rPr>
        <w:t xml:space="preserve">
      4-бағанда: </w:t>
      </w:r>
      <w:r>
        <w:br/>
      </w:r>
      <w:r>
        <w:rPr>
          <w:rFonts w:ascii="Times New Roman"/>
          <w:b w:val="false"/>
          <w:i w:val="false"/>
          <w:color w:val="000000"/>
          <w:sz w:val="28"/>
        </w:rPr>
        <w:t xml:space="preserve">
      "9700,0" деген сандар "12805,0" деген сандармен ауыстырылсын; </w:t>
      </w:r>
      <w:r>
        <w:br/>
      </w:r>
      <w:r>
        <w:rPr>
          <w:rFonts w:ascii="Times New Roman"/>
          <w:b w:val="false"/>
          <w:i w:val="false"/>
          <w:color w:val="000000"/>
          <w:sz w:val="28"/>
        </w:rPr>
        <w:t xml:space="preserve">
      "1000,0" деген сандар "996,3" деген сандармен ауыстырылсын; </w:t>
      </w:r>
      <w:r>
        <w:br/>
      </w:r>
      <w:r>
        <w:rPr>
          <w:rFonts w:ascii="Times New Roman"/>
          <w:b w:val="false"/>
          <w:i w:val="false"/>
          <w:color w:val="000000"/>
          <w:sz w:val="28"/>
        </w:rPr>
        <w:t xml:space="preserve">
      "1000,2" деген сандар "800,0" деген сандармен ауыстырылсын; </w:t>
      </w:r>
      <w:r>
        <w:br/>
      </w:r>
      <w:r>
        <w:rPr>
          <w:rFonts w:ascii="Times New Roman"/>
          <w:b w:val="false"/>
          <w:i w:val="false"/>
          <w:color w:val="000000"/>
          <w:sz w:val="28"/>
        </w:rPr>
        <w:t xml:space="preserve">
      "1000,0" деген сандар алынып тасталсын; </w:t>
      </w:r>
      <w:r>
        <w:br/>
      </w:r>
      <w:r>
        <w:rPr>
          <w:rFonts w:ascii="Times New Roman"/>
          <w:b w:val="false"/>
          <w:i w:val="false"/>
          <w:color w:val="000000"/>
          <w:sz w:val="28"/>
        </w:rPr>
        <w:t xml:space="preserve">
      3, 5-бағандардағы "1000,0" және "1000,0" деген сандар алынып тасталсын; </w:t>
      </w:r>
      <w:r>
        <w:br/>
      </w:r>
      <w:r>
        <w:rPr>
          <w:rFonts w:ascii="Times New Roman"/>
          <w:b w:val="false"/>
          <w:i w:val="false"/>
          <w:color w:val="000000"/>
          <w:sz w:val="28"/>
        </w:rPr>
        <w:t xml:space="preserve">
      2-бағанның г) тармақшасы алынып тасталсын; </w:t>
      </w:r>
      <w:r>
        <w:br/>
      </w:r>
      <w:r>
        <w:rPr>
          <w:rFonts w:ascii="Times New Roman"/>
          <w:b w:val="false"/>
          <w:i w:val="false"/>
          <w:color w:val="000000"/>
          <w:sz w:val="28"/>
        </w:rPr>
        <w:t xml:space="preserve">
      реттік нөмірі 3-жолдың 4-бағанындағы "250,7" деген сандар "131,3" деген сандармен ауыстырылсын; </w:t>
      </w:r>
      <w:r>
        <w:br/>
      </w:r>
      <w:r>
        <w:rPr>
          <w:rFonts w:ascii="Times New Roman"/>
          <w:b w:val="false"/>
          <w:i w:val="false"/>
          <w:color w:val="000000"/>
          <w:sz w:val="28"/>
        </w:rPr>
        <w:t xml:space="preserve">
      реттік нөмірі 5-жолдың 2-бағаны мынадай редакцияда жазылсын: </w:t>
      </w:r>
      <w:r>
        <w:br/>
      </w:r>
      <w:r>
        <w:rPr>
          <w:rFonts w:ascii="Times New Roman"/>
          <w:b w:val="false"/>
          <w:i w:val="false"/>
          <w:color w:val="000000"/>
          <w:sz w:val="28"/>
        </w:rPr>
        <w:t xml:space="preserve">
      "Мақта талшығының сапасын сараптау жөніндегі отандық сертификаттау орталығын құру және мақта талшығының сапасын сараптау құнын өтеу"; </w:t>
      </w:r>
      <w:r>
        <w:br/>
      </w:r>
      <w:r>
        <w:rPr>
          <w:rFonts w:ascii="Times New Roman"/>
          <w:b w:val="false"/>
          <w:i w:val="false"/>
          <w:color w:val="000000"/>
          <w:sz w:val="28"/>
        </w:rPr>
        <w:t xml:space="preserve">
      реттік нөмірі 12-жол алынып тасталсын; </w:t>
      </w:r>
      <w:r>
        <w:br/>
      </w:r>
      <w:r>
        <w:rPr>
          <w:rFonts w:ascii="Times New Roman"/>
          <w:b w:val="false"/>
          <w:i w:val="false"/>
          <w:color w:val="000000"/>
          <w:sz w:val="28"/>
        </w:rPr>
        <w:t xml:space="preserve">
      реттік нөмірі 15-жолда: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"Мақтаның сортты тұқымдық материалын өндіретін зауыт салу"; </w:t>
      </w:r>
      <w:r>
        <w:br/>
      </w:r>
      <w:r>
        <w:rPr>
          <w:rFonts w:ascii="Times New Roman"/>
          <w:b w:val="false"/>
          <w:i w:val="false"/>
          <w:color w:val="000000"/>
          <w:sz w:val="28"/>
        </w:rPr>
        <w:t xml:space="preserve">
      4-бағандағы "700,0" деген сандар алынып тасталсын; </w:t>
      </w:r>
      <w:r>
        <w:br/>
      </w:r>
      <w:r>
        <w:rPr>
          <w:rFonts w:ascii="Times New Roman"/>
          <w:b w:val="false"/>
          <w:i w:val="false"/>
          <w:color w:val="000000"/>
          <w:sz w:val="28"/>
        </w:rPr>
        <w:t xml:space="preserve">
      реттік нөмірі 17-жолда: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"Ақ Бидай-Терминал" АҚ-ның жарғылық капиталын ұлғайту арқылы Ақтау портындағы астық терминалының материалдық-техникалық базасын жақсарту"; </w:t>
      </w:r>
      <w:r>
        <w:br/>
      </w:r>
      <w:r>
        <w:rPr>
          <w:rFonts w:ascii="Times New Roman"/>
          <w:b w:val="false"/>
          <w:i w:val="false"/>
          <w:color w:val="000000"/>
          <w:sz w:val="28"/>
        </w:rPr>
        <w:t xml:space="preserve">
      4-баған "280,0" деген сандармен толықтырылсын; </w:t>
      </w:r>
      <w:r>
        <w:br/>
      </w:r>
      <w:r>
        <w:rPr>
          <w:rFonts w:ascii="Times New Roman"/>
          <w:b w:val="false"/>
          <w:i w:val="false"/>
          <w:color w:val="000000"/>
          <w:sz w:val="28"/>
        </w:rPr>
        <w:t xml:space="preserve">
      "Мал шаруашылығы мен балық шаруашылығындағы кластерлік басымдықтар негізінде сатылас және деңгейлес ықпалдасқан өндірісті құру" деген 2.3-параграфтың атауында "шаруашылығы мен балық" деген сөздер алынып тасталсын; </w:t>
      </w:r>
      <w:r>
        <w:br/>
      </w:r>
      <w:r>
        <w:rPr>
          <w:rFonts w:ascii="Times New Roman"/>
          <w:b w:val="false"/>
          <w:i w:val="false"/>
          <w:color w:val="000000"/>
          <w:sz w:val="28"/>
        </w:rPr>
        <w:t xml:space="preserve">
      "Атырау облысындағы балық кластері" алынып тасталсын; </w:t>
      </w:r>
      <w:r>
        <w:br/>
      </w:r>
      <w:r>
        <w:rPr>
          <w:rFonts w:ascii="Times New Roman"/>
          <w:b w:val="false"/>
          <w:i w:val="false"/>
          <w:color w:val="000000"/>
          <w:sz w:val="28"/>
        </w:rPr>
        <w:t xml:space="preserve">
      мынадай мазмұндағы "Балық өсіру, балық өнеркәсібі" деген 2.3-1-параграфпен толықтырылсын: </w:t>
      </w:r>
      <w:r>
        <w:br/>
      </w:r>
      <w:r>
        <w:rPr>
          <w:rFonts w:ascii="Times New Roman"/>
          <w:b w:val="false"/>
          <w:i w:val="false"/>
          <w:color w:val="000000"/>
          <w:sz w:val="28"/>
        </w:rPr>
        <w:t xml:space="preserve">
      "Параграф 2.3-1. "Балық өсіру, балық өнеркәсібі </w:t>
      </w:r>
      <w:r>
        <w:br/>
      </w:r>
      <w:r>
        <w:rPr>
          <w:rFonts w:ascii="Times New Roman"/>
          <w:b w:val="false"/>
          <w:i w:val="false"/>
          <w:color w:val="000000"/>
          <w:sz w:val="28"/>
        </w:rPr>
        <w:t xml:space="preserve">
      2.3-1.1. Балық өсіру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балық ресурстарын ұлғайтудың перспективалы бағыттарының бірі ретінде тауарлық балық өсіруді дамыту және балықты қолдан өсіру үшін жергілікті маңызы бар су тоғандарын пайдалану саласындағы заңнамадағы олқылықтар; </w:t>
      </w:r>
      <w:r>
        <w:br/>
      </w:r>
      <w:r>
        <w:rPr>
          <w:rFonts w:ascii="Times New Roman"/>
          <w:b w:val="false"/>
          <w:i w:val="false"/>
          <w:color w:val="000000"/>
          <w:sz w:val="28"/>
        </w:rPr>
        <w:t xml:space="preserve">
      балық отырғызу материалының жоғары өзіндік құны; </w:t>
      </w:r>
      <w:r>
        <w:br/>
      </w:r>
      <w:r>
        <w:rPr>
          <w:rFonts w:ascii="Times New Roman"/>
          <w:b w:val="false"/>
          <w:i w:val="false"/>
          <w:color w:val="000000"/>
          <w:sz w:val="28"/>
        </w:rPr>
        <w:t xml:space="preserve">
      республика аумағына балық отырғызу материалы (личинкаларын, балық шабақтарын және басқаларды) мен азықтық ағзаларын әкелу кезіндегі кедендік баждың жоғары ставкалары; </w:t>
      </w:r>
      <w:r>
        <w:br/>
      </w:r>
      <w:r>
        <w:rPr>
          <w:rFonts w:ascii="Times New Roman"/>
          <w:b w:val="false"/>
          <w:i w:val="false"/>
          <w:color w:val="000000"/>
          <w:sz w:val="28"/>
        </w:rPr>
        <w:t xml:space="preserve">
      тауарлық балық өсіруді дамыту үшін жеткілікті қуаттылықтардың болмауы; </w:t>
      </w:r>
      <w:r>
        <w:br/>
      </w:r>
      <w:r>
        <w:rPr>
          <w:rFonts w:ascii="Times New Roman"/>
          <w:b w:val="false"/>
          <w:i w:val="false"/>
          <w:color w:val="000000"/>
          <w:sz w:val="28"/>
        </w:rPr>
        <w:t xml:space="preserve">
      арнайы азықтардың, тыңайтқыштардың, емдік препараттардың, электр қуатының, су, жер ресурстарын пайдаланудың жоғары құны; </w:t>
      </w:r>
      <w:r>
        <w:br/>
      </w:r>
      <w:r>
        <w:rPr>
          <w:rFonts w:ascii="Times New Roman"/>
          <w:b w:val="false"/>
          <w:i w:val="false"/>
          <w:color w:val="000000"/>
          <w:sz w:val="28"/>
        </w:rPr>
        <w:t xml:space="preserve">
      тауарлық балық өсіруді мемлекеттік қолдау шараларының болмауы; </w:t>
      </w:r>
      <w:r>
        <w:br/>
      </w:r>
      <w:r>
        <w:rPr>
          <w:rFonts w:ascii="Times New Roman"/>
          <w:b w:val="false"/>
          <w:i w:val="false"/>
          <w:color w:val="000000"/>
          <w:sz w:val="28"/>
        </w:rPr>
        <w:t xml:space="preserve">
      тауарлық балық өндірудің төмен рентабельділігі; </w:t>
      </w:r>
      <w:r>
        <w:br/>
      </w:r>
      <w:r>
        <w:rPr>
          <w:rFonts w:ascii="Times New Roman"/>
          <w:b w:val="false"/>
          <w:i w:val="false"/>
          <w:color w:val="000000"/>
          <w:sz w:val="28"/>
        </w:rPr>
        <w:t xml:space="preserve">
      тауарлық балықты өсірудің алғашқы кезеңдерінде айтарлықтай мол шығын болатындықтан, балық өнімінің жоғары өзіндік құны.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балық шаруашылығының нормативтік құқықтық базасын жетілдіру; </w:t>
      </w:r>
      <w:r>
        <w:br/>
      </w:r>
      <w:r>
        <w:rPr>
          <w:rFonts w:ascii="Times New Roman"/>
          <w:b w:val="false"/>
          <w:i w:val="false"/>
          <w:color w:val="000000"/>
          <w:sz w:val="28"/>
        </w:rPr>
        <w:t xml:space="preserve">
      тауарлы балық өсіруді дамытуға мемлекеттік қолдау көрсету.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балық ресурстарын ұлғайтудың перспективалы бағыттарының бірі ретінде тауарлық балық өсіруді дамыту саласындағы нормативтік құқықтық базаны жетілдіру; </w:t>
      </w:r>
      <w:r>
        <w:br/>
      </w:r>
      <w:r>
        <w:rPr>
          <w:rFonts w:ascii="Times New Roman"/>
          <w:b w:val="false"/>
          <w:i w:val="false"/>
          <w:color w:val="000000"/>
          <w:sz w:val="28"/>
        </w:rPr>
        <w:t xml:space="preserve">
      бекіре балық түрлерінің уылдырығын қайта өңдеу мен сатуға мемлекеттік монополия енгізу; </w:t>
      </w:r>
      <w:r>
        <w:br/>
      </w:r>
      <w:r>
        <w:rPr>
          <w:rFonts w:ascii="Times New Roman"/>
          <w:b w:val="false"/>
          <w:i w:val="false"/>
          <w:color w:val="000000"/>
          <w:sz w:val="28"/>
        </w:rPr>
        <w:t xml:space="preserve">
      балық отырғызу материалдарын және жем сатып алу үшін көл-тауарлық, тоғанды және басқа да балық өсіру шаруашылықтарына 50 пайыздық субсидия беру; </w:t>
      </w:r>
      <w:r>
        <w:br/>
      </w:r>
      <w:r>
        <w:rPr>
          <w:rFonts w:ascii="Times New Roman"/>
          <w:b w:val="false"/>
          <w:i w:val="false"/>
          <w:color w:val="000000"/>
          <w:sz w:val="28"/>
        </w:rPr>
        <w:t xml:space="preserve">
      балық жемін, балық өсіру жабдықтары мен мүкәммал шығаратын кәсіпорын құру; </w:t>
      </w:r>
      <w:r>
        <w:br/>
      </w:r>
      <w:r>
        <w:rPr>
          <w:rFonts w:ascii="Times New Roman"/>
          <w:b w:val="false"/>
          <w:i w:val="false"/>
          <w:color w:val="000000"/>
          <w:sz w:val="28"/>
        </w:rPr>
        <w:t xml:space="preserve">
      техникалық-экономикалық негіздемені әзірлеу және Қапшағай су қоймасының, Майбалық, Петропавл және Қамыстыбас балық көшеттіктерінің негізгі құралдарына күрделі жөндеу жүргізу.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нормативтік құқықтық базаны тауарлы балық өсіру мен балықты қолда өсірудің қазіргі заманғы технологияларының талаптарына сәйкес келтіру; </w:t>
      </w:r>
      <w:r>
        <w:br/>
      </w:r>
      <w:r>
        <w:rPr>
          <w:rFonts w:ascii="Times New Roman"/>
          <w:b w:val="false"/>
          <w:i w:val="false"/>
          <w:color w:val="000000"/>
          <w:sz w:val="28"/>
        </w:rPr>
        <w:t xml:space="preserve">
      2009 жылға қарай индустриялық, көл-тауарлы, тоғанды, судағы торлы балық шарбағы және басқа да тауарлы балық өсіретін 50 шаруашылық құру; </w:t>
      </w:r>
      <w:r>
        <w:br/>
      </w:r>
      <w:r>
        <w:rPr>
          <w:rFonts w:ascii="Times New Roman"/>
          <w:b w:val="false"/>
          <w:i w:val="false"/>
          <w:color w:val="000000"/>
          <w:sz w:val="28"/>
        </w:rPr>
        <w:t xml:space="preserve">
      жерсіндіру және балық жіберу схемасына сәйкес тауарлы балық өсіру шаруашылықтарын қажеттілігін отырғызу материалымен қамтамасыз ету бойынша жағдайлар жасау үшін молықтыру кешені кәсіпорындарының қуаттылығына күрделі жөндеу жүргізу; </w:t>
      </w:r>
      <w:r>
        <w:br/>
      </w:r>
      <w:r>
        <w:rPr>
          <w:rFonts w:ascii="Times New Roman"/>
          <w:b w:val="false"/>
          <w:i w:val="false"/>
          <w:color w:val="000000"/>
          <w:sz w:val="28"/>
        </w:rPr>
        <w:t xml:space="preserve">
      тауарлы балық өсіру шаруашылықтарынан тауарлы балық аулау жылына 300 тоннаға дейін жеткізіледі. </w:t>
      </w:r>
      <w:r>
        <w:br/>
      </w:r>
      <w:r>
        <w:rPr>
          <w:rFonts w:ascii="Times New Roman"/>
          <w:b w:val="false"/>
          <w:i w:val="false"/>
          <w:color w:val="000000"/>
          <w:sz w:val="28"/>
        </w:rPr>
        <w:t xml:space="preserve">
      2.3-1.2. Балық өнеркәсібі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өндіріс саласында маркетингтік зерттеулердің болмауы, балық өнімінің түрлері бойынша, облыстар бойынша балық пен балық өніміне әлеуетті сұраныс (қажеттілік), балық өнімінің қауіпсіздігі жөніндегі ақпараттың жеткіліксіздігі; </w:t>
      </w:r>
      <w:r>
        <w:br/>
      </w:r>
      <w:r>
        <w:rPr>
          <w:rFonts w:ascii="Times New Roman"/>
          <w:b w:val="false"/>
          <w:i w:val="false"/>
          <w:color w:val="000000"/>
          <w:sz w:val="28"/>
        </w:rPr>
        <w:t xml:space="preserve">
      ішкі және сыртқы рыноктағы маркетинг, қосылған құны жоғары бәсекеге қабілетті тауарлардың рынокқа қол жеткізуі және басқа да мәселелер зерттеуді талап етеді; </w:t>
      </w:r>
      <w:r>
        <w:br/>
      </w:r>
      <w:r>
        <w:rPr>
          <w:rFonts w:ascii="Times New Roman"/>
          <w:b w:val="false"/>
          <w:i w:val="false"/>
          <w:color w:val="000000"/>
          <w:sz w:val="28"/>
        </w:rPr>
        <w:t xml:space="preserve">
      бағаны қалыптастыруға, балықты қайта өңдеу кәсіпорындарының рентабельділігіне, олардың түр-түріне және республикамыздың рыногына ұсынылған балық өнімінің бәсекеге қабілеттілігіне ықпал етуші факторлар анықталмаған; </w:t>
      </w:r>
      <w:r>
        <w:br/>
      </w:r>
      <w:r>
        <w:rPr>
          <w:rFonts w:ascii="Times New Roman"/>
          <w:b w:val="false"/>
          <w:i w:val="false"/>
          <w:color w:val="000000"/>
          <w:sz w:val="28"/>
        </w:rPr>
        <w:t xml:space="preserve">
      елімізде шығарылатын өнімнің негізгі түрлерінің көлемі мен түр-түрі аз, қазіргі заманғы сапа стандарттарына сәйкес емес; </w:t>
      </w:r>
      <w:r>
        <w:br/>
      </w:r>
      <w:r>
        <w:rPr>
          <w:rFonts w:ascii="Times New Roman"/>
          <w:b w:val="false"/>
          <w:i w:val="false"/>
          <w:color w:val="000000"/>
          <w:sz w:val="28"/>
        </w:rPr>
        <w:t xml:space="preserve">
      аулау және қайта өңдеу, әсіресе терең қайта өңдеу жабдықтарының 100 пайызға жуық моральдық және табиғи тозуы, ескірген технологияларды қолдану; </w:t>
      </w:r>
      <w:r>
        <w:br/>
      </w:r>
      <w:r>
        <w:rPr>
          <w:rFonts w:ascii="Times New Roman"/>
          <w:b w:val="false"/>
          <w:i w:val="false"/>
          <w:color w:val="000000"/>
          <w:sz w:val="28"/>
        </w:rPr>
        <w:t xml:space="preserve">
      жаңа мұздатылған, өңделмеген балықтың экспорт түріндегі балық өнімі экспортының тек шикізаттық бағытта болуы; </w:t>
      </w:r>
      <w:r>
        <w:br/>
      </w:r>
      <w:r>
        <w:rPr>
          <w:rFonts w:ascii="Times New Roman"/>
          <w:b w:val="false"/>
          <w:i w:val="false"/>
          <w:color w:val="000000"/>
          <w:sz w:val="28"/>
        </w:rPr>
        <w:t xml:space="preserve">
      балық аулайтын теңіз флотының жоқтығы; </w:t>
      </w:r>
      <w:r>
        <w:br/>
      </w:r>
      <w:r>
        <w:rPr>
          <w:rFonts w:ascii="Times New Roman"/>
          <w:b w:val="false"/>
          <w:i w:val="false"/>
          <w:color w:val="000000"/>
          <w:sz w:val="28"/>
        </w:rPr>
        <w:t xml:space="preserve">
      соңғы 5 жыл бойына шабақ, майшабақ, кефаль кәсіпшілігі жоқ; </w:t>
      </w:r>
      <w:r>
        <w:br/>
      </w:r>
      <w:r>
        <w:rPr>
          <w:rFonts w:ascii="Times New Roman"/>
          <w:b w:val="false"/>
          <w:i w:val="false"/>
          <w:color w:val="000000"/>
          <w:sz w:val="28"/>
        </w:rPr>
        <w:t xml:space="preserve">
      балық аулау және қайта өңдеу секторы кәсіпорындарының экономикалық байланыстарының үзілуі; </w:t>
      </w:r>
      <w:r>
        <w:br/>
      </w:r>
      <w:r>
        <w:rPr>
          <w:rFonts w:ascii="Times New Roman"/>
          <w:b w:val="false"/>
          <w:i w:val="false"/>
          <w:color w:val="000000"/>
          <w:sz w:val="28"/>
        </w:rPr>
        <w:t xml:space="preserve">
      жануарлар дүниесін пайдаланғаны үшін төлем ставкаларын айқындау тетігінің жоқтығы.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балық өнімдерін қайта өңдеу саласындағы жеке кәсіпкерлікті дамытуға мемлекеттік қолдау көрсету.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балық өнеркәсібін қолдау мақсатында оны дамыту саласындағы заңнаманы жетілдіру; </w:t>
      </w:r>
      <w:r>
        <w:br/>
      </w:r>
      <w:r>
        <w:rPr>
          <w:rFonts w:ascii="Times New Roman"/>
          <w:b w:val="false"/>
          <w:i w:val="false"/>
          <w:color w:val="000000"/>
          <w:sz w:val="28"/>
        </w:rPr>
        <w:t xml:space="preserve">
      ересек итбалық пен ақүрпектің терісін, еті мен майын қолдану және ұтымды пайдалану мүмкіндігін зерделеу; </w:t>
      </w:r>
      <w:r>
        <w:br/>
      </w:r>
      <w:r>
        <w:rPr>
          <w:rFonts w:ascii="Times New Roman"/>
          <w:b w:val="false"/>
          <w:i w:val="false"/>
          <w:color w:val="000000"/>
          <w:sz w:val="28"/>
        </w:rPr>
        <w:t xml:space="preserve">
      мемлекет беретін жеңілдіктер мен преференцияларды пайдаланбайтын балық ресурстарын пайдаланушылардың құқықтық және экономикалық сауаттылығын арттыру; </w:t>
      </w:r>
      <w:r>
        <w:br/>
      </w:r>
      <w:r>
        <w:rPr>
          <w:rFonts w:ascii="Times New Roman"/>
          <w:b w:val="false"/>
          <w:i w:val="false"/>
          <w:color w:val="000000"/>
          <w:sz w:val="28"/>
        </w:rPr>
        <w:t xml:space="preserve">
      жануарлар дүниесін пайдаланғаны үшін төлем ставкаларын белгілеу тетігін айқындау; </w:t>
      </w:r>
      <w:r>
        <w:br/>
      </w:r>
      <w:r>
        <w:rPr>
          <w:rFonts w:ascii="Times New Roman"/>
          <w:b w:val="false"/>
          <w:i w:val="false"/>
          <w:color w:val="000000"/>
          <w:sz w:val="28"/>
        </w:rPr>
        <w:t xml:space="preserve">
      балық өнімінің республикалық көрмесін өткізу; </w:t>
      </w:r>
      <w:r>
        <w:br/>
      </w:r>
      <w:r>
        <w:rPr>
          <w:rFonts w:ascii="Times New Roman"/>
          <w:b w:val="false"/>
          <w:i w:val="false"/>
          <w:color w:val="000000"/>
          <w:sz w:val="28"/>
        </w:rPr>
        <w:t xml:space="preserve">
      Арал өңіріндегі балық өнімін сатып алуға, қайта өңдеуге және сатуға бағытталған инвестициялық жобаны іске асыру мәселесін пысықтау; </w:t>
      </w:r>
      <w:r>
        <w:br/>
      </w:r>
      <w:r>
        <w:rPr>
          <w:rFonts w:ascii="Times New Roman"/>
          <w:b w:val="false"/>
          <w:i w:val="false"/>
          <w:color w:val="000000"/>
          <w:sz w:val="28"/>
        </w:rPr>
        <w:t xml:space="preserve">
      салықтық және кедендік режимдерді қоса алғанда, су биологиялық ресурстарының және олардың өнімдерінің, әсіресе бекіре балығы түрлерінің қайта өңделуі мен айналымына бақылауды күшейту.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балық өсіру және қайта өңдеу саласының инвестициялық тартымдылығын құру; </w:t>
      </w:r>
      <w:r>
        <w:br/>
      </w:r>
      <w:r>
        <w:rPr>
          <w:rFonts w:ascii="Times New Roman"/>
          <w:b w:val="false"/>
          <w:i w:val="false"/>
          <w:color w:val="000000"/>
          <w:sz w:val="28"/>
        </w:rPr>
        <w:t xml:space="preserve">
       әлемдік рыноктағы қазақстандық балық өнімінің бәсекеге қабілеттілігін ұлғайту және балық өнімдеріне "Қазақстандық Брэндті" қалыптастыру. </w:t>
      </w:r>
      <w:r>
        <w:br/>
      </w:r>
      <w:r>
        <w:rPr>
          <w:rFonts w:ascii="Times New Roman"/>
          <w:b w:val="false"/>
          <w:i w:val="false"/>
          <w:color w:val="000000"/>
          <w:sz w:val="28"/>
        </w:rPr>
        <w:t xml:space="preserve">
      2.3-1.3. Балық шаруашылығы саласындағы ғылыми әлеует пен білім беруді дамыту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жоғарғы білімі, техникалық және кәсіптік орта білімі бар білікті мамандардың жетіспеуі. Балық саласының дамуына қарай, балық  шаруашылығына тартылған жоғары білімі, техникалық және кәсіптік білімі бар (орта буындағы) мамандарға қажеттілік артады; </w:t>
      </w:r>
      <w:r>
        <w:br/>
      </w:r>
      <w:r>
        <w:rPr>
          <w:rFonts w:ascii="Times New Roman"/>
          <w:b w:val="false"/>
          <w:i w:val="false"/>
          <w:color w:val="000000"/>
          <w:sz w:val="28"/>
        </w:rPr>
        <w:t xml:space="preserve">
      тауарлы балық өсіру саласындағы жаңадан әзірленген әдістемелердің жоқтығы; </w:t>
      </w:r>
      <w:r>
        <w:br/>
      </w:r>
      <w:r>
        <w:rPr>
          <w:rFonts w:ascii="Times New Roman"/>
          <w:b w:val="false"/>
          <w:i w:val="false"/>
          <w:color w:val="000000"/>
          <w:sz w:val="28"/>
        </w:rPr>
        <w:t xml:space="preserve">
      мемлекеттік ғылыми ұйымдардың материалдық-техникалық базасының әлсіздігі.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саланың ғылыми әрі білім беру әлеуетін және ғылыми-әдістемелік қамтамасыз етуін дамыту.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жыл сайын бекіре балығының және басқа теңіз биоресурстарының жай-күйін бағалау бойынша Каспий маңындағы басқа мемлекеттермен бірлескен зерттеулер жүргізу; </w:t>
      </w:r>
      <w:r>
        <w:br/>
      </w:r>
      <w:r>
        <w:rPr>
          <w:rFonts w:ascii="Times New Roman"/>
          <w:b w:val="false"/>
          <w:i w:val="false"/>
          <w:color w:val="000000"/>
          <w:sz w:val="28"/>
        </w:rPr>
        <w:t xml:space="preserve">
      балық шаруашылығы саласындағы мамандықтар бойынша мемлекеттік білім беру тапсырысын ұлғайту; </w:t>
      </w:r>
      <w:r>
        <w:br/>
      </w:r>
      <w:r>
        <w:rPr>
          <w:rFonts w:ascii="Times New Roman"/>
          <w:b w:val="false"/>
          <w:i w:val="false"/>
          <w:color w:val="000000"/>
          <w:sz w:val="28"/>
        </w:rPr>
        <w:t xml:space="preserve">
      жоғарғы оқу орындарында балық шаруашылығы кадрларының біліктілігін арттыру және оларды қайта даярлау; </w:t>
      </w:r>
      <w:r>
        <w:br/>
      </w:r>
      <w:r>
        <w:rPr>
          <w:rFonts w:ascii="Times New Roman"/>
          <w:b w:val="false"/>
          <w:i w:val="false"/>
          <w:color w:val="000000"/>
          <w:sz w:val="28"/>
        </w:rPr>
        <w:t xml:space="preserve">
      республиканың балық шаруашылығы су тоғандарында ғылыми зерттеулер жүргізудің тиімділігін арттыру; </w:t>
      </w:r>
      <w:r>
        <w:br/>
      </w:r>
      <w:r>
        <w:rPr>
          <w:rFonts w:ascii="Times New Roman"/>
          <w:b w:val="false"/>
          <w:i w:val="false"/>
          <w:color w:val="000000"/>
          <w:sz w:val="28"/>
        </w:rPr>
        <w:t xml:space="preserve">
      балық шаруашылығы бойынша оқу және ғылыми-әдістемелік әдебиет және балық шаруашылығы саласындағы нормативтік құқықтық актілер жинағын шығару.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Қазақстанның тауарлы балық өсіру мен балық өнеркәсібі жөніндегі оқу құралдарын жасау; </w:t>
      </w:r>
      <w:r>
        <w:br/>
      </w:r>
      <w:r>
        <w:rPr>
          <w:rFonts w:ascii="Times New Roman"/>
          <w:b w:val="false"/>
          <w:i w:val="false"/>
          <w:color w:val="000000"/>
          <w:sz w:val="28"/>
        </w:rPr>
        <w:t xml:space="preserve">
      жоғарғы оқу орындарында кадрлардың біліктілігін арттыру және оларды қайта даярлау; </w:t>
      </w:r>
      <w:r>
        <w:br/>
      </w:r>
      <w:r>
        <w:rPr>
          <w:rFonts w:ascii="Times New Roman"/>
          <w:b w:val="false"/>
          <w:i w:val="false"/>
          <w:color w:val="000000"/>
          <w:sz w:val="28"/>
        </w:rPr>
        <w:t xml:space="preserve">
      балық шаруашылығы саласының мамандықтары бойынша білім беру грантын көбейту және республиканың жоғарғы оқу орындарында балық шаруашылығы факультеттерін ашу. </w:t>
      </w:r>
      <w:r>
        <w:br/>
      </w:r>
      <w:r>
        <w:rPr>
          <w:rFonts w:ascii="Times New Roman"/>
          <w:b w:val="false"/>
          <w:i w:val="false"/>
          <w:color w:val="000000"/>
          <w:sz w:val="28"/>
        </w:rPr>
        <w:t xml:space="preserve">
      2.3-1.4. Атырау облысындағы балық кластері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балық аулайтын флоттың, балықты қайта өңдейтін салалардың материалдық-техникалық базасының қанағаттанғысыз жай-күйі, балық өнімдерін қайта өңдейтін қазіргі заманғы технологиялардың жоқтығы; </w:t>
      </w:r>
      <w:r>
        <w:br/>
      </w:r>
      <w:r>
        <w:rPr>
          <w:rFonts w:ascii="Times New Roman"/>
          <w:b w:val="false"/>
          <w:i w:val="false"/>
          <w:color w:val="000000"/>
          <w:sz w:val="28"/>
        </w:rPr>
        <w:t xml:space="preserve">
      қайта өңдейтін қуаттардың нашар дамуынан шағын балықтар сатып алу бағасының төмендігі; </w:t>
      </w:r>
      <w:r>
        <w:br/>
      </w:r>
      <w:r>
        <w:rPr>
          <w:rFonts w:ascii="Times New Roman"/>
          <w:b w:val="false"/>
          <w:i w:val="false"/>
          <w:color w:val="000000"/>
          <w:sz w:val="28"/>
        </w:rPr>
        <w:t xml:space="preserve">
      балық шаруашылығы учаскелерін балық шаруашылығы кәсіпорындарына бекітудің қысқа мерзімді сипаты; </w:t>
      </w:r>
      <w:r>
        <w:br/>
      </w:r>
      <w:r>
        <w:rPr>
          <w:rFonts w:ascii="Times New Roman"/>
          <w:b w:val="false"/>
          <w:i w:val="false"/>
          <w:color w:val="000000"/>
          <w:sz w:val="28"/>
        </w:rPr>
        <w:t xml:space="preserve">
      балық ресурстарын қорғау және өсімін молайту жөніндегі жұмыстардың төмен деңгейі; </w:t>
      </w:r>
      <w:r>
        <w:br/>
      </w:r>
      <w:r>
        <w:rPr>
          <w:rFonts w:ascii="Times New Roman"/>
          <w:b w:val="false"/>
          <w:i w:val="false"/>
          <w:color w:val="000000"/>
          <w:sz w:val="28"/>
        </w:rPr>
        <w:t xml:space="preserve">
      майшабақтар, кефаль, шабақ балықтар және теңіз итбалықтары (теңіз балық аулау шаруашылығы) үшін аулаушы және қайта өңдеуші қуаттардың болмауы; </w:t>
      </w:r>
      <w:r>
        <w:br/>
      </w:r>
      <w:r>
        <w:rPr>
          <w:rFonts w:ascii="Times New Roman"/>
          <w:b w:val="false"/>
          <w:i w:val="false"/>
          <w:color w:val="000000"/>
          <w:sz w:val="28"/>
        </w:rPr>
        <w:t xml:space="preserve">
      кластерге әлеуетті қатысушылардың өзара іс-қимылының әлсіздігі және олардың кластерлік дамудың пайдасы мен артықшылығы туралы ақпарат алу деңгейінің төмендігі; </w:t>
      </w:r>
      <w:r>
        <w:br/>
      </w:r>
      <w:r>
        <w:rPr>
          <w:rFonts w:ascii="Times New Roman"/>
          <w:b w:val="false"/>
          <w:i w:val="false"/>
          <w:color w:val="000000"/>
          <w:sz w:val="28"/>
        </w:rPr>
        <w:t xml:space="preserve">
      консервілеу өндірісінің нашар дамуы; </w:t>
      </w:r>
      <w:r>
        <w:br/>
      </w:r>
      <w:r>
        <w:rPr>
          <w:rFonts w:ascii="Times New Roman"/>
          <w:b w:val="false"/>
          <w:i w:val="false"/>
          <w:color w:val="000000"/>
          <w:sz w:val="28"/>
        </w:rPr>
        <w:t xml:space="preserve">
      жаңа мұздатылған балық өнімі экспортының, сондай-ақ тереңдетпей қайта өңделген өнімнің елеулі үлесі; </w:t>
      </w:r>
      <w:r>
        <w:br/>
      </w:r>
      <w:r>
        <w:rPr>
          <w:rFonts w:ascii="Times New Roman"/>
          <w:b w:val="false"/>
          <w:i w:val="false"/>
          <w:color w:val="000000"/>
          <w:sz w:val="28"/>
        </w:rPr>
        <w:t xml:space="preserve">
      балық өнімін пайдаланудың төмен көрсеткіші, 14 кг тұтыну нормасымен салыстырғанда жан басына шаққандағы тұтыну - 3,8 кг; </w:t>
      </w:r>
      <w:r>
        <w:br/>
      </w:r>
      <w:r>
        <w:rPr>
          <w:rFonts w:ascii="Times New Roman"/>
          <w:b w:val="false"/>
          <w:i w:val="false"/>
          <w:color w:val="000000"/>
          <w:sz w:val="28"/>
        </w:rPr>
        <w:t xml:space="preserve">
      білікті мамандармен қамтамасыз етудің жетіспеуі.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Атырау облысында бәсекеге қабілетті балық кластерін құру; </w:t>
      </w:r>
      <w:r>
        <w:br/>
      </w:r>
      <w:r>
        <w:rPr>
          <w:rFonts w:ascii="Times New Roman"/>
          <w:b w:val="false"/>
          <w:i w:val="false"/>
          <w:color w:val="000000"/>
          <w:sz w:val="28"/>
        </w:rPr>
        <w:t xml:space="preserve">
      ішкі рыноктың қажеттілігін қанағаттандыру және өнімділігі жоғары тауарлы балық шаруашылығын дамыту негізінде балық өнімінің экспортын арттыру.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балық ресурстарын, оның ішінде шабақ балықтарды және балықтардың басқа да шағын түрлерін аулауды ұлғайту; </w:t>
      </w:r>
      <w:r>
        <w:br/>
      </w:r>
      <w:r>
        <w:rPr>
          <w:rFonts w:ascii="Times New Roman"/>
          <w:b w:val="false"/>
          <w:i w:val="false"/>
          <w:color w:val="000000"/>
          <w:sz w:val="28"/>
        </w:rPr>
        <w:t xml:space="preserve">
      консервіленген балық өнімін шығару саласында жоғары технологияларды енгізу; </w:t>
      </w:r>
      <w:r>
        <w:br/>
      </w:r>
      <w:r>
        <w:rPr>
          <w:rFonts w:ascii="Times New Roman"/>
          <w:b w:val="false"/>
          <w:i w:val="false"/>
          <w:color w:val="000000"/>
          <w:sz w:val="28"/>
        </w:rPr>
        <w:t xml:space="preserve">
      тереңдете қайта өңдеу өндірісін ынталандыру; </w:t>
      </w:r>
      <w:r>
        <w:br/>
      </w:r>
      <w:r>
        <w:rPr>
          <w:rFonts w:ascii="Times New Roman"/>
          <w:b w:val="false"/>
          <w:i w:val="false"/>
          <w:color w:val="000000"/>
          <w:sz w:val="28"/>
        </w:rPr>
        <w:t xml:space="preserve">
      жергілікті маңызы бар перспективалы су тоғандарында балық өнімін өндірудің баламалы, бәсекеге қабілетті әдістерін енгізу; </w:t>
      </w:r>
      <w:r>
        <w:br/>
      </w:r>
      <w:r>
        <w:rPr>
          <w:rFonts w:ascii="Times New Roman"/>
          <w:b w:val="false"/>
          <w:i w:val="false"/>
          <w:color w:val="000000"/>
          <w:sz w:val="28"/>
        </w:rPr>
        <w:t xml:space="preserve">
      балық өнімінің маркетингін жақсарту және балықшылар мен балықты қайта өңдеушілердің өткізу рыногына қол жеткізуін жеңілдету; </w:t>
      </w:r>
      <w:r>
        <w:br/>
      </w:r>
      <w:r>
        <w:rPr>
          <w:rFonts w:ascii="Times New Roman"/>
          <w:b w:val="false"/>
          <w:i w:val="false"/>
          <w:color w:val="000000"/>
          <w:sz w:val="28"/>
        </w:rPr>
        <w:t xml:space="preserve">
      республика су тоғандарында балықтың құнды түрлерінің кәсіпшілік санын қалыптастыру; </w:t>
      </w:r>
      <w:r>
        <w:br/>
      </w:r>
      <w:r>
        <w:rPr>
          <w:rFonts w:ascii="Times New Roman"/>
          <w:b w:val="false"/>
          <w:i w:val="false"/>
          <w:color w:val="000000"/>
          <w:sz w:val="28"/>
        </w:rPr>
        <w:t xml:space="preserve">
      балық саласына инвестициялар тарту, сондай-ақ балық шаруашылығы су тоғандарын (учаскелерін) пайдаланушыларға ұзақ мерзімді негізде бекітіп беру жолымен балық ресурстарын қорғау және молықтыру ахуалын жақсарту.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балықтарды, итбалықтарды одан әрі қайта өңдеу арқылы оларды аулауды және қайта өңдеуді ұлғайту, балық шаруашылығын дамытудың мүмкіндігін кеңейту; </w:t>
      </w:r>
      <w:r>
        <w:br/>
      </w:r>
      <w:r>
        <w:rPr>
          <w:rFonts w:ascii="Times New Roman"/>
          <w:b w:val="false"/>
          <w:i w:val="false"/>
          <w:color w:val="000000"/>
          <w:sz w:val="28"/>
        </w:rPr>
        <w:t xml:space="preserve">
      тереңдете қайта өңделген өнімнің экспортын ұлғайту; </w:t>
      </w:r>
      <w:r>
        <w:br/>
      </w:r>
      <w:r>
        <w:rPr>
          <w:rFonts w:ascii="Times New Roman"/>
          <w:b w:val="false"/>
          <w:i w:val="false"/>
          <w:color w:val="000000"/>
          <w:sz w:val="28"/>
        </w:rPr>
        <w:t xml:space="preserve">
      көлеңкелі айналымды қысқарту, бюджетке түсетін салық түсімдерін ұлғайту; </w:t>
      </w:r>
      <w:r>
        <w:br/>
      </w:r>
      <w:r>
        <w:rPr>
          <w:rFonts w:ascii="Times New Roman"/>
          <w:b w:val="false"/>
          <w:i w:val="false"/>
          <w:color w:val="000000"/>
          <w:sz w:val="28"/>
        </w:rPr>
        <w:t xml:space="preserve">
      балықты және балық өнімін жан басына шаққандағы тұтыну көрсеткішін ұлғайту; </w:t>
      </w:r>
      <w:r>
        <w:br/>
      </w:r>
      <w:r>
        <w:rPr>
          <w:rFonts w:ascii="Times New Roman"/>
          <w:b w:val="false"/>
          <w:i w:val="false"/>
          <w:color w:val="000000"/>
          <w:sz w:val="28"/>
        </w:rPr>
        <w:t xml:space="preserve">
      саланың кірістілігін және халықты жұмыспен қамту деңгейін арттыру; </w:t>
      </w:r>
      <w:r>
        <w:br/>
      </w:r>
      <w:r>
        <w:rPr>
          <w:rFonts w:ascii="Times New Roman"/>
          <w:b w:val="false"/>
          <w:i w:val="false"/>
          <w:color w:val="000000"/>
          <w:sz w:val="28"/>
        </w:rPr>
        <w:t xml:space="preserve">
      балық ресурстарын қорғау және өсімін молайту жай-күйін жақсарту."; </w:t>
      </w:r>
      <w:r>
        <w:br/>
      </w:r>
      <w:r>
        <w:rPr>
          <w:rFonts w:ascii="Times New Roman"/>
          <w:b w:val="false"/>
          <w:i w:val="false"/>
          <w:color w:val="000000"/>
          <w:sz w:val="28"/>
        </w:rPr>
        <w:t xml:space="preserve">
      "Ауыл шаруашылығы машиналарын жасауды дамыту шараларын қаржылық қамтамасыз ету" деген 3.2-параграфта: </w:t>
      </w:r>
      <w:r>
        <w:br/>
      </w:r>
      <w:r>
        <w:rPr>
          <w:rFonts w:ascii="Times New Roman"/>
          <w:b w:val="false"/>
          <w:i w:val="false"/>
          <w:color w:val="000000"/>
          <w:sz w:val="28"/>
        </w:rPr>
        <w:t xml:space="preserve">
      "Қаржылық камтамасыз ету*" деген 24-кестеде: </w:t>
      </w:r>
      <w:r>
        <w:br/>
      </w:r>
      <w:r>
        <w:rPr>
          <w:rFonts w:ascii="Times New Roman"/>
          <w:b w:val="false"/>
          <w:i w:val="false"/>
          <w:color w:val="000000"/>
          <w:sz w:val="28"/>
        </w:rPr>
        <w:t xml:space="preserve">
      реттік нөмірі 1-жолдың "2007 жыл", "2008 жыл" деген бағандарындағы "900,0" және "1500,0" деген сандар алынып тасталсын; </w:t>
      </w:r>
      <w:r>
        <w:br/>
      </w:r>
      <w:r>
        <w:rPr>
          <w:rFonts w:ascii="Times New Roman"/>
          <w:b w:val="false"/>
          <w:i w:val="false"/>
          <w:color w:val="000000"/>
          <w:sz w:val="28"/>
        </w:rPr>
        <w:t xml:space="preserve">
      реттік нөмірі 2-жолдың "2007 жыл" деген бағанындағы "100,0" деген сандар алынып тасталсын;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"Шаралар" деген баған мынадай редакцияда жазылсын: </w:t>
      </w:r>
      <w:r>
        <w:br/>
      </w:r>
      <w:r>
        <w:rPr>
          <w:rFonts w:ascii="Times New Roman"/>
          <w:b w:val="false"/>
          <w:i w:val="false"/>
          <w:color w:val="000000"/>
          <w:sz w:val="28"/>
        </w:rPr>
        <w:t xml:space="preserve">
      "Тракторларды, олардың тіркемелерін, ауыл шаруашылығы, мелиоративтік және жол-құрылыс машиналары мен тетіктерін мемлекеттік есепке алу және тіркеу"; </w:t>
      </w:r>
      <w:r>
        <w:br/>
      </w:r>
      <w:r>
        <w:rPr>
          <w:rFonts w:ascii="Times New Roman"/>
          <w:b w:val="false"/>
          <w:i w:val="false"/>
          <w:color w:val="000000"/>
          <w:sz w:val="28"/>
        </w:rPr>
        <w:t xml:space="preserve">
      "2007 жыл" деген бағандағы "63,3" деген сандар "217,6" деген сандармен ауыстырылсын; </w:t>
      </w:r>
      <w:r>
        <w:br/>
      </w:r>
      <w:r>
        <w:rPr>
          <w:rFonts w:ascii="Times New Roman"/>
          <w:b w:val="false"/>
          <w:i w:val="false"/>
          <w:color w:val="000000"/>
          <w:sz w:val="28"/>
        </w:rPr>
        <w:t xml:space="preserve">
      мынадай мазмұндағы реттік нөмірі 4, 5-жолдармен толықтырылсын: </w:t>
      </w:r>
      <w:r>
        <w:br/>
      </w:r>
      <w:r>
        <w:rPr>
          <w:rFonts w:ascii="Times New Roman"/>
          <w:b w:val="false"/>
          <w:i w:val="false"/>
          <w:color w:val="000000"/>
          <w:sz w:val="28"/>
        </w:rPr>
        <w:t xml:space="preserve">
   "4. Ауыл шаруашылығы техникасының       -    158,2      - </w:t>
      </w:r>
      <w:r>
        <w:br/>
      </w:r>
      <w:r>
        <w:rPr>
          <w:rFonts w:ascii="Times New Roman"/>
          <w:b w:val="false"/>
          <w:i w:val="false"/>
          <w:color w:val="000000"/>
          <w:sz w:val="28"/>
        </w:rPr>
        <w:t xml:space="preserve">
       қаржылық лизингі бойынша сыйақы </w:t>
      </w:r>
      <w:r>
        <w:br/>
      </w:r>
      <w:r>
        <w:rPr>
          <w:rFonts w:ascii="Times New Roman"/>
          <w:b w:val="false"/>
          <w:i w:val="false"/>
          <w:color w:val="000000"/>
          <w:sz w:val="28"/>
        </w:rPr>
        <w:t xml:space="preserve">
       (мүдделерін) ставкаларын өтеу </w:t>
      </w:r>
      <w:r>
        <w:br/>
      </w:r>
      <w:r>
        <w:rPr>
          <w:rFonts w:ascii="Times New Roman"/>
          <w:b w:val="false"/>
          <w:i w:val="false"/>
          <w:color w:val="000000"/>
          <w:sz w:val="28"/>
        </w:rPr>
        <w:t xml:space="preserve">
   "5. Ауыл шаруашылығы машиналарын        -      -        - </w:t>
      </w:r>
      <w:r>
        <w:br/>
      </w:r>
      <w:r>
        <w:rPr>
          <w:rFonts w:ascii="Times New Roman"/>
          <w:b w:val="false"/>
          <w:i w:val="false"/>
          <w:color w:val="000000"/>
          <w:sz w:val="28"/>
        </w:rPr>
        <w:t xml:space="preserve">
       жасаудағы басым бағыттар бойынша </w:t>
      </w:r>
      <w:r>
        <w:br/>
      </w:r>
      <w:r>
        <w:rPr>
          <w:rFonts w:ascii="Times New Roman"/>
          <w:b w:val="false"/>
          <w:i w:val="false"/>
          <w:color w:val="000000"/>
          <w:sz w:val="28"/>
        </w:rPr>
        <w:t xml:space="preserve">
       өндірісті әзірлеу және ұйымдастыру </w:t>
      </w:r>
      <w:r>
        <w:br/>
      </w:r>
      <w:r>
        <w:rPr>
          <w:rFonts w:ascii="Times New Roman"/>
          <w:b w:val="false"/>
          <w:i w:val="false"/>
          <w:color w:val="000000"/>
          <w:sz w:val="28"/>
        </w:rPr>
        <w:t xml:space="preserve">
       жөнінде бас жобалау-конструкторлық </w:t>
      </w:r>
      <w:r>
        <w:br/>
      </w:r>
      <w:r>
        <w:rPr>
          <w:rFonts w:ascii="Times New Roman"/>
          <w:b w:val="false"/>
          <w:i w:val="false"/>
          <w:color w:val="000000"/>
          <w:sz w:val="28"/>
        </w:rPr>
        <w:t xml:space="preserve">
       бюролар құру және олардың тиімді </w:t>
      </w:r>
      <w:r>
        <w:br/>
      </w:r>
      <w:r>
        <w:rPr>
          <w:rFonts w:ascii="Times New Roman"/>
          <w:b w:val="false"/>
          <w:i w:val="false"/>
          <w:color w:val="000000"/>
          <w:sz w:val="28"/>
        </w:rPr>
        <w:t xml:space="preserve">
       жұмыс істеуі жөнінде шаралар әзірлеу                  "; </w:t>
      </w:r>
      <w:r>
        <w:br/>
      </w:r>
      <w:r>
        <w:rPr>
          <w:rFonts w:ascii="Times New Roman"/>
          <w:b w:val="false"/>
          <w:i w:val="false"/>
          <w:color w:val="000000"/>
          <w:sz w:val="28"/>
        </w:rPr>
        <w:t xml:space="preserve">
      "Барлығы" деген жолдың 4-бағанындағы "1063,3" деген сандар "375,8" деген сандармен ауыстырылсын; </w:t>
      </w:r>
      <w:r>
        <w:br/>
      </w:r>
      <w:r>
        <w:rPr>
          <w:rFonts w:ascii="Times New Roman"/>
          <w:b w:val="false"/>
          <w:i w:val="false"/>
          <w:color w:val="000000"/>
          <w:sz w:val="28"/>
        </w:rPr>
        <w:t xml:space="preserve">
      "Ауыл шаруашылығы өнімдерін әзірлеу жүйесі" деген 4.2-параграфта: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"ауылдық тұтыну кооперативтерін, шаруашылық серіктестіктерін, акционерлік қоғамдарды, ауыл шаруашылығы өнімін бірлесіп өндіру, даярлау, сақтау, қайта өңдеу, өткізу, тасымалдау жөніндегі өндірістік кооперативтерді, ауыл шаруашылығы тауарын өндірушілерді тауарлық-материалдық құндылықтармен жабдықтау, сондай-ақ арнайы техникамен, тоңазытқыш және арнайы жабдықтармен жарақтандырылған басқа да қызметтер көрсету бойынша жеңілдікпен кредит беру арқылы ауыл шаруашылығы құрылымдарын біріктіруді ынталандыру;";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"коммерциялық және коммерциялық емес негізде шикізатты өндірушілер мен қайта өңдеушілердің ауыл шаруашылығы өнімін өткізудегі, сақтаудағы, қайта өңдеудегі, тасымалдаудағы, тауарлық-материалдық құндылықтармен жабдықтаудағы қажеттіліктерін қанағаттандыру үшін олардың мүддесін ортақтастыру;"; </w:t>
      </w:r>
      <w:r>
        <w:br/>
      </w:r>
      <w:r>
        <w:rPr>
          <w:rFonts w:ascii="Times New Roman"/>
          <w:b w:val="false"/>
          <w:i w:val="false"/>
          <w:color w:val="000000"/>
          <w:sz w:val="28"/>
        </w:rPr>
        <w:t xml:space="preserve">
      "АӨК қаржылық және сақтандыру инфрақұрылымдары" деген 4.4-параграфта: </w:t>
      </w:r>
      <w:r>
        <w:br/>
      </w:r>
      <w:r>
        <w:rPr>
          <w:rFonts w:ascii="Times New Roman"/>
          <w:b w:val="false"/>
          <w:i w:val="false"/>
          <w:color w:val="000000"/>
          <w:sz w:val="28"/>
        </w:rPr>
        <w:t xml:space="preserve">
      "Астық қолхаттары жүйесі" деген бөлікте: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"астық қолхаттарын есепке алудың онлайн режиміндегі электрондық жүйесін енгізу" деген үшінші абзац алынып тасталсын; </w:t>
      </w:r>
      <w:r>
        <w:br/>
      </w:r>
      <w:r>
        <w:rPr>
          <w:rFonts w:ascii="Times New Roman"/>
          <w:b w:val="false"/>
          <w:i w:val="false"/>
          <w:color w:val="000000"/>
          <w:sz w:val="28"/>
        </w:rPr>
        <w:t xml:space="preserve">
      "Ауылдық шағын кредит беру" деген бөлікте: </w:t>
      </w:r>
      <w:r>
        <w:br/>
      </w:r>
      <w:r>
        <w:rPr>
          <w:rFonts w:ascii="Times New Roman"/>
          <w:b w:val="false"/>
          <w:i w:val="false"/>
          <w:color w:val="000000"/>
          <w:sz w:val="28"/>
        </w:rPr>
        <w:t xml:space="preserve">
      "Мәселелер" деген кіші бөлімде: </w:t>
      </w:r>
      <w:r>
        <w:br/>
      </w:r>
      <w:r>
        <w:rPr>
          <w:rFonts w:ascii="Times New Roman"/>
          <w:b w:val="false"/>
          <w:i w:val="false"/>
          <w:color w:val="000000"/>
          <w:sz w:val="28"/>
        </w:rPr>
        <w:t xml:space="preserve">
      "ауыл халқына шағын кредит беру жүйесін дамытуға терең мағыналы келудің жоқтығы" деген төртінші абзац алынып тасталсын; </w:t>
      </w:r>
      <w:r>
        <w:br/>
      </w:r>
      <w:r>
        <w:rPr>
          <w:rFonts w:ascii="Times New Roman"/>
          <w:b w:val="false"/>
          <w:i w:val="false"/>
          <w:color w:val="000000"/>
          <w:sz w:val="28"/>
        </w:rPr>
        <w:t xml:space="preserve">
      "АӨК саласын ғылыми және кадрлық қамтамасыз ету" деген 4.6-параграфта: </w:t>
      </w:r>
      <w:r>
        <w:br/>
      </w:r>
      <w:r>
        <w:rPr>
          <w:rFonts w:ascii="Times New Roman"/>
          <w:b w:val="false"/>
          <w:i w:val="false"/>
          <w:color w:val="000000"/>
          <w:sz w:val="28"/>
        </w:rPr>
        <w:t xml:space="preserve">
      "Мәселелер" деген кіші бөлімде: </w:t>
      </w:r>
      <w:r>
        <w:br/>
      </w:r>
      <w:r>
        <w:rPr>
          <w:rFonts w:ascii="Times New Roman"/>
          <w:b w:val="false"/>
          <w:i w:val="false"/>
          <w:color w:val="000000"/>
          <w:sz w:val="28"/>
        </w:rPr>
        <w:t xml:space="preserve">
      "ғылыми ұйымдардың бәсекелес сектор жұмыс істейтін өндірістік салаға негізсіз қатысуы, бұл ғылыми зерттеуге арналған бюджеттік қаражатты арнаулы емес өндірістік мақсаттарға аудару үшін жағдай тудырады" деген жетінші абзац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"ғылыми-зерттеу тәжірибелік-конструкторлық жүргізу үшін жұмыс жүргізу үшін шарттардың халықаралық стандарттарға сәйкес келмеуі; </w:t>
      </w:r>
      <w:r>
        <w:br/>
      </w:r>
      <w:r>
        <w:rPr>
          <w:rFonts w:ascii="Times New Roman"/>
          <w:b w:val="false"/>
          <w:i w:val="false"/>
          <w:color w:val="000000"/>
          <w:sz w:val="28"/>
        </w:rPr>
        <w:t xml:space="preserve">
      ғылыми-зерттеу және тәжірибелік-конструкторлық жұмыстарды ақпараттық-библиографиялық қамтамасыз ету жүйесінің жеткіліксіз дамуы; </w:t>
      </w:r>
      <w:r>
        <w:br/>
      </w:r>
      <w:r>
        <w:rPr>
          <w:rFonts w:ascii="Times New Roman"/>
          <w:b w:val="false"/>
          <w:i w:val="false"/>
          <w:color w:val="000000"/>
          <w:sz w:val="28"/>
        </w:rPr>
        <w:t xml:space="preserve">
      аграрлық бейіндегі ғылыми-зерттеу ұйымдары мен жоғары оқу орындарын білікті ғылыми кадрлармен жеткіліксіз қамтамасыз етілуі, ғылыми кадрлардың қартаю үрдісі; </w:t>
      </w:r>
      <w:r>
        <w:br/>
      </w:r>
      <w:r>
        <w:rPr>
          <w:rFonts w:ascii="Times New Roman"/>
          <w:b w:val="false"/>
          <w:i w:val="false"/>
          <w:color w:val="000000"/>
          <w:sz w:val="28"/>
        </w:rPr>
        <w:t xml:space="preserve">
      ғалымдардың жеткіліксіз әлеуметтік қорғалуы."; </w:t>
      </w:r>
      <w:r>
        <w:br/>
      </w:r>
      <w:r>
        <w:rPr>
          <w:rFonts w:ascii="Times New Roman"/>
          <w:b w:val="false"/>
          <w:i w:val="false"/>
          <w:color w:val="000000"/>
          <w:sz w:val="28"/>
        </w:rPr>
        <w:t xml:space="preserve">
      "Шаралар" деген кіші бөлімде: </w:t>
      </w:r>
      <w:r>
        <w:br/>
      </w:r>
      <w:r>
        <w:rPr>
          <w:rFonts w:ascii="Times New Roman"/>
          <w:b w:val="false"/>
          <w:i w:val="false"/>
          <w:color w:val="000000"/>
          <w:sz w:val="28"/>
        </w:rPr>
        <w:t xml:space="preserve">
      "ғылыми ұйымдардың Жарғысына тиісті өзгерістер енгізу жолымен бәсекелес сектордың өндірістік процесіне олардың қатысуын шектеу" деген төртінші абзац алынып тасталсын; </w:t>
      </w:r>
      <w:r>
        <w:br/>
      </w:r>
      <w:r>
        <w:rPr>
          <w:rFonts w:ascii="Times New Roman"/>
          <w:b w:val="false"/>
          <w:i w:val="false"/>
          <w:color w:val="000000"/>
          <w:sz w:val="28"/>
        </w:rPr>
        <w:t xml:space="preserve">
      "Қызмет көрсету инфрақұрылымдарын және өнімдердің қауіпсіздігі мен сапасын бағалау жүйелерін дамыту жөніндегі іс-шаралар қаржылық қамтамасыз ету" деген 4.7-параграфта: </w:t>
      </w:r>
      <w:r>
        <w:br/>
      </w:r>
      <w:r>
        <w:rPr>
          <w:rFonts w:ascii="Times New Roman"/>
          <w:b w:val="false"/>
          <w:i w:val="false"/>
          <w:color w:val="000000"/>
          <w:sz w:val="28"/>
        </w:rPr>
        <w:t xml:space="preserve">
      "Қаржылық қамтамасыз ету*" деген 25-кестеде: </w:t>
      </w:r>
      <w:r>
        <w:br/>
      </w:r>
      <w:r>
        <w:rPr>
          <w:rFonts w:ascii="Times New Roman"/>
          <w:b w:val="false"/>
          <w:i w:val="false"/>
          <w:color w:val="000000"/>
          <w:sz w:val="28"/>
        </w:rPr>
        <w:t xml:space="preserve">
      реттік нөмірі 7-жолда: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"Ауыл шаруашылығы дақылдарының сыналатын сорттарының сапасын бағалау жөніндегі зертхананы жарақтандыру"; </w:t>
      </w:r>
      <w:r>
        <w:br/>
      </w:r>
      <w:r>
        <w:rPr>
          <w:rFonts w:ascii="Times New Roman"/>
          <w:b w:val="false"/>
          <w:i w:val="false"/>
          <w:color w:val="000000"/>
          <w:sz w:val="28"/>
        </w:rPr>
        <w:t xml:space="preserve">
      4-бағандағы "500,0" деген сандар алынып тасталсын; </w:t>
      </w:r>
      <w:r>
        <w:br/>
      </w:r>
      <w:r>
        <w:rPr>
          <w:rFonts w:ascii="Times New Roman"/>
          <w:b w:val="false"/>
          <w:i w:val="false"/>
          <w:color w:val="000000"/>
          <w:sz w:val="28"/>
        </w:rPr>
        <w:t xml:space="preserve">
      реттік нөмірі 15-жолдың 2-бағаны мынадай редакцияда жазылсын: </w:t>
      </w:r>
      <w:r>
        <w:br/>
      </w:r>
      <w:r>
        <w:rPr>
          <w:rFonts w:ascii="Times New Roman"/>
          <w:b w:val="false"/>
          <w:i w:val="false"/>
          <w:color w:val="000000"/>
          <w:sz w:val="28"/>
        </w:rPr>
        <w:t xml:space="preserve">
      "Ауылдық тұтыну кооперативтеріне, шаруашылық серіктестіктеріне, акционерлік қоғамдарға, ауыл шаруашылығы өнімін бірлесіп өндіру, даярлау, сақтау, қайта өңдеу, өткізу, тасымалдау, сондай-ақ басқа да қызметтер көрсету жөніндегі өндірістік кооперативтерге жеңілдікпен кредит беру жолымен ауыл шаруашылығы құрылымдарын біріктіруді ынталандыру;"; </w:t>
      </w:r>
      <w:r>
        <w:br/>
      </w:r>
      <w:r>
        <w:rPr>
          <w:rFonts w:ascii="Times New Roman"/>
          <w:b w:val="false"/>
          <w:i w:val="false"/>
          <w:color w:val="000000"/>
          <w:sz w:val="28"/>
        </w:rPr>
        <w:t xml:space="preserve">
      реттік нөмірі 25-жол алынып тасталсын; </w:t>
      </w:r>
      <w:r>
        <w:br/>
      </w:r>
      <w:r>
        <w:rPr>
          <w:rFonts w:ascii="Times New Roman"/>
          <w:b w:val="false"/>
          <w:i w:val="false"/>
          <w:color w:val="000000"/>
          <w:sz w:val="28"/>
        </w:rPr>
        <w:t xml:space="preserve">
      реттік нөмірі 28-жолдың 4-бағанындағы "4507,0" деген сандар "2360,5" деген сандармен ауыстырылсын; </w:t>
      </w:r>
      <w:r>
        <w:br/>
      </w:r>
      <w:r>
        <w:rPr>
          <w:rFonts w:ascii="Times New Roman"/>
          <w:b w:val="false"/>
          <w:i w:val="false"/>
          <w:color w:val="000000"/>
          <w:sz w:val="28"/>
        </w:rPr>
        <w:t xml:space="preserve">
      реттік нөмірі 29-жол алынып тасталсын; </w:t>
      </w:r>
      <w:r>
        <w:br/>
      </w:r>
      <w:r>
        <w:rPr>
          <w:rFonts w:ascii="Times New Roman"/>
          <w:b w:val="false"/>
          <w:i w:val="false"/>
          <w:color w:val="000000"/>
          <w:sz w:val="28"/>
        </w:rPr>
        <w:t xml:space="preserve">
      реттік нөмірі 30-жолдың 4-бағанындағы "65,0" деген сандар алынып тасталсын; </w:t>
      </w:r>
      <w:r>
        <w:br/>
      </w:r>
      <w:r>
        <w:rPr>
          <w:rFonts w:ascii="Times New Roman"/>
          <w:b w:val="false"/>
          <w:i w:val="false"/>
          <w:color w:val="000000"/>
          <w:sz w:val="28"/>
        </w:rPr>
        <w:t xml:space="preserve">
      реттік нөмірі 31-жолдың 4-бағанындағы "200,0" деген сандар "50,0" деген сандармен ауыстырылсын; </w:t>
      </w:r>
      <w:r>
        <w:br/>
      </w:r>
      <w:r>
        <w:rPr>
          <w:rFonts w:ascii="Times New Roman"/>
          <w:b w:val="false"/>
          <w:i w:val="false"/>
          <w:color w:val="000000"/>
          <w:sz w:val="28"/>
        </w:rPr>
        <w:t xml:space="preserve">
      реттік нөмірі 32-жолдың 4-бағанындағы "2240,7" деген сандар "550,5" деген сандармен ауыстырылсын; </w:t>
      </w:r>
      <w:r>
        <w:br/>
      </w:r>
      <w:r>
        <w:rPr>
          <w:rFonts w:ascii="Times New Roman"/>
          <w:b w:val="false"/>
          <w:i w:val="false"/>
          <w:color w:val="000000"/>
          <w:sz w:val="28"/>
        </w:rPr>
        <w:t xml:space="preserve">
      реттік нөмірі 33-жолдың 4-бағанындағы "0,6" деген сандар "0,63" деген сандармен ауыстырылсын; </w:t>
      </w:r>
      <w:r>
        <w:br/>
      </w:r>
      <w:r>
        <w:rPr>
          <w:rFonts w:ascii="Times New Roman"/>
          <w:b w:val="false"/>
          <w:i w:val="false"/>
          <w:color w:val="000000"/>
          <w:sz w:val="28"/>
        </w:rPr>
        <w:t xml:space="preserve">
      реттік нөмірі 35-жолдың 4-бағанындағы»"30,0" деген сандар алынып тасталсын; </w:t>
      </w:r>
      <w:r>
        <w:br/>
      </w:r>
      <w:r>
        <w:rPr>
          <w:rFonts w:ascii="Times New Roman"/>
          <w:b w:val="false"/>
          <w:i w:val="false"/>
          <w:color w:val="000000"/>
          <w:sz w:val="28"/>
        </w:rPr>
        <w:t xml:space="preserve">
      "Барлығы" деген жолдың 4, 5-бағандарындағы "54781,8", "66968,7" деген сандар "50091,63", "66943,7" деген сандармен ауыстырылсын; </w:t>
      </w:r>
      <w:r>
        <w:br/>
      </w:r>
      <w:r>
        <w:rPr>
          <w:rFonts w:ascii="Times New Roman"/>
          <w:b w:val="false"/>
          <w:i w:val="false"/>
          <w:color w:val="000000"/>
          <w:sz w:val="28"/>
        </w:rPr>
        <w:t xml:space="preserve">
      "Қазақстан Республикасының агроөнеркәсіп кешенін тұрақты дамытудың 2006-2010 жылдарға арналған тұжырымдамасын іске асыру жөніндегі 2006-2008 жылдарға арналған бірінші кезектегі шаралар бағдарламасын іске асыру жөніндегі іс-шаралар жоспары" деген 7-бөлімде: </w:t>
      </w:r>
      <w:r>
        <w:br/>
      </w:r>
      <w:r>
        <w:rPr>
          <w:rFonts w:ascii="Times New Roman"/>
          <w:b w:val="false"/>
          <w:i w:val="false"/>
          <w:color w:val="000000"/>
          <w:sz w:val="28"/>
        </w:rPr>
        <w:t xml:space="preserve">
      мәтіндегі "РМК" және "ЕМК" деген аббревиатуралар "ЖШС" деген аббревиатурамен ауыстырылсын; </w:t>
      </w:r>
      <w:r>
        <w:br/>
      </w:r>
      <w:r>
        <w:rPr>
          <w:rFonts w:ascii="Times New Roman"/>
          <w:b w:val="false"/>
          <w:i w:val="false"/>
          <w:color w:val="000000"/>
          <w:sz w:val="28"/>
        </w:rPr>
        <w:t xml:space="preserve">
      реттік нөмірлері 1.18, 1.21-жолдар алынып тасталсын; </w:t>
      </w:r>
      <w:r>
        <w:br/>
      </w:r>
      <w:r>
        <w:rPr>
          <w:rFonts w:ascii="Times New Roman"/>
          <w:b w:val="false"/>
          <w:i w:val="false"/>
          <w:color w:val="000000"/>
          <w:sz w:val="28"/>
        </w:rPr>
        <w:t xml:space="preserve">
      реттік нөмірі 1.22-жолда: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"Биодизель өндіретін зауыт салу"; </w:t>
      </w:r>
      <w:r>
        <w:br/>
      </w:r>
      <w:r>
        <w:rPr>
          <w:rFonts w:ascii="Times New Roman"/>
          <w:b w:val="false"/>
          <w:i w:val="false"/>
          <w:color w:val="000000"/>
          <w:sz w:val="28"/>
        </w:rPr>
        <w:t xml:space="preserve">
      7-баған "819,0" деген сандармен толықтырылсын; </w:t>
      </w:r>
      <w:r>
        <w:br/>
      </w:r>
      <w:r>
        <w:rPr>
          <w:rFonts w:ascii="Times New Roman"/>
          <w:b w:val="false"/>
          <w:i w:val="false"/>
          <w:color w:val="000000"/>
          <w:sz w:val="28"/>
        </w:rPr>
        <w:t xml:space="preserve">
      9-баған "және басқа да көздер қаражат" деген сөздермен толықтырылсын; </w:t>
      </w:r>
      <w:r>
        <w:br/>
      </w:r>
      <w:r>
        <w:rPr>
          <w:rFonts w:ascii="Times New Roman"/>
          <w:b w:val="false"/>
          <w:i w:val="false"/>
          <w:color w:val="000000"/>
          <w:sz w:val="28"/>
        </w:rPr>
        <w:t xml:space="preserve">
      мынадай мазмұндағы реттік нөмірлері 1.22-1, 1.22-2-жолдармен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393"/>
        <w:gridCol w:w="1013"/>
        <w:gridCol w:w="1593"/>
        <w:gridCol w:w="1493"/>
        <w:gridCol w:w="333"/>
        <w:gridCol w:w="293"/>
        <w:gridCol w:w="373"/>
        <w:gridCol w:w="1753"/>
      </w:tblGrid>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сорттарының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жетістіктерін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сынауды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базаны </w:t>
            </w:r>
            <w:r>
              <w:br/>
            </w:r>
            <w:r>
              <w:rPr>
                <w:rFonts w:ascii="Times New Roman"/>
                <w:b w:val="false"/>
                <w:i w:val="false"/>
                <w:color w:val="000000"/>
                <w:sz w:val="20"/>
              </w:rPr>
              <w:t xml:space="preserve">
жетілдіру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 </w:t>
            </w:r>
            <w:r>
              <w:br/>
            </w:r>
            <w:r>
              <w:rPr>
                <w:rFonts w:ascii="Times New Roman"/>
                <w:b w:val="false"/>
                <w:i w:val="false"/>
                <w:color w:val="000000"/>
                <w:sz w:val="20"/>
              </w:rPr>
              <w:t xml:space="preserve">
рат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дақылдарын егуде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рұқсат етілген </w:t>
            </w:r>
            <w:r>
              <w:br/>
            </w:r>
            <w:r>
              <w:rPr>
                <w:rFonts w:ascii="Times New Roman"/>
                <w:b w:val="false"/>
                <w:i w:val="false"/>
                <w:color w:val="000000"/>
                <w:sz w:val="20"/>
              </w:rPr>
              <w:t xml:space="preserve">
селекциялық </w:t>
            </w:r>
            <w:r>
              <w:br/>
            </w:r>
            <w:r>
              <w:rPr>
                <w:rFonts w:ascii="Times New Roman"/>
                <w:b w:val="false"/>
                <w:i w:val="false"/>
                <w:color w:val="000000"/>
                <w:sz w:val="20"/>
              </w:rPr>
              <w:t xml:space="preserve">
жетістіктердің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тізіліміне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перспективті деп </w:t>
            </w:r>
            <w:r>
              <w:br/>
            </w:r>
            <w:r>
              <w:rPr>
                <w:rFonts w:ascii="Times New Roman"/>
                <w:b w:val="false"/>
                <w:i w:val="false"/>
                <w:color w:val="000000"/>
                <w:sz w:val="20"/>
              </w:rPr>
              <w:t xml:space="preserve">
танылған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өсімдіктерінің </w:t>
            </w:r>
            <w:r>
              <w:br/>
            </w:r>
            <w:r>
              <w:rPr>
                <w:rFonts w:ascii="Times New Roman"/>
                <w:b w:val="false"/>
                <w:i w:val="false"/>
                <w:color w:val="000000"/>
                <w:sz w:val="20"/>
              </w:rPr>
              <w:t xml:space="preserve">
ғана сорттарын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қамтамасыз ету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 </w:t>
            </w:r>
            <w:r>
              <w:br/>
            </w:r>
            <w:r>
              <w:rPr>
                <w:rFonts w:ascii="Times New Roman"/>
                <w:b w:val="false"/>
                <w:i w:val="false"/>
                <w:color w:val="000000"/>
                <w:sz w:val="20"/>
              </w:rPr>
              <w:t xml:space="preserve">
рат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реттік нөмірі 1.24-жол алынып тасталсын; </w:t>
      </w:r>
      <w:r>
        <w:br/>
      </w:r>
      <w:r>
        <w:rPr>
          <w:rFonts w:ascii="Times New Roman"/>
          <w:b w:val="false"/>
          <w:i w:val="false"/>
          <w:color w:val="000000"/>
          <w:sz w:val="28"/>
        </w:rPr>
        <w:t xml:space="preserve">
      реттік нөмірі 1.32-жолдың 7-бағаны "12805,0" деген сандармен толықтырылсын; </w:t>
      </w:r>
      <w:r>
        <w:br/>
      </w:r>
      <w:r>
        <w:rPr>
          <w:rFonts w:ascii="Times New Roman"/>
          <w:b w:val="false"/>
          <w:i w:val="false"/>
          <w:color w:val="000000"/>
          <w:sz w:val="28"/>
        </w:rPr>
        <w:t xml:space="preserve">
      реттік нөмірі 1.33-жолдың 7-бағаны "158,2" деген сандармен толықтырылсын; </w:t>
      </w:r>
      <w:r>
        <w:br/>
      </w:r>
      <w:r>
        <w:rPr>
          <w:rFonts w:ascii="Times New Roman"/>
          <w:b w:val="false"/>
          <w:i w:val="false"/>
          <w:color w:val="000000"/>
          <w:sz w:val="28"/>
        </w:rPr>
        <w:t xml:space="preserve">
      реттік нөмірлері 1.39, 1,42-жолдар алынып тасталсын; </w:t>
      </w:r>
      <w:r>
        <w:br/>
      </w:r>
      <w:r>
        <w:rPr>
          <w:rFonts w:ascii="Times New Roman"/>
          <w:b w:val="false"/>
          <w:i w:val="false"/>
          <w:color w:val="000000"/>
          <w:sz w:val="28"/>
        </w:rPr>
        <w:t xml:space="preserve">
      реттік нөмірі 1.43-жолдың 2-бағанындағы "және ұн тарту кешенін" деген сөздер алынып тасталсын; </w:t>
      </w:r>
      <w:r>
        <w:br/>
      </w:r>
      <w:r>
        <w:rPr>
          <w:rFonts w:ascii="Times New Roman"/>
          <w:b w:val="false"/>
          <w:i w:val="false"/>
          <w:color w:val="000000"/>
          <w:sz w:val="28"/>
        </w:rPr>
        <w:t xml:space="preserve">
      реттік нөмірі 1.46-жол алынып тасталсын; </w:t>
      </w:r>
      <w:r>
        <w:br/>
      </w:r>
      <w:r>
        <w:rPr>
          <w:rFonts w:ascii="Times New Roman"/>
          <w:b w:val="false"/>
          <w:i w:val="false"/>
          <w:color w:val="000000"/>
          <w:sz w:val="28"/>
        </w:rPr>
        <w:t xml:space="preserve">
      реттік нөмірі 1.47-жолдың 2-бағаны мынадай редакцияда жазылсын: </w:t>
      </w:r>
      <w:r>
        <w:br/>
      </w:r>
      <w:r>
        <w:rPr>
          <w:rFonts w:ascii="Times New Roman"/>
          <w:b w:val="false"/>
          <w:i w:val="false"/>
          <w:color w:val="000000"/>
          <w:sz w:val="28"/>
        </w:rPr>
        <w:t xml:space="preserve">
      "Ақтау портындағы астық терминалының материалдық-техникалық базасын "Ақ Бидай-Терминал" АҚ-ның жарғылық капиталын арттыру жолымен жақсарту"; </w:t>
      </w:r>
      <w:r>
        <w:br/>
      </w:r>
      <w:r>
        <w:rPr>
          <w:rFonts w:ascii="Times New Roman"/>
          <w:b w:val="false"/>
          <w:i w:val="false"/>
          <w:color w:val="000000"/>
          <w:sz w:val="28"/>
        </w:rPr>
        <w:t xml:space="preserve">
      реттік нөмірі 1.48-жол алынып тасталсын; </w:t>
      </w:r>
      <w:r>
        <w:br/>
      </w:r>
      <w:r>
        <w:rPr>
          <w:rFonts w:ascii="Times New Roman"/>
          <w:b w:val="false"/>
          <w:i w:val="false"/>
          <w:color w:val="000000"/>
          <w:sz w:val="28"/>
        </w:rPr>
        <w:t xml:space="preserve">
      мынадай мазмұндағы реттік нөмірі 1.50-1-жолмен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593"/>
        <w:gridCol w:w="853"/>
        <w:gridCol w:w="1433"/>
        <w:gridCol w:w="1333"/>
        <w:gridCol w:w="293"/>
        <w:gridCol w:w="1193"/>
        <w:gridCol w:w="253"/>
        <w:gridCol w:w="12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Шамалған ауылында </w:t>
            </w:r>
            <w:r>
              <w:br/>
            </w:r>
            <w:r>
              <w:rPr>
                <w:rFonts w:ascii="Times New Roman"/>
                <w:b w:val="false"/>
                <w:i w:val="false"/>
                <w:color w:val="000000"/>
                <w:sz w:val="20"/>
              </w:rPr>
              <w:t xml:space="preserve">
және Еңбекшіқазақ </w:t>
            </w:r>
            <w:r>
              <w:br/>
            </w:r>
            <w:r>
              <w:rPr>
                <w:rFonts w:ascii="Times New Roman"/>
                <w:b w:val="false"/>
                <w:i w:val="false"/>
                <w:color w:val="000000"/>
                <w:sz w:val="20"/>
              </w:rPr>
              <w:t xml:space="preserve">
ауданының Шелек ауылында </w:t>
            </w:r>
            <w:r>
              <w:br/>
            </w:r>
            <w:r>
              <w:rPr>
                <w:rFonts w:ascii="Times New Roman"/>
                <w:b w:val="false"/>
                <w:i w:val="false"/>
                <w:color w:val="000000"/>
                <w:sz w:val="20"/>
              </w:rPr>
              <w:t xml:space="preserve">
жеміс-көкөніс </w:t>
            </w:r>
            <w:r>
              <w:br/>
            </w:r>
            <w:r>
              <w:rPr>
                <w:rFonts w:ascii="Times New Roman"/>
                <w:b w:val="false"/>
                <w:i w:val="false"/>
                <w:color w:val="000000"/>
                <w:sz w:val="20"/>
              </w:rPr>
              <w:t xml:space="preserve">
өнімдерін қайта </w:t>
            </w:r>
            <w:r>
              <w:br/>
            </w:r>
            <w:r>
              <w:rPr>
                <w:rFonts w:ascii="Times New Roman"/>
                <w:b w:val="false"/>
                <w:i w:val="false"/>
                <w:color w:val="000000"/>
                <w:sz w:val="20"/>
              </w:rPr>
              <w:t xml:space="preserve">
өңдейтін екі </w:t>
            </w:r>
            <w:r>
              <w:br/>
            </w:r>
            <w:r>
              <w:rPr>
                <w:rFonts w:ascii="Times New Roman"/>
                <w:b w:val="false"/>
                <w:i w:val="false"/>
                <w:color w:val="000000"/>
                <w:sz w:val="20"/>
              </w:rPr>
              <w:t xml:space="preserve">
зауыт салу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реттік нөмірі 1.54-жол алынып тасталсын; </w:t>
      </w:r>
      <w:r>
        <w:br/>
      </w:r>
      <w:r>
        <w:rPr>
          <w:rFonts w:ascii="Times New Roman"/>
          <w:b w:val="false"/>
          <w:i w:val="false"/>
          <w:color w:val="000000"/>
          <w:sz w:val="28"/>
        </w:rPr>
        <w:t xml:space="preserve">
      реттік нөмірі 1.57-жолда: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"Мақта талшығы сапасын сараптау құнын өтеу"; </w:t>
      </w:r>
      <w:r>
        <w:br/>
      </w:r>
      <w:r>
        <w:rPr>
          <w:rFonts w:ascii="Times New Roman"/>
          <w:b w:val="false"/>
          <w:i w:val="false"/>
          <w:color w:val="000000"/>
          <w:sz w:val="28"/>
        </w:rPr>
        <w:t xml:space="preserve">
      7-баған "253,7" деген сандармен толықтырылсын; </w:t>
      </w:r>
      <w:r>
        <w:br/>
      </w:r>
      <w:r>
        <w:rPr>
          <w:rFonts w:ascii="Times New Roman"/>
          <w:b w:val="false"/>
          <w:i w:val="false"/>
          <w:color w:val="000000"/>
          <w:sz w:val="28"/>
        </w:rPr>
        <w:t xml:space="preserve">
      реттік нөмірі 1.59-жолдың 2-бағаны мынадай редакцияда </w:t>
      </w:r>
      <w:r>
        <w:br/>
      </w:r>
      <w:r>
        <w:rPr>
          <w:rFonts w:ascii="Times New Roman"/>
          <w:b w:val="false"/>
          <w:i w:val="false"/>
          <w:color w:val="000000"/>
          <w:sz w:val="28"/>
        </w:rPr>
        <w:t xml:space="preserve">
жазылсын: </w:t>
      </w:r>
      <w:r>
        <w:br/>
      </w:r>
      <w:r>
        <w:rPr>
          <w:rFonts w:ascii="Times New Roman"/>
          <w:b w:val="false"/>
          <w:i w:val="false"/>
          <w:color w:val="000000"/>
          <w:sz w:val="28"/>
        </w:rPr>
        <w:t xml:space="preserve">
      "Қозаның сортты тұқымдық материалын өндіретін зауыт салу"; </w:t>
      </w:r>
      <w:r>
        <w:br/>
      </w:r>
      <w:r>
        <w:rPr>
          <w:rFonts w:ascii="Times New Roman"/>
          <w:b w:val="false"/>
          <w:i w:val="false"/>
          <w:color w:val="000000"/>
          <w:sz w:val="28"/>
        </w:rPr>
        <w:t xml:space="preserve">
      реттік нөмірі 1.61-жол алынып тасталсын; </w:t>
      </w:r>
      <w:r>
        <w:br/>
      </w:r>
      <w:r>
        <w:rPr>
          <w:rFonts w:ascii="Times New Roman"/>
          <w:b w:val="false"/>
          <w:i w:val="false"/>
          <w:color w:val="000000"/>
          <w:sz w:val="28"/>
        </w:rPr>
        <w:t xml:space="preserve">
      2-1-кіші бөліммен және мынадай мазмұндағы реттік нөмірлері 2-1.1, 2-1.2, 2-1.3, 2-1.4, 2-1.5, 2-1.6, 2-1.7, 2-1.8-жолдармен толықтырылсын: </w:t>
      </w:r>
      <w:r>
        <w:br/>
      </w:r>
      <w:r>
        <w:rPr>
          <w:rFonts w:ascii="Times New Roman"/>
          <w:b w:val="false"/>
          <w:i w:val="false"/>
          <w:color w:val="000000"/>
          <w:sz w:val="28"/>
        </w:rPr>
        <w:t xml:space="preserve">
      "2-1. Балық шаруашылығы, балық өнеркәсібі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073"/>
        <w:gridCol w:w="1133"/>
        <w:gridCol w:w="993"/>
        <w:gridCol w:w="1273"/>
        <w:gridCol w:w="253"/>
        <w:gridCol w:w="293"/>
        <w:gridCol w:w="173"/>
        <w:gridCol w:w="125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жемдерін, балық </w:t>
            </w:r>
            <w:r>
              <w:br/>
            </w:r>
            <w:r>
              <w:rPr>
                <w:rFonts w:ascii="Times New Roman"/>
                <w:b w:val="false"/>
                <w:i w:val="false"/>
                <w:color w:val="000000"/>
                <w:sz w:val="20"/>
              </w:rPr>
              <w:t xml:space="preserve">
өсіру жабдықтарымен </w:t>
            </w:r>
            <w:r>
              <w:br/>
            </w:r>
            <w:r>
              <w:rPr>
                <w:rFonts w:ascii="Times New Roman"/>
                <w:b w:val="false"/>
                <w:i w:val="false"/>
                <w:color w:val="000000"/>
                <w:sz w:val="20"/>
              </w:rPr>
              <w:t xml:space="preserve">
мүкәммалын өндіру </w:t>
            </w:r>
            <w:r>
              <w:br/>
            </w:r>
            <w:r>
              <w:rPr>
                <w:rFonts w:ascii="Times New Roman"/>
                <w:b w:val="false"/>
                <w:i w:val="false"/>
                <w:color w:val="000000"/>
                <w:sz w:val="20"/>
              </w:rPr>
              <w:t xml:space="preserve">
жөніндегі кәсіпорындарын </w:t>
            </w:r>
            <w:r>
              <w:br/>
            </w:r>
            <w:r>
              <w:rPr>
                <w:rFonts w:ascii="Times New Roman"/>
                <w:b w:val="false"/>
                <w:i w:val="false"/>
                <w:color w:val="000000"/>
                <w:sz w:val="20"/>
              </w:rPr>
              <w:t xml:space="preserve">
құру жөнінде ұсыныстар </w:t>
            </w:r>
            <w:r>
              <w:br/>
            </w:r>
            <w:r>
              <w:rPr>
                <w:rFonts w:ascii="Times New Roman"/>
                <w:b w:val="false"/>
                <w:i w:val="false"/>
                <w:color w:val="000000"/>
                <w:sz w:val="20"/>
              </w:rPr>
              <w:t xml:space="preserve">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Итбалықтың майын, етін </w:t>
            </w:r>
            <w:r>
              <w:br/>
            </w:r>
            <w:r>
              <w:rPr>
                <w:rFonts w:ascii="Times New Roman"/>
                <w:b w:val="false"/>
                <w:i w:val="false"/>
                <w:color w:val="000000"/>
                <w:sz w:val="20"/>
              </w:rPr>
              <w:t xml:space="preserve">
және терісін медициналық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мақсаттарға қолдану </w:t>
            </w:r>
            <w:r>
              <w:br/>
            </w:r>
            <w:r>
              <w:rPr>
                <w:rFonts w:ascii="Times New Roman"/>
                <w:b w:val="false"/>
                <w:i w:val="false"/>
                <w:color w:val="000000"/>
                <w:sz w:val="20"/>
              </w:rPr>
              <w:t xml:space="preserve">
жөніндегі ұсыныстарды </w:t>
            </w:r>
            <w:r>
              <w:br/>
            </w:r>
            <w:r>
              <w:rPr>
                <w:rFonts w:ascii="Times New Roman"/>
                <w:b w:val="false"/>
                <w:i w:val="false"/>
                <w:color w:val="000000"/>
                <w:sz w:val="20"/>
              </w:rPr>
              <w:t xml:space="preserve">
зерделеу және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ДМ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саласында жұмыспен </w:t>
            </w:r>
            <w:r>
              <w:br/>
            </w:r>
            <w:r>
              <w:rPr>
                <w:rFonts w:ascii="Times New Roman"/>
                <w:b w:val="false"/>
                <w:i w:val="false"/>
                <w:color w:val="000000"/>
                <w:sz w:val="20"/>
              </w:rPr>
              <w:t xml:space="preserve">
қамтылған шағын және </w:t>
            </w:r>
            <w:r>
              <w:br/>
            </w:r>
            <w:r>
              <w:rPr>
                <w:rFonts w:ascii="Times New Roman"/>
                <w:b w:val="false"/>
                <w:i w:val="false"/>
                <w:color w:val="000000"/>
                <w:sz w:val="20"/>
              </w:rPr>
              <w:t xml:space="preserve">
орта бизнеске қатысты </w:t>
            </w:r>
            <w:r>
              <w:br/>
            </w:r>
            <w:r>
              <w:rPr>
                <w:rFonts w:ascii="Times New Roman"/>
                <w:b w:val="false"/>
                <w:i w:val="false"/>
                <w:color w:val="000000"/>
                <w:sz w:val="20"/>
              </w:rPr>
              <w:t xml:space="preserve">
Қазақстан Республикасында </w:t>
            </w:r>
            <w:r>
              <w:br/>
            </w:r>
            <w:r>
              <w:rPr>
                <w:rFonts w:ascii="Times New Roman"/>
                <w:b w:val="false"/>
                <w:i w:val="false"/>
                <w:color w:val="000000"/>
                <w:sz w:val="20"/>
              </w:rPr>
              <w:t xml:space="preserve">
салық, кеден, инвестиция </w:t>
            </w:r>
            <w:r>
              <w:br/>
            </w:r>
            <w:r>
              <w:rPr>
                <w:rFonts w:ascii="Times New Roman"/>
                <w:b w:val="false"/>
                <w:i w:val="false"/>
                <w:color w:val="000000"/>
                <w:sz w:val="20"/>
              </w:rPr>
              <w:t xml:space="preserve">
және кредит саясатын </w:t>
            </w:r>
            <w:r>
              <w:br/>
            </w:r>
            <w:r>
              <w:rPr>
                <w:rFonts w:ascii="Times New Roman"/>
                <w:b w:val="false"/>
                <w:i w:val="false"/>
                <w:color w:val="000000"/>
                <w:sz w:val="20"/>
              </w:rPr>
              <w:t xml:space="preserve">
түсіндіру мәселелері </w:t>
            </w:r>
            <w:r>
              <w:br/>
            </w:r>
            <w:r>
              <w:rPr>
                <w:rFonts w:ascii="Times New Roman"/>
                <w:b w:val="false"/>
                <w:i w:val="false"/>
                <w:color w:val="000000"/>
                <w:sz w:val="20"/>
              </w:rPr>
              <w:t xml:space="preserve">
бойынша АШМ, ЭБЖМ, </w:t>
            </w:r>
            <w:r>
              <w:br/>
            </w:r>
            <w:r>
              <w:rPr>
                <w:rFonts w:ascii="Times New Roman"/>
                <w:b w:val="false"/>
                <w:i w:val="false"/>
                <w:color w:val="000000"/>
                <w:sz w:val="20"/>
              </w:rPr>
              <w:t xml:space="preserve">
Қаржымині, ИСМ </w:t>
            </w:r>
            <w:r>
              <w:br/>
            </w:r>
            <w:r>
              <w:rPr>
                <w:rFonts w:ascii="Times New Roman"/>
                <w:b w:val="false"/>
                <w:i w:val="false"/>
                <w:color w:val="000000"/>
                <w:sz w:val="20"/>
              </w:rPr>
              <w:t xml:space="preserve">
өкілдерімен </w:t>
            </w:r>
            <w:r>
              <w:br/>
            </w:r>
            <w:r>
              <w:rPr>
                <w:rFonts w:ascii="Times New Roman"/>
                <w:b w:val="false"/>
                <w:i w:val="false"/>
                <w:color w:val="000000"/>
                <w:sz w:val="20"/>
              </w:rPr>
              <w:t xml:space="preserve">
пайдаланушылардың </w:t>
            </w:r>
            <w:r>
              <w:br/>
            </w:r>
            <w:r>
              <w:rPr>
                <w:rFonts w:ascii="Times New Roman"/>
                <w:b w:val="false"/>
                <w:i w:val="false"/>
                <w:color w:val="000000"/>
                <w:sz w:val="20"/>
              </w:rPr>
              <w:t xml:space="preserve">
аймақтық кездесулерін </w:t>
            </w:r>
            <w:r>
              <w:br/>
            </w:r>
            <w:r>
              <w:rPr>
                <w:rFonts w:ascii="Times New Roman"/>
                <w:b w:val="false"/>
                <w:i w:val="false"/>
                <w:color w:val="000000"/>
                <w:sz w:val="20"/>
              </w:rPr>
              <w:t xml:space="preserve">
ұйымдастыру жөнінде </w:t>
            </w:r>
            <w:r>
              <w:br/>
            </w:r>
            <w:r>
              <w:rPr>
                <w:rFonts w:ascii="Times New Roman"/>
                <w:b w:val="false"/>
                <w:i w:val="false"/>
                <w:color w:val="000000"/>
                <w:sz w:val="20"/>
              </w:rPr>
              <w:t xml:space="preserve">
ұсыныстар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көрме </w:t>
            </w:r>
            <w:r>
              <w:br/>
            </w:r>
            <w:r>
              <w:rPr>
                <w:rFonts w:ascii="Times New Roman"/>
                <w:b w:val="false"/>
                <w:i w:val="false"/>
                <w:color w:val="000000"/>
                <w:sz w:val="20"/>
              </w:rPr>
              <w:t xml:space="preserve">
ұйымдастыру және өткізу жөнінде ұсыныстар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w:t>
            </w:r>
            <w:r>
              <w:br/>
            </w:r>
            <w:r>
              <w:rPr>
                <w:rFonts w:ascii="Times New Roman"/>
                <w:b w:val="false"/>
                <w:i w:val="false"/>
                <w:color w:val="000000"/>
                <w:sz w:val="20"/>
              </w:rPr>
              <w:t xml:space="preserve">
қа- </w:t>
            </w:r>
            <w:r>
              <w:br/>
            </w:r>
            <w:r>
              <w:rPr>
                <w:rFonts w:ascii="Times New Roman"/>
                <w:b w:val="false"/>
                <w:i w:val="false"/>
                <w:color w:val="000000"/>
                <w:sz w:val="20"/>
              </w:rPr>
              <w:t xml:space="preserve">
ла- </w:t>
            </w:r>
            <w:r>
              <w:br/>
            </w:r>
            <w:r>
              <w:rPr>
                <w:rFonts w:ascii="Times New Roman"/>
                <w:b w:val="false"/>
                <w:i w:val="false"/>
                <w:color w:val="000000"/>
                <w:sz w:val="20"/>
              </w:rPr>
              <w:t xml:space="preserve">
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 </w:t>
            </w:r>
            <w:r>
              <w:br/>
            </w:r>
            <w:r>
              <w:rPr>
                <w:rFonts w:ascii="Times New Roman"/>
                <w:b w:val="false"/>
                <w:i w:val="false"/>
                <w:color w:val="000000"/>
                <w:sz w:val="20"/>
              </w:rPr>
              <w:t xml:space="preserve">
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IІІ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өңірінде балық </w:t>
            </w:r>
            <w:r>
              <w:br/>
            </w:r>
            <w:r>
              <w:rPr>
                <w:rFonts w:ascii="Times New Roman"/>
                <w:b w:val="false"/>
                <w:i w:val="false"/>
                <w:color w:val="000000"/>
                <w:sz w:val="20"/>
              </w:rPr>
              <w:t xml:space="preserve">
өнімін сатып алуға, </w:t>
            </w:r>
            <w:r>
              <w:br/>
            </w:r>
            <w:r>
              <w:rPr>
                <w:rFonts w:ascii="Times New Roman"/>
                <w:b w:val="false"/>
                <w:i w:val="false"/>
                <w:color w:val="000000"/>
                <w:sz w:val="20"/>
              </w:rPr>
              <w:t xml:space="preserve">
қайта өңдеуге және </w:t>
            </w:r>
            <w:r>
              <w:br/>
            </w:r>
            <w:r>
              <w:rPr>
                <w:rFonts w:ascii="Times New Roman"/>
                <w:b w:val="false"/>
                <w:i w:val="false"/>
                <w:color w:val="000000"/>
                <w:sz w:val="20"/>
              </w:rPr>
              <w:t xml:space="preserve">
сатуға бағытталған </w:t>
            </w:r>
            <w:r>
              <w:br/>
            </w:r>
            <w:r>
              <w:rPr>
                <w:rFonts w:ascii="Times New Roman"/>
                <w:b w:val="false"/>
                <w:i w:val="false"/>
                <w:color w:val="000000"/>
                <w:sz w:val="20"/>
              </w:rPr>
              <w:t xml:space="preserve">
инвестициялық жобаны </w:t>
            </w:r>
            <w:r>
              <w:br/>
            </w:r>
            <w:r>
              <w:rPr>
                <w:rFonts w:ascii="Times New Roman"/>
                <w:b w:val="false"/>
                <w:i w:val="false"/>
                <w:color w:val="000000"/>
                <w:sz w:val="20"/>
              </w:rPr>
              <w:t xml:space="preserve">
іске асыру жөнінде </w:t>
            </w:r>
            <w:r>
              <w:br/>
            </w:r>
            <w:r>
              <w:rPr>
                <w:rFonts w:ascii="Times New Roman"/>
                <w:b w:val="false"/>
                <w:i w:val="false"/>
                <w:color w:val="000000"/>
                <w:sz w:val="20"/>
              </w:rPr>
              <w:t xml:space="preserve">
ұсыныстар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ақпа-рат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 </w:t>
            </w:r>
            <w:r>
              <w:br/>
            </w:r>
            <w:r>
              <w:rPr>
                <w:rFonts w:ascii="Times New Roman"/>
                <w:b w:val="false"/>
                <w:i w:val="false"/>
                <w:color w:val="000000"/>
                <w:sz w:val="20"/>
              </w:rPr>
              <w:t xml:space="preserve">
лы- </w:t>
            </w:r>
            <w:r>
              <w:br/>
            </w:r>
            <w:r>
              <w:rPr>
                <w:rFonts w:ascii="Times New Roman"/>
                <w:b w:val="false"/>
                <w:i w:val="false"/>
                <w:color w:val="000000"/>
                <w:sz w:val="20"/>
              </w:rPr>
              <w:t xml:space="preserve">
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 </w:t>
            </w:r>
            <w:r>
              <w:br/>
            </w:r>
            <w:r>
              <w:rPr>
                <w:rFonts w:ascii="Times New Roman"/>
                <w:b w:val="false"/>
                <w:i w:val="false"/>
                <w:color w:val="000000"/>
                <w:sz w:val="20"/>
              </w:rPr>
              <w:t xml:space="preserve">
мді- </w:t>
            </w:r>
            <w:r>
              <w:br/>
            </w:r>
            <w:r>
              <w:rPr>
                <w:rFonts w:ascii="Times New Roman"/>
                <w:b w:val="false"/>
                <w:i w:val="false"/>
                <w:color w:val="000000"/>
                <w:sz w:val="20"/>
              </w:rPr>
              <w:t xml:space="preserve">
гі, </w:t>
            </w:r>
            <w:r>
              <w:br/>
            </w:r>
            <w:r>
              <w:rPr>
                <w:rFonts w:ascii="Times New Roman"/>
                <w:b w:val="false"/>
                <w:i w:val="false"/>
                <w:color w:val="000000"/>
                <w:sz w:val="20"/>
              </w:rPr>
              <w:t xml:space="preserve">
"Қа- </w:t>
            </w:r>
            <w:r>
              <w:br/>
            </w:r>
            <w:r>
              <w:rPr>
                <w:rFonts w:ascii="Times New Roman"/>
                <w:b w:val="false"/>
                <w:i w:val="false"/>
                <w:color w:val="000000"/>
                <w:sz w:val="20"/>
              </w:rPr>
              <w:t xml:space="preserve">
зы- </w:t>
            </w:r>
            <w:r>
              <w:br/>
            </w:r>
            <w:r>
              <w:rPr>
                <w:rFonts w:ascii="Times New Roman"/>
                <w:b w:val="false"/>
                <w:i w:val="false"/>
                <w:color w:val="000000"/>
                <w:sz w:val="20"/>
              </w:rPr>
              <w:t xml:space="preserve">
на" </w:t>
            </w:r>
            <w:r>
              <w:br/>
            </w:r>
            <w:r>
              <w:rPr>
                <w:rFonts w:ascii="Times New Roman"/>
                <w:b w:val="false"/>
                <w:i w:val="false"/>
                <w:color w:val="000000"/>
                <w:sz w:val="20"/>
              </w:rPr>
              <w:t xml:space="preserve">
ор- </w:t>
            </w:r>
            <w:r>
              <w:br/>
            </w:r>
            <w:r>
              <w:rPr>
                <w:rFonts w:ascii="Times New Roman"/>
                <w:b w:val="false"/>
                <w:i w:val="false"/>
                <w:color w:val="000000"/>
                <w:sz w:val="20"/>
              </w:rPr>
              <w:t xml:space="preserve">
нық- </w:t>
            </w:r>
            <w:r>
              <w:br/>
            </w:r>
            <w:r>
              <w:rPr>
                <w:rFonts w:ascii="Times New Roman"/>
                <w:b w:val="false"/>
                <w:i w:val="false"/>
                <w:color w:val="000000"/>
                <w:sz w:val="20"/>
              </w:rPr>
              <w:t xml:space="preserve">
ты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қоры"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биологиялық ресурста- </w:t>
            </w:r>
            <w:r>
              <w:br/>
            </w:r>
            <w:r>
              <w:rPr>
                <w:rFonts w:ascii="Times New Roman"/>
                <w:b w:val="false"/>
                <w:i w:val="false"/>
                <w:color w:val="000000"/>
                <w:sz w:val="20"/>
              </w:rPr>
              <w:t xml:space="preserve">
рының және олардың өнімдерінің, әсіресе Каспий теңізіндегі </w:t>
            </w:r>
            <w:r>
              <w:br/>
            </w:r>
            <w:r>
              <w:rPr>
                <w:rFonts w:ascii="Times New Roman"/>
                <w:b w:val="false"/>
                <w:i w:val="false"/>
                <w:color w:val="000000"/>
                <w:sz w:val="20"/>
              </w:rPr>
              <w:t xml:space="preserve">
бекіре балық түрлерінің </w:t>
            </w:r>
            <w:r>
              <w:br/>
            </w:r>
            <w:r>
              <w:rPr>
                <w:rFonts w:ascii="Times New Roman"/>
                <w:b w:val="false"/>
                <w:i w:val="false"/>
                <w:color w:val="000000"/>
                <w:sz w:val="20"/>
              </w:rPr>
              <w:t xml:space="preserve">
қайта өңделуі мен </w:t>
            </w:r>
            <w:r>
              <w:br/>
            </w:r>
            <w:r>
              <w:rPr>
                <w:rFonts w:ascii="Times New Roman"/>
                <w:b w:val="false"/>
                <w:i w:val="false"/>
                <w:color w:val="000000"/>
                <w:sz w:val="20"/>
              </w:rPr>
              <w:t xml:space="preserve">
айналымына салық және кедендік режимдерді қоса </w:t>
            </w:r>
            <w:r>
              <w:br/>
            </w:r>
            <w:r>
              <w:rPr>
                <w:rFonts w:ascii="Times New Roman"/>
                <w:b w:val="false"/>
                <w:i w:val="false"/>
                <w:color w:val="000000"/>
                <w:sz w:val="20"/>
              </w:rPr>
              <w:t xml:space="preserve">
алғанда, бақылауды </w:t>
            </w:r>
            <w:r>
              <w:br/>
            </w:r>
            <w:r>
              <w:rPr>
                <w:rFonts w:ascii="Times New Roman"/>
                <w:b w:val="false"/>
                <w:i w:val="false"/>
                <w:color w:val="000000"/>
                <w:sz w:val="20"/>
              </w:rPr>
              <w:t xml:space="preserve">
күшейту жөнінде </w:t>
            </w:r>
            <w:r>
              <w:br/>
            </w:r>
            <w:r>
              <w:rPr>
                <w:rFonts w:ascii="Times New Roman"/>
                <w:b w:val="false"/>
                <w:i w:val="false"/>
                <w:color w:val="000000"/>
                <w:sz w:val="20"/>
              </w:rPr>
              <w:t xml:space="preserve">
ұсыныстар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ҚМ, </w:t>
            </w:r>
            <w:r>
              <w:br/>
            </w:r>
            <w:r>
              <w:rPr>
                <w:rFonts w:ascii="Times New Roman"/>
                <w:b w:val="false"/>
                <w:i w:val="false"/>
                <w:color w:val="000000"/>
                <w:sz w:val="20"/>
              </w:rPr>
              <w:t xml:space="preserve">
ІІМ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IІ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саласы </w:t>
            </w:r>
            <w:r>
              <w:br/>
            </w:r>
            <w:r>
              <w:rPr>
                <w:rFonts w:ascii="Times New Roman"/>
                <w:b w:val="false"/>
                <w:i w:val="false"/>
                <w:color w:val="000000"/>
                <w:sz w:val="20"/>
              </w:rPr>
              <w:t xml:space="preserve">
мамандықтары бойынша мемлекеттік білім </w:t>
            </w:r>
            <w:r>
              <w:br/>
            </w:r>
            <w:r>
              <w:rPr>
                <w:rFonts w:ascii="Times New Roman"/>
                <w:b w:val="false"/>
                <w:i w:val="false"/>
                <w:color w:val="000000"/>
                <w:sz w:val="20"/>
              </w:rPr>
              <w:t xml:space="preserve">
тапсырыстарын ұлғайту </w:t>
            </w:r>
            <w:r>
              <w:br/>
            </w:r>
            <w:r>
              <w:rPr>
                <w:rFonts w:ascii="Times New Roman"/>
                <w:b w:val="false"/>
                <w:i w:val="false"/>
                <w:color w:val="000000"/>
                <w:sz w:val="20"/>
              </w:rPr>
              <w:t xml:space="preserve">
жөнінде ұсыныстар енгізу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орындарындар- </w:t>
            </w:r>
            <w:r>
              <w:br/>
            </w:r>
            <w:r>
              <w:rPr>
                <w:rFonts w:ascii="Times New Roman"/>
                <w:b w:val="false"/>
                <w:i w:val="false"/>
                <w:color w:val="000000"/>
                <w:sz w:val="20"/>
              </w:rPr>
              <w:t xml:space="preserve">
да балық шаруашылығы </w:t>
            </w:r>
            <w:r>
              <w:br/>
            </w:r>
            <w:r>
              <w:rPr>
                <w:rFonts w:ascii="Times New Roman"/>
                <w:b w:val="false"/>
                <w:i w:val="false"/>
                <w:color w:val="000000"/>
                <w:sz w:val="20"/>
              </w:rPr>
              <w:t xml:space="preserve">
кадрларының біліктілігін </w:t>
            </w:r>
            <w:r>
              <w:br/>
            </w:r>
            <w:r>
              <w:rPr>
                <w:rFonts w:ascii="Times New Roman"/>
                <w:b w:val="false"/>
                <w:i w:val="false"/>
                <w:color w:val="000000"/>
                <w:sz w:val="20"/>
              </w:rPr>
              <w:t xml:space="preserve">
арттыру және оларды </w:t>
            </w:r>
            <w:r>
              <w:br/>
            </w:r>
            <w:r>
              <w:rPr>
                <w:rFonts w:ascii="Times New Roman"/>
                <w:b w:val="false"/>
                <w:i w:val="false"/>
                <w:color w:val="000000"/>
                <w:sz w:val="20"/>
              </w:rPr>
              <w:t xml:space="preserve">
қайта даярлау жөнінде </w:t>
            </w:r>
            <w:r>
              <w:br/>
            </w:r>
            <w:r>
              <w:rPr>
                <w:rFonts w:ascii="Times New Roman"/>
                <w:b w:val="false"/>
                <w:i w:val="false"/>
                <w:color w:val="000000"/>
                <w:sz w:val="20"/>
              </w:rPr>
              <w:t xml:space="preserve">
шаралар қабылдау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парат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АШМ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IІ </w:t>
            </w:r>
            <w:r>
              <w:br/>
            </w:r>
            <w:r>
              <w:rPr>
                <w:rFonts w:ascii="Times New Roman"/>
                <w:b w:val="false"/>
                <w:i w:val="false"/>
                <w:color w:val="000000"/>
                <w:sz w:val="20"/>
              </w:rPr>
              <w:t xml:space="preserve">
тоқсан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 </w:t>
            </w:r>
          </w:p>
        </w:tc>
      </w:tr>
    </w:tbl>
    <w:p>
      <w:pPr>
        <w:spacing w:after="0"/>
        <w:ind w:left="0"/>
        <w:jc w:val="both"/>
      </w:pPr>
      <w:r>
        <w:rPr>
          <w:rFonts w:ascii="Times New Roman"/>
          <w:b w:val="false"/>
          <w:i w:val="false"/>
          <w:color w:val="000000"/>
          <w:sz w:val="28"/>
        </w:rPr>
        <w:t xml:space="preserve">      реттік нөмірі 3.6-жолда: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br/>
      </w:r>
      <w:r>
        <w:rPr>
          <w:rFonts w:ascii="Times New Roman"/>
          <w:b w:val="false"/>
          <w:i w:val="false"/>
          <w:color w:val="000000"/>
          <w:sz w:val="28"/>
        </w:rPr>
        <w:t xml:space="preserve">
      7-баған "217,6" деген сандармен толықтырылсын; </w:t>
      </w:r>
      <w:r>
        <w:br/>
      </w:r>
      <w:r>
        <w:rPr>
          <w:rFonts w:ascii="Times New Roman"/>
          <w:b w:val="false"/>
          <w:i w:val="false"/>
          <w:color w:val="000000"/>
          <w:sz w:val="28"/>
        </w:rPr>
        <w:t xml:space="preserve">
      мынадай мазмұндағы реттік нөмірі 3.6-1, 3.6-2, 3.6-3-жолдармен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013"/>
        <w:gridCol w:w="1013"/>
        <w:gridCol w:w="1053"/>
        <w:gridCol w:w="1313"/>
        <w:gridCol w:w="273"/>
        <w:gridCol w:w="333"/>
        <w:gridCol w:w="153"/>
        <w:gridCol w:w="12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машиналарын жасаудың </w:t>
            </w:r>
            <w:r>
              <w:br/>
            </w:r>
            <w:r>
              <w:rPr>
                <w:rFonts w:ascii="Times New Roman"/>
                <w:b w:val="false"/>
                <w:i w:val="false"/>
                <w:color w:val="000000"/>
                <w:sz w:val="20"/>
              </w:rPr>
              <w:t xml:space="preserve">
басым бағыттары бойынша </w:t>
            </w:r>
            <w:r>
              <w:br/>
            </w:r>
            <w:r>
              <w:rPr>
                <w:rFonts w:ascii="Times New Roman"/>
                <w:b w:val="false"/>
                <w:i w:val="false"/>
                <w:color w:val="000000"/>
                <w:sz w:val="20"/>
              </w:rPr>
              <w:t xml:space="preserve">
өндірісті әзірлеу мен </w:t>
            </w:r>
            <w:r>
              <w:br/>
            </w:r>
            <w:r>
              <w:rPr>
                <w:rFonts w:ascii="Times New Roman"/>
                <w:b w:val="false"/>
                <w:i w:val="false"/>
                <w:color w:val="000000"/>
                <w:sz w:val="20"/>
              </w:rPr>
              <w:t xml:space="preserve">
ұйымдастыру жөніндегі </w:t>
            </w:r>
            <w:r>
              <w:br/>
            </w:r>
            <w:r>
              <w:rPr>
                <w:rFonts w:ascii="Times New Roman"/>
                <w:b w:val="false"/>
                <w:i w:val="false"/>
                <w:color w:val="000000"/>
                <w:sz w:val="20"/>
              </w:rPr>
              <w:t xml:space="preserve">
бас жобалау-конструктор- </w:t>
            </w:r>
            <w:r>
              <w:br/>
            </w:r>
            <w:r>
              <w:rPr>
                <w:rFonts w:ascii="Times New Roman"/>
                <w:b w:val="false"/>
                <w:i w:val="false"/>
                <w:color w:val="000000"/>
                <w:sz w:val="20"/>
              </w:rPr>
              <w:t xml:space="preserve">
лық бюролар құру және </w:t>
            </w:r>
            <w:r>
              <w:br/>
            </w:r>
            <w:r>
              <w:rPr>
                <w:rFonts w:ascii="Times New Roman"/>
                <w:b w:val="false"/>
                <w:i w:val="false"/>
                <w:color w:val="000000"/>
                <w:sz w:val="20"/>
              </w:rPr>
              <w:t xml:space="preserve">
олардың тиімді жұмыс </w:t>
            </w:r>
            <w:r>
              <w:br/>
            </w:r>
            <w:r>
              <w:rPr>
                <w:rFonts w:ascii="Times New Roman"/>
                <w:b w:val="false"/>
                <w:i w:val="false"/>
                <w:color w:val="000000"/>
                <w:sz w:val="20"/>
              </w:rPr>
              <w:t xml:space="preserve">
істеуі жөнінде шаралар </w:t>
            </w:r>
            <w:r>
              <w:br/>
            </w:r>
            <w:r>
              <w:rPr>
                <w:rFonts w:ascii="Times New Roman"/>
                <w:b w:val="false"/>
                <w:i w:val="false"/>
                <w:color w:val="000000"/>
                <w:sz w:val="20"/>
              </w:rPr>
              <w:t xml:space="preserve">
әзірлеу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r>
              <w:br/>
            </w:r>
            <w:r>
              <w:rPr>
                <w:rFonts w:ascii="Times New Roman"/>
                <w:b w:val="false"/>
                <w:i w:val="false"/>
                <w:color w:val="000000"/>
                <w:sz w:val="20"/>
              </w:rPr>
              <w:t xml:space="preserve">
Маусым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ауыл </w:t>
            </w:r>
            <w:r>
              <w:br/>
            </w:r>
            <w:r>
              <w:rPr>
                <w:rFonts w:ascii="Times New Roman"/>
                <w:b w:val="false"/>
                <w:i w:val="false"/>
                <w:color w:val="000000"/>
                <w:sz w:val="20"/>
              </w:rPr>
              <w:t xml:space="preserve">
шаруашылығы техникаларын </w:t>
            </w:r>
            <w:r>
              <w:br/>
            </w:r>
            <w:r>
              <w:rPr>
                <w:rFonts w:ascii="Times New Roman"/>
                <w:b w:val="false"/>
                <w:i w:val="false"/>
                <w:color w:val="000000"/>
                <w:sz w:val="20"/>
              </w:rPr>
              <w:t xml:space="preserve">
пайдалану, техникалық </w:t>
            </w:r>
            <w:r>
              <w:br/>
            </w:r>
            <w:r>
              <w:rPr>
                <w:rFonts w:ascii="Times New Roman"/>
                <w:b w:val="false"/>
                <w:i w:val="false"/>
                <w:color w:val="000000"/>
                <w:sz w:val="20"/>
              </w:rPr>
              <w:t xml:space="preserve">
қызмет көрсету және </w:t>
            </w:r>
            <w:r>
              <w:br/>
            </w:r>
            <w:r>
              <w:rPr>
                <w:rFonts w:ascii="Times New Roman"/>
                <w:b w:val="false"/>
                <w:i w:val="false"/>
                <w:color w:val="000000"/>
                <w:sz w:val="20"/>
              </w:rPr>
              <w:t xml:space="preserve">
жөндеу бойынша кадрларды </w:t>
            </w:r>
            <w:r>
              <w:br/>
            </w:r>
            <w:r>
              <w:rPr>
                <w:rFonts w:ascii="Times New Roman"/>
                <w:b w:val="false"/>
                <w:i w:val="false"/>
                <w:color w:val="000000"/>
                <w:sz w:val="20"/>
              </w:rPr>
              <w:t xml:space="preserve">
қайта даярлау жөніндегі </w:t>
            </w:r>
            <w:r>
              <w:br/>
            </w:r>
            <w:r>
              <w:rPr>
                <w:rFonts w:ascii="Times New Roman"/>
                <w:b w:val="false"/>
                <w:i w:val="false"/>
                <w:color w:val="000000"/>
                <w:sz w:val="20"/>
              </w:rPr>
              <w:t xml:space="preserve">
өңірлік орталықтардың желісін құруға </w:t>
            </w:r>
            <w:r>
              <w:br/>
            </w:r>
            <w:r>
              <w:rPr>
                <w:rFonts w:ascii="Times New Roman"/>
                <w:b w:val="false"/>
                <w:i w:val="false"/>
                <w:color w:val="000000"/>
                <w:sz w:val="20"/>
              </w:rPr>
              <w:t xml:space="preserve">
жәрдемдесу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ге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 </w:t>
            </w:r>
            <w:r>
              <w:br/>
            </w:r>
            <w:r>
              <w:rPr>
                <w:rFonts w:ascii="Times New Roman"/>
                <w:b w:val="false"/>
                <w:i w:val="false"/>
                <w:color w:val="000000"/>
                <w:sz w:val="20"/>
              </w:rPr>
              <w:t xml:space="preserve">
рат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Агро </w:t>
            </w:r>
            <w:r>
              <w:br/>
            </w:r>
            <w:r>
              <w:rPr>
                <w:rFonts w:ascii="Times New Roman"/>
                <w:b w:val="false"/>
                <w:i w:val="false"/>
                <w:color w:val="000000"/>
                <w:sz w:val="20"/>
              </w:rPr>
              <w:t xml:space="preserve">
инно- </w:t>
            </w:r>
            <w:r>
              <w:br/>
            </w:r>
            <w:r>
              <w:rPr>
                <w:rFonts w:ascii="Times New Roman"/>
                <w:b w:val="false"/>
                <w:i w:val="false"/>
                <w:color w:val="000000"/>
                <w:sz w:val="20"/>
              </w:rPr>
              <w:t xml:space="preserve">
ва- </w:t>
            </w:r>
            <w:r>
              <w:br/>
            </w:r>
            <w:r>
              <w:rPr>
                <w:rFonts w:ascii="Times New Roman"/>
                <w:b w:val="false"/>
                <w:i w:val="false"/>
                <w:color w:val="000000"/>
                <w:sz w:val="20"/>
              </w:rPr>
              <w:t xml:space="preserve">
ция"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IV </w:t>
            </w:r>
            <w:r>
              <w:br/>
            </w:r>
            <w:r>
              <w:rPr>
                <w:rFonts w:ascii="Times New Roman"/>
                <w:b w:val="false"/>
                <w:i w:val="false"/>
                <w:color w:val="000000"/>
                <w:sz w:val="20"/>
              </w:rPr>
              <w:t xml:space="preserve">
тоқсан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 </w:t>
            </w:r>
            <w:r>
              <w:br/>
            </w:r>
            <w:r>
              <w:rPr>
                <w:rFonts w:ascii="Times New Roman"/>
                <w:b w:val="false"/>
                <w:i w:val="false"/>
                <w:color w:val="000000"/>
                <w:sz w:val="20"/>
              </w:rPr>
              <w:t xml:space="preserve">
мал шаруашылығын және </w:t>
            </w:r>
            <w:r>
              <w:br/>
            </w:r>
            <w:r>
              <w:rPr>
                <w:rFonts w:ascii="Times New Roman"/>
                <w:b w:val="false"/>
                <w:i w:val="false"/>
                <w:color w:val="000000"/>
                <w:sz w:val="20"/>
              </w:rPr>
              <w:t xml:space="preserve">
ауыл шаруашылығы өнімін </w:t>
            </w:r>
            <w:r>
              <w:br/>
            </w:r>
            <w:r>
              <w:rPr>
                <w:rFonts w:ascii="Times New Roman"/>
                <w:b w:val="false"/>
                <w:i w:val="false"/>
                <w:color w:val="000000"/>
                <w:sz w:val="20"/>
              </w:rPr>
              <w:t xml:space="preserve">
өңдеуді кешенді </w:t>
            </w:r>
            <w:r>
              <w:br/>
            </w:r>
            <w:r>
              <w:rPr>
                <w:rFonts w:ascii="Times New Roman"/>
                <w:b w:val="false"/>
                <w:i w:val="false"/>
                <w:color w:val="000000"/>
                <w:sz w:val="20"/>
              </w:rPr>
              <w:t xml:space="preserve">
механикаландыруға </w:t>
            </w:r>
            <w:r>
              <w:br/>
            </w:r>
            <w:r>
              <w:rPr>
                <w:rFonts w:ascii="Times New Roman"/>
                <w:b w:val="false"/>
                <w:i w:val="false"/>
                <w:color w:val="000000"/>
                <w:sz w:val="20"/>
              </w:rPr>
              <w:t xml:space="preserve">
арналған технологиялар </w:t>
            </w:r>
            <w:r>
              <w:br/>
            </w:r>
            <w:r>
              <w:rPr>
                <w:rFonts w:ascii="Times New Roman"/>
                <w:b w:val="false"/>
                <w:i w:val="false"/>
                <w:color w:val="000000"/>
                <w:sz w:val="20"/>
              </w:rPr>
              <w:t xml:space="preserve">
мен машиналар жүйесі </w:t>
            </w:r>
            <w:r>
              <w:br/>
            </w:r>
            <w:r>
              <w:rPr>
                <w:rFonts w:ascii="Times New Roman"/>
                <w:b w:val="false"/>
                <w:i w:val="false"/>
                <w:color w:val="000000"/>
                <w:sz w:val="20"/>
              </w:rPr>
              <w:t xml:space="preserve">
жөнінде ұсынымдар </w:t>
            </w:r>
            <w:r>
              <w:br/>
            </w:r>
            <w:r>
              <w:rPr>
                <w:rFonts w:ascii="Times New Roman"/>
                <w:b w:val="false"/>
                <w:i w:val="false"/>
                <w:color w:val="000000"/>
                <w:sz w:val="20"/>
              </w:rPr>
              <w:t xml:space="preserve">
әзірлеу және басып </w:t>
            </w:r>
            <w:r>
              <w:br/>
            </w:r>
            <w:r>
              <w:rPr>
                <w:rFonts w:ascii="Times New Roman"/>
                <w:b w:val="false"/>
                <w:i w:val="false"/>
                <w:color w:val="000000"/>
                <w:sz w:val="20"/>
              </w:rPr>
              <w:t xml:space="preserve">
шығару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ге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Агро- </w:t>
            </w:r>
            <w:r>
              <w:br/>
            </w:r>
            <w:r>
              <w:rPr>
                <w:rFonts w:ascii="Times New Roman"/>
                <w:b w:val="false"/>
                <w:i w:val="false"/>
                <w:color w:val="000000"/>
                <w:sz w:val="20"/>
              </w:rPr>
              <w:t xml:space="preserve">
инно- </w:t>
            </w:r>
            <w:r>
              <w:br/>
            </w:r>
            <w:r>
              <w:rPr>
                <w:rFonts w:ascii="Times New Roman"/>
                <w:b w:val="false"/>
                <w:i w:val="false"/>
                <w:color w:val="000000"/>
                <w:sz w:val="20"/>
              </w:rPr>
              <w:t xml:space="preserve">
ва- </w:t>
            </w:r>
            <w:r>
              <w:br/>
            </w:r>
            <w:r>
              <w:rPr>
                <w:rFonts w:ascii="Times New Roman"/>
                <w:b w:val="false"/>
                <w:i w:val="false"/>
                <w:color w:val="000000"/>
                <w:sz w:val="20"/>
              </w:rPr>
              <w:t xml:space="preserve">
ция"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жж. IV </w:t>
            </w:r>
            <w:r>
              <w:br/>
            </w:r>
            <w:r>
              <w:rPr>
                <w:rFonts w:ascii="Times New Roman"/>
                <w:b w:val="false"/>
                <w:i w:val="false"/>
                <w:color w:val="000000"/>
                <w:sz w:val="20"/>
              </w:rPr>
              <w:t xml:space="preserve">
тоқсан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реттік нөмірі 4.17-жолдың 2-бағаны мынадай редакцияда жазылсын: </w:t>
      </w:r>
      <w:r>
        <w:br/>
      </w:r>
      <w:r>
        <w:rPr>
          <w:rFonts w:ascii="Times New Roman"/>
          <w:b w:val="false"/>
          <w:i w:val="false"/>
          <w:color w:val="000000"/>
          <w:sz w:val="28"/>
        </w:rPr>
        <w:t xml:space="preserve">
      "Ауыл шаруашылығы дақылдарының сыналатын сорттарының сапасын бағалау жөніндегі зертхананы жарақтандыру"; </w:t>
      </w:r>
      <w:r>
        <w:br/>
      </w:r>
      <w:r>
        <w:rPr>
          <w:rFonts w:ascii="Times New Roman"/>
          <w:b w:val="false"/>
          <w:i w:val="false"/>
          <w:color w:val="000000"/>
          <w:sz w:val="28"/>
        </w:rPr>
        <w:t xml:space="preserve">
      мынадай мазмұндағы реттік нөмірі 4.20-1-жолмен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673"/>
        <w:gridCol w:w="973"/>
        <w:gridCol w:w="1173"/>
        <w:gridCol w:w="1513"/>
        <w:gridCol w:w="213"/>
        <w:gridCol w:w="193"/>
        <w:gridCol w:w="133"/>
        <w:gridCol w:w="13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xml:space="preserve">
-1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реттеу,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стандарттарды жетілдіру </w:t>
            </w:r>
            <w:r>
              <w:br/>
            </w:r>
            <w:r>
              <w:rPr>
                <w:rFonts w:ascii="Times New Roman"/>
                <w:b w:val="false"/>
                <w:i w:val="false"/>
                <w:color w:val="000000"/>
                <w:sz w:val="20"/>
              </w:rPr>
              <w:t xml:space="preserve">
және ИСО базасында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жүйесінің халықаралық </w:t>
            </w:r>
            <w:r>
              <w:br/>
            </w:r>
            <w:r>
              <w:rPr>
                <w:rFonts w:ascii="Times New Roman"/>
                <w:b w:val="false"/>
                <w:i w:val="false"/>
                <w:color w:val="000000"/>
                <w:sz w:val="20"/>
              </w:rPr>
              <w:t xml:space="preserve">
стандарттарға өтуін </w:t>
            </w:r>
            <w:r>
              <w:br/>
            </w:r>
            <w:r>
              <w:rPr>
                <w:rFonts w:ascii="Times New Roman"/>
                <w:b w:val="false"/>
                <w:i w:val="false"/>
                <w:color w:val="000000"/>
                <w:sz w:val="20"/>
              </w:rPr>
              <w:t xml:space="preserve">
қамтамасыз ету арқылы </w:t>
            </w:r>
            <w:r>
              <w:br/>
            </w:r>
            <w:r>
              <w:rPr>
                <w:rFonts w:ascii="Times New Roman"/>
                <w:b w:val="false"/>
                <w:i w:val="false"/>
                <w:color w:val="000000"/>
                <w:sz w:val="20"/>
              </w:rPr>
              <w:t xml:space="preserve">
Қазақстан астығының </w:t>
            </w:r>
            <w:r>
              <w:br/>
            </w:r>
            <w:r>
              <w:rPr>
                <w:rFonts w:ascii="Times New Roman"/>
                <w:b w:val="false"/>
                <w:i w:val="false"/>
                <w:color w:val="000000"/>
                <w:sz w:val="20"/>
              </w:rPr>
              <w:t xml:space="preserve">
бәсекеге қабілеттілігін </w:t>
            </w:r>
            <w:r>
              <w:br/>
            </w:r>
            <w:r>
              <w:rPr>
                <w:rFonts w:ascii="Times New Roman"/>
                <w:b w:val="false"/>
                <w:i w:val="false"/>
                <w:color w:val="000000"/>
                <w:sz w:val="20"/>
              </w:rPr>
              <w:t xml:space="preserve">
арттыру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ақпарат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реттік нөмірі 4.21-жолдың 2-бағаны мынадай редакцияда жазылсын: </w:t>
      </w:r>
      <w:r>
        <w:br/>
      </w:r>
      <w:r>
        <w:rPr>
          <w:rFonts w:ascii="Times New Roman"/>
          <w:b w:val="false"/>
          <w:i w:val="false"/>
          <w:color w:val="000000"/>
          <w:sz w:val="28"/>
        </w:rPr>
        <w:t xml:space="preserve">
      "Ауылдық тұтыну кооперативтерін, шаруашылық серіктестіктерін, акционерлік қоғамдарды, ауыл шаруашылығы өнімін бірлесіп өндіру, даярлау, сақтау, қайта өңдеу, өткізу, тасымалдау жөніндегі өндірістік кооперативтерді, ауыл шаруашылығы тауарын өндірушілерді тауарлық-материалдық құндылықтармен жабдықтау, сондай-ақ арнайы техникамен, тоңазытқыш және арнайы жабдықтармен жарақтандырылған </w:t>
      </w:r>
      <w:r>
        <w:br/>
      </w:r>
      <w:r>
        <w:rPr>
          <w:rFonts w:ascii="Times New Roman"/>
          <w:b w:val="false"/>
          <w:i w:val="false"/>
          <w:color w:val="000000"/>
          <w:sz w:val="28"/>
        </w:rPr>
        <w:t xml:space="preserve">
басқа да қызметтер көрсету бойынша жеңілдікпен кредит беру арқылы ауыл шаруашылығы құрылымдарын біріктіруді ынталандыру"; </w:t>
      </w:r>
      <w:r>
        <w:br/>
      </w:r>
      <w:r>
        <w:rPr>
          <w:rFonts w:ascii="Times New Roman"/>
          <w:b w:val="false"/>
          <w:i w:val="false"/>
          <w:color w:val="000000"/>
          <w:sz w:val="28"/>
        </w:rPr>
        <w:t xml:space="preserve">
      мынадай мазмұндағы реттік нөмірі 4.27-1, 4.27-2-жолдармен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693"/>
        <w:gridCol w:w="853"/>
        <w:gridCol w:w="1553"/>
        <w:gridCol w:w="1333"/>
        <w:gridCol w:w="153"/>
        <w:gridCol w:w="213"/>
        <w:gridCol w:w="233"/>
        <w:gridCol w:w="1313"/>
      </w:tblGrid>
      <w:tr>
        <w:trPr>
          <w:trHeight w:val="40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тауарлық биржаларда </w:t>
            </w:r>
            <w:r>
              <w:br/>
            </w:r>
            <w:r>
              <w:rPr>
                <w:rFonts w:ascii="Times New Roman"/>
                <w:b w:val="false"/>
                <w:i w:val="false"/>
                <w:color w:val="000000"/>
                <w:sz w:val="20"/>
              </w:rPr>
              <w:t xml:space="preserve">
ауылшаруашылығы </w:t>
            </w:r>
            <w:r>
              <w:br/>
            </w:r>
            <w:r>
              <w:rPr>
                <w:rFonts w:ascii="Times New Roman"/>
                <w:b w:val="false"/>
                <w:i w:val="false"/>
                <w:color w:val="000000"/>
                <w:sz w:val="20"/>
              </w:rPr>
              <w:t xml:space="preserve">
өнімдерін биржалық </w:t>
            </w:r>
            <w:r>
              <w:br/>
            </w:r>
            <w:r>
              <w:rPr>
                <w:rFonts w:ascii="Times New Roman"/>
                <w:b w:val="false"/>
                <w:i w:val="false"/>
                <w:color w:val="000000"/>
                <w:sz w:val="20"/>
              </w:rPr>
              <w:t xml:space="preserve">
сатуды жарғылық </w:t>
            </w:r>
            <w:r>
              <w:br/>
            </w:r>
            <w:r>
              <w:rPr>
                <w:rFonts w:ascii="Times New Roman"/>
                <w:b w:val="false"/>
                <w:i w:val="false"/>
                <w:color w:val="000000"/>
                <w:sz w:val="20"/>
              </w:rPr>
              <w:t xml:space="preserve">
капиталын ұлғайту </w:t>
            </w:r>
            <w:r>
              <w:br/>
            </w:r>
            <w:r>
              <w:rPr>
                <w:rFonts w:ascii="Times New Roman"/>
                <w:b w:val="false"/>
                <w:i w:val="false"/>
                <w:color w:val="000000"/>
                <w:sz w:val="20"/>
              </w:rPr>
              <w:t xml:space="preserve">
жолымен дамыту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есеп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ИСМ,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мен нан </w:t>
            </w:r>
            <w:r>
              <w:br/>
            </w:r>
            <w:r>
              <w:rPr>
                <w:rFonts w:ascii="Times New Roman"/>
                <w:b w:val="false"/>
                <w:i w:val="false"/>
                <w:color w:val="000000"/>
                <w:sz w:val="20"/>
              </w:rPr>
              <w:t xml:space="preserve">
өндірушілердің Орта </w:t>
            </w:r>
            <w:r>
              <w:br/>
            </w:r>
            <w:r>
              <w:rPr>
                <w:rFonts w:ascii="Times New Roman"/>
                <w:b w:val="false"/>
                <w:i w:val="false"/>
                <w:color w:val="000000"/>
                <w:sz w:val="20"/>
              </w:rPr>
              <w:t xml:space="preserve">
Азиялық қауымдастығын </w:t>
            </w:r>
            <w:r>
              <w:br/>
            </w:r>
            <w:r>
              <w:rPr>
                <w:rFonts w:ascii="Times New Roman"/>
                <w:b w:val="false"/>
                <w:i w:val="false"/>
                <w:color w:val="000000"/>
                <w:sz w:val="20"/>
              </w:rPr>
              <w:t xml:space="preserve">
құру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 </w:t>
            </w:r>
            <w:r>
              <w:br/>
            </w:r>
            <w:r>
              <w:rPr>
                <w:rFonts w:ascii="Times New Roman"/>
                <w:b w:val="false"/>
                <w:i w:val="false"/>
                <w:color w:val="000000"/>
                <w:sz w:val="20"/>
              </w:rPr>
              <w:t xml:space="preserve">
ны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реттік нөмірі 4.31, 4.41 және 4.52-жолдар алынып тасталсын; </w:t>
      </w:r>
      <w:r>
        <w:br/>
      </w:r>
      <w:r>
        <w:rPr>
          <w:rFonts w:ascii="Times New Roman"/>
          <w:b w:val="false"/>
          <w:i w:val="false"/>
          <w:color w:val="000000"/>
          <w:sz w:val="28"/>
        </w:rPr>
        <w:t xml:space="preserve">
      реттік нөмірі 5.17-жолдың 4-бағаны мынадай редакцияда жазылсын: </w:t>
      </w:r>
      <w:r>
        <w:br/>
      </w:r>
      <w:r>
        <w:rPr>
          <w:rFonts w:ascii="Times New Roman"/>
          <w:b w:val="false"/>
          <w:i w:val="false"/>
          <w:color w:val="000000"/>
          <w:sz w:val="28"/>
        </w:rPr>
        <w:t xml:space="preserve">
      "ИСМ, ҚМ, АШМ, облыстардың әкімдері".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673"/>
        <w:gridCol w:w="853"/>
        <w:gridCol w:w="1473"/>
        <w:gridCol w:w="1373"/>
        <w:gridCol w:w="213"/>
        <w:gridCol w:w="173"/>
        <w:gridCol w:w="253"/>
        <w:gridCol w:w="125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өнім орамына </w:t>
            </w:r>
            <w:r>
              <w:br/>
            </w:r>
            <w:r>
              <w:rPr>
                <w:rFonts w:ascii="Times New Roman"/>
                <w:b w:val="false"/>
                <w:i w:val="false"/>
                <w:color w:val="000000"/>
                <w:sz w:val="20"/>
              </w:rPr>
              <w:t xml:space="preserve">
қойылатын бірыңғай </w:t>
            </w:r>
            <w:r>
              <w:br/>
            </w:r>
            <w:r>
              <w:rPr>
                <w:rFonts w:ascii="Times New Roman"/>
                <w:b w:val="false"/>
                <w:i w:val="false"/>
                <w:color w:val="000000"/>
                <w:sz w:val="20"/>
              </w:rPr>
              <w:t xml:space="preserve">
талаптарды әзірлеу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ҚРҮ-не </w:t>
            </w:r>
            <w:r>
              <w:br/>
            </w:r>
            <w:r>
              <w:rPr>
                <w:rFonts w:ascii="Times New Roman"/>
                <w:b w:val="false"/>
                <w:i w:val="false"/>
                <w:color w:val="000000"/>
                <w:sz w:val="20"/>
              </w:rPr>
              <w:t xml:space="preserve">
ақпарат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АШМ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ды </w:t>
            </w:r>
            <w:r>
              <w:br/>
            </w:r>
            <w:r>
              <w:rPr>
                <w:rFonts w:ascii="Times New Roman"/>
                <w:b w:val="false"/>
                <w:i w:val="false"/>
                <w:color w:val="000000"/>
                <w:sz w:val="20"/>
              </w:rPr>
              <w:t xml:space="preserve">
қажет етпей </w:t>
            </w:r>
            <w:r>
              <w:br/>
            </w:r>
            <w:r>
              <w:rPr>
                <w:rFonts w:ascii="Times New Roman"/>
                <w:b w:val="false"/>
                <w:i w:val="false"/>
                <w:color w:val="000000"/>
                <w:sz w:val="20"/>
              </w:rPr>
              <w:t xml:space="preserve">
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"Барлығы" деген жолдың 7-бағанындағы "126218,2" деген </w:t>
      </w:r>
      <w:r>
        <w:br/>
      </w:r>
      <w:r>
        <w:rPr>
          <w:rFonts w:ascii="Times New Roman"/>
          <w:b w:val="false"/>
          <w:i w:val="false"/>
          <w:color w:val="000000"/>
          <w:sz w:val="28"/>
        </w:rPr>
        <w:t xml:space="preserve">
сандар "98885,6" деген сандармен ауыстырылсын; </w:t>
      </w:r>
      <w:r>
        <w:br/>
      </w:r>
      <w:r>
        <w:rPr>
          <w:rFonts w:ascii="Times New Roman"/>
          <w:b w:val="false"/>
          <w:i w:val="false"/>
          <w:color w:val="000000"/>
          <w:sz w:val="28"/>
        </w:rPr>
        <w:t xml:space="preserve">
      "о.і. республикалық бюджет" деген жолдың 7-бағанындағы "119188,5" деген сандар "98878,6" деген сандармен ауыстырылсын; </w:t>
      </w:r>
      <w:r>
        <w:br/>
      </w:r>
      <w:r>
        <w:rPr>
          <w:rFonts w:ascii="Times New Roman"/>
          <w:b w:val="false"/>
          <w:i w:val="false"/>
          <w:color w:val="000000"/>
          <w:sz w:val="28"/>
        </w:rPr>
        <w:t xml:space="preserve">
      7-бөлімге ескертуде "Қазақстан Республикасы Үкіметінің 2005 жылғы 30 маусымдағы N 654 қаулысымен бекітілген Қазақстан Республикасының агроөнеркәсіптік кешенін тұрақты дамытудың 2006-2010 жылдарға арналған тұжырымдамасын іске асыру іс-шараларының жоспарымен жиынтық қорытындылары сәйкес келтірілген" деген сөздер алынып тасталсын; </w:t>
      </w:r>
      <w:r>
        <w:br/>
      </w:r>
      <w:r>
        <w:rPr>
          <w:rFonts w:ascii="Times New Roman"/>
          <w:b w:val="false"/>
          <w:i w:val="false"/>
          <w:color w:val="000000"/>
          <w:sz w:val="28"/>
        </w:rPr>
        <w:t xml:space="preserve">
      ескертулерде (аббревиатуралардың толық жазылуы): </w:t>
      </w:r>
      <w:r>
        <w:br/>
      </w:r>
      <w:r>
        <w:rPr>
          <w:rFonts w:ascii="Times New Roman"/>
          <w:b w:val="false"/>
          <w:i w:val="false"/>
          <w:color w:val="000000"/>
          <w:sz w:val="28"/>
        </w:rPr>
        <w:t xml:space="preserve">
      "СШ ҒЗИ ЕМК "Су шаруашылығы ғылыми-зерттеу институты" еншілес мемлекеттік кәсіпорны" деген сөздер "СШ ҒЗИ ЖШС "Су шаруашылығы ғылыми-зерттеу институты" ЖШС" деген сөздермен ауыстырылсын; </w:t>
      </w:r>
      <w:r>
        <w:br/>
      </w:r>
      <w:r>
        <w:rPr>
          <w:rFonts w:ascii="Times New Roman"/>
          <w:b w:val="false"/>
          <w:i w:val="false"/>
          <w:color w:val="000000"/>
          <w:sz w:val="28"/>
        </w:rPr>
        <w:t xml:space="preserve">
      "Мақта шаруашылығы ҒЗИ ЕМК "Мақта шаруашылығы ғылыми зерттеу институты" еншілес мемлекеттік кәсіпорны" деген сөздер "Мақта шаруашылығы ҒЗИ ЖШС "Мақта шаруашылығы ғылыми-зерттеу институты" ЖШС" деген сөздермен ауыстырылсын; </w:t>
      </w:r>
      <w:r>
        <w:br/>
      </w:r>
      <w:r>
        <w:rPr>
          <w:rFonts w:ascii="Times New Roman"/>
          <w:b w:val="false"/>
          <w:i w:val="false"/>
          <w:color w:val="000000"/>
          <w:sz w:val="28"/>
        </w:rPr>
        <w:t xml:space="preserve">
      "ЭБЖМ Қазақстан Республикасы Экономика және бюджеттік жоспарлау министрлігі" деген жолдан кейін мынадай мазмұндағы жолдармен толықтырылсын: </w:t>
      </w:r>
      <w:r>
        <w:br/>
      </w:r>
      <w:r>
        <w:rPr>
          <w:rFonts w:ascii="Times New Roman"/>
          <w:b w:val="false"/>
          <w:i w:val="false"/>
          <w:color w:val="000000"/>
          <w:sz w:val="28"/>
        </w:rPr>
        <w:t xml:space="preserve">
      "Әділетмині Қазақстан Республикасы Әділет министрлігі </w:t>
      </w:r>
      <w:r>
        <w:br/>
      </w:r>
      <w:r>
        <w:rPr>
          <w:rFonts w:ascii="Times New Roman"/>
          <w:b w:val="false"/>
          <w:i w:val="false"/>
          <w:color w:val="000000"/>
          <w:sz w:val="28"/>
        </w:rPr>
        <w:t xml:space="preserve">
      ІІМ Қазақстан Республикасы Ішкі істер министрлігі"; </w:t>
      </w:r>
      <w:r>
        <w:br/>
      </w:r>
      <w:r>
        <w:rPr>
          <w:rFonts w:ascii="Times New Roman"/>
          <w:b w:val="false"/>
          <w:i w:val="false"/>
          <w:color w:val="000000"/>
          <w:sz w:val="28"/>
        </w:rPr>
        <w:t xml:space="preserve">
      "АШҒӨО РМК "А.И.Бараев атындағы астық шаруашылығының ғылыми-өндірістік орталығы" республикалық мемлекеттік кәсіпорны» деген сөздер АШҒӨО ЖШС "А.И.Бараев атындағы астық шаруашылығының ғылыми-өндірістік орталығы" ЖШС" деген сөздермен ауыстырылсын; </w:t>
      </w:r>
      <w:r>
        <w:br/>
      </w:r>
      <w:r>
        <w:rPr>
          <w:rFonts w:ascii="Times New Roman"/>
          <w:b w:val="false"/>
          <w:i w:val="false"/>
          <w:color w:val="000000"/>
          <w:sz w:val="28"/>
        </w:rPr>
        <w:t xml:space="preserve">
      "БШ ҒӨО РМК "Балық шаруашылығы ғылыми-өндірістік кәсіпорны республикалық мемлекеттік кәсіпорны" деген сөздер "БШ ЖШС "Балық шаруашылығы ғылыми-өндірістік кәсіпорны" ЖШС" деген сөздермен ауыстырылсын; </w:t>
      </w:r>
      <w:r>
        <w:br/>
      </w:r>
      <w:r>
        <w:rPr>
          <w:rFonts w:ascii="Times New Roman"/>
          <w:b w:val="false"/>
          <w:i w:val="false"/>
          <w:color w:val="000000"/>
          <w:sz w:val="28"/>
        </w:rPr>
        <w:t xml:space="preserve">
      "Ауыл шаруашылығының Оңтүстік Батыс ғылыми-өндірістік орталығы РМК "Ауыл шаруашылығының Оңтүстік Батыс ғылыми-өндірістік орталығы" республикалық мемлекеттік кәсіпорны" деген сөздер "Ауыл шаруашылығының Оңтүстік-Батыс ғылыми-өндірістік орталығы" ЖШС "Ауыл шаруашылығының Оңтүстік-Батыс ғылыми-өндірістік орталығы" жауапкершілігі шектелу серіктестігі" деген сөздермен ауыстырылсын; </w:t>
      </w:r>
      <w:r>
        <w:br/>
      </w:r>
      <w:r>
        <w:rPr>
          <w:rFonts w:ascii="Times New Roman"/>
          <w:b w:val="false"/>
          <w:i w:val="false"/>
          <w:color w:val="000000"/>
          <w:sz w:val="28"/>
        </w:rPr>
        <w:t xml:space="preserve">
      "РМК Республикалық мемлекеттік кәсіпорны" деген сөздер алынып тасталсын. </w:t>
      </w:r>
    </w:p>
    <w:bookmarkStart w:name="z2" w:id="1"/>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қазандағы </w:t>
      </w:r>
      <w:r>
        <w:br/>
      </w:r>
      <w:r>
        <w:rPr>
          <w:rFonts w:ascii="Times New Roman"/>
          <w:b w:val="false"/>
          <w:i w:val="false"/>
          <w:color w:val="000000"/>
          <w:sz w:val="28"/>
        </w:rPr>
        <w:t xml:space="preserve">
N 903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5" w:id="4"/>
    <w:p>
      <w:pPr>
        <w:spacing w:after="0"/>
        <w:ind w:left="0"/>
        <w:jc w:val="both"/>
      </w:pPr>
      <w:r>
        <w:rPr>
          <w:rFonts w:ascii="Times New Roman"/>
          <w:b w:val="false"/>
          <w:i w:val="false"/>
          <w:color w:val="000000"/>
          <w:sz w:val="28"/>
        </w:rPr>
        <w:t>
      1. "Қазақстан Республикасының Ауыл шаруашылығын 2010 жылға дейін дамытудың стратегиясы туралы және ауыл шаруашылығын 2010 жылға дейін дамыту стратегиясын іске асыру жөніндегі кеңейтілген шаралардың жоспары туралы" Қазақстан Республикасы Үкіметінің 1997 жылғы 22 желтоқсандағы N 1817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мен толықтырулар енгізу және олардың күші жойылды деп тану туралы" Қазақстан Республикасы Үкіметінің 2001 жылғы 28 қазандағы N 1369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2001 ж., N 36-37, 478-құжат) бекітілген Қазақстан Республикасы Үкіметінің кейбір шешімдеріне енгізілетін өзгерістер мен толықтырулардың 8-тармағы. </w:t>
      </w:r>
    </w:p>
    <w:bookmarkEnd w:id="5"/>
    <w:bookmarkStart w:name="z7" w:id="6"/>
    <w:p>
      <w:pPr>
        <w:spacing w:after="0"/>
        <w:ind w:left="0"/>
        <w:jc w:val="both"/>
      </w:pPr>
      <w:r>
        <w:rPr>
          <w:rFonts w:ascii="Times New Roman"/>
          <w:b w:val="false"/>
          <w:i w:val="false"/>
          <w:color w:val="000000"/>
          <w:sz w:val="28"/>
        </w:rPr>
        <w:t>
      3. "Қазақстанда жүзім шаруашылығы мен шарап жасау ісін қалпына келтірудің және дамытудың 2010 жылға дейінгі кезеңге арналған бағдарламасын бекіту туралы" Қазақстан Республикасы Үкіметінің 2001 жылғы 12 желтоқсандағы N 1621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47, 552-құжат). </w:t>
      </w:r>
    </w:p>
    <w:bookmarkEnd w:id="6"/>
    <w:bookmarkStart w:name="z8" w:id="7"/>
    <w:p>
      <w:pPr>
        <w:spacing w:after="0"/>
        <w:ind w:left="0"/>
        <w:jc w:val="both"/>
      </w:pPr>
      <w:r>
        <w:rPr>
          <w:rFonts w:ascii="Times New Roman"/>
          <w:b w:val="false"/>
          <w:i w:val="false"/>
          <w:color w:val="000000"/>
          <w:sz w:val="28"/>
        </w:rPr>
        <w:t>
      4. "Қазақстан Республикасы Үкіметінің 2001 жылғы 12 желтоқсандағы N 1621 қаулысына өзгеріс енгізу туралы" Қазақстан Республикасы Үкіметінің 2003 жылғы 7 сәуірдегі N 332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15, 158-құжат). </w:t>
      </w:r>
    </w:p>
    <w:bookmarkEnd w:id="7"/>
    <w:bookmarkStart w:name="z9" w:id="8"/>
    <w:p>
      <w:pPr>
        <w:spacing w:after="0"/>
        <w:ind w:left="0"/>
        <w:jc w:val="both"/>
      </w:pP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N 1184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2003 ж., N 44, 484-құжат) бекітілген Қазақстан Республикасы Үкіметінің кейбір шешімдеріне енгізілетін өзгерістер мен толықтырулардың 1-тармағы. </w:t>
      </w:r>
    </w:p>
    <w:bookmarkEnd w:id="8"/>
    <w:bookmarkStart w:name="z10" w:id="9"/>
    <w:p>
      <w:pPr>
        <w:spacing w:after="0"/>
        <w:ind w:left="0"/>
        <w:jc w:val="both"/>
      </w:pPr>
      <w:r>
        <w:rPr>
          <w:rFonts w:ascii="Times New Roman"/>
          <w:b w:val="false"/>
          <w:i w:val="false"/>
          <w:color w:val="000000"/>
          <w:sz w:val="28"/>
        </w:rPr>
        <w:t>
      6. "Қазақстан Республикасының агроөнеркәсіп кешенін тұрақты дамытудың 2006-2010 жылдарға арналған тұжырымдамасын іске асыру жөніндегі іс-шаралар жоспары туралы" Қазақстан Республикасы Үкіметінің 2005 жылғы 30 маусымдағы N 654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7. "Қазақстан Республикасында құс тұмауы таралуының алдын алу жөніндегі 2007-2008 жылдарға арналған бағдарламаны бекіту туралы" Қазақстан Республикасы Үкіметінің 2006 жылғы 23 тамыздағы N 801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32, 344-құжат).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