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e7ba5" w14:textId="69e7b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5 қазандағы N 904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Үкіметінің кейбір шешімдеріне мынадай өзгерістер енгізілсін: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"Әлеуметтік әріптестік пен әлеуметтік және еңбек қатынастарын реттеу жөніндегі республикалық үшжақты комиссиядағы Қазақстан Республикасы Үкіметі өкілдерінің құрамы туралы" Қазақстан Республикасы Үкіметінің 1998 жылғы 21 желтоқсандағы N 1305 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1998 ж., N 48, 437-құжат):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әлеуметтік әріптестік пен әлеуметтік және еңбек қатынастарын реттеу жөніндегі республикалық үшжақты комиссиядағы Қазақстан Республикасы Үкіметі өкілдерінің құрамына мыналар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Шөкеев              -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Өмірзақ Естайұлы      Премьер-Министрінің орынбасары,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Сапарбаев          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Бердібек Машбекұлы    Еңбек және халықты әлеуметтік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қорғау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Құсайынов          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Марат Әпсеметұлы      Экономика және бюджеттік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жоспарлау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Тұрғанов           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Дүйсенбай Нұрбайұлы   Энергетика және минералдық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ресурстар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көрсетілген құрамнан Мусин Аслан Есболайұлы, Қарақұсова Гүлжан Жанпейісқызы, Супрун Виктор Васильевич, Сәтқалиев Алмасадам Майданұлы шығарылсын;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Күші жойылды - ҚР Үкіметінің 30.06.2023 </w:t>
      </w:r>
      <w:r>
        <w:rPr>
          <w:rFonts w:ascii="Times New Roman"/>
          <w:b w:val="false"/>
          <w:i w:val="false"/>
          <w:color w:val="000000"/>
          <w:sz w:val="28"/>
        </w:rPr>
        <w:t>№ 528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(01.07.2023 бастап қолданысқа енгiзiледi)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ҚР Үкіметінің 30.06.2023 </w:t>
      </w:r>
      <w:r>
        <w:rPr>
          <w:rFonts w:ascii="Times New Roman"/>
          <w:b w:val="false"/>
          <w:i w:val="false"/>
          <w:color w:val="000000"/>
          <w:sz w:val="28"/>
        </w:rPr>
        <w:t>№ 528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(01.07.2023 бастап қолданысқа енгiзiледi)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