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3b67" w14:textId="b72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"Каспий" әлеуметтік-кәсіпкерлік корпорациясы" ұлттық компаниясы",
"Тобыл" әлеуметтік-кәсіпкерлік корпорациясы" ұлттық компаниясы"
және "Ертіс" әлеуметтік-кәсіпкерлік корпорациясы" ұлттық компаниясы"
акционерлік қоғамдарының директорлар кеңестерінің құрамдары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қазандағы N 874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құрамда "Каспий" әлеуметтік-кәсіпкерлік корпорациясы" ұлттық компаниясы" акционерлік қоғамының директорлар кеңесін;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құрамда "Тобыл" әлеуметтік-кәсіпкерлік корпорациясы" ұлттық компаниясы" акционерлік қоғамының директорлар кеңесін;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құрамда "Ертіс" әлеуметтік-кәсіпкерлік корпорациясы" ұлттық компаниясы" акционерлік қоғамының директорлар кеңесін сайлауды қамтамасыз етсін.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2007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874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Қазақстан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Республикасы Үкіметінің 2008.01.28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634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Қаулыларымен.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"Каспий" әлеуметтік-кәсіпкерлік корпорациясы"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компаниясы"»акционерлік қоғамы директорлар кеңесінің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Әбдірахманов             - Маңғыстау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Мәулетжанұлы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Еңсегенов                - Атырау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Сәрсенбай Құрманұлы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Құлсарин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Оразғали Шәріпұлы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министрлігі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 - "Каспий"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Әбілқасымұлы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акционерлік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Хакімұлы          министрлігі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жекешелендіру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"Бурган"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Аманқұлұлы        серіктестігінің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экономикалық палатасының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облысы бойынша облыстық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мүшесі,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Шоқанаев                 - "Танеко" компаниясы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 Таңбайұлы             президенті, "Атамекен"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ұлттық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палатасының Маңғыстау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облыстық филиалының басқарма 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Каюпов                   - "Хазар Мұнай"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Мейірманұлы        шектеулі серіктестігі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бірінші орынбасары, тәуелсіз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2007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874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Қазақстан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Республикасы Үкіметінің 2008.01.28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2008.06.28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"Тобыл" әлеуметтік-кәсіпкерлік корпорациясы"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компаниясы"»акционерлік қоғамы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Сағиев                   - Қостанай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Тоқтамысұлы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Балахонцев               - Солтүстік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Сарыбайұлы         Министрінің Кеңсесі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 - "Тобыл"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Еркінұлы    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акционерлік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Баймұратов               - "Баян Сұлу"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Оразгелдіұлы         директорлар кеңесінің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Подчиненов               - "Иволга Холдинг"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 шектеулі серіктестігі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Селиванов                - "Масло-Дел"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Геннадьевич          шектеулі серіктестігінің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Өтепов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Карлұлы             министрлігі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жекешелендіру комитетінің төрағасы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874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3-қосымшаға өзгерту енгізілді - Қазақстан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Республикасы Үкіметінің 2008.01.28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2008.06.28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"Ертіс" әлеуметтік-кәсіпкерлік корпорациясы"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компаниясы"»акционерлік қоғамы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  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                    - Павлодар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Бергенев                 - Шығыс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Әділғазы Сәдуақасұлы 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Өжкенов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министрлігі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                  - "Ертіс" әлеуметтік-кәсіпкерлік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Қадыржан Қабдошұлы         корпорациясы"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акционерлік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Кадюков 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 Мемлекеттік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Барлыбаев                -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Қаиланұлы            экономикалық палатасының Павлодар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 филиалы басқармасының мүшесі,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"Сүт" акционерлік қоғамның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Тұрғаналиев              - "Номад Иншуранс"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Елтінжал Рахматоллаұлы     қоғамының сақтандыру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директорлар кеңесінің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экономикалық палатасының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облысы бойынша облыстық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 мүшесі, тәуелсіз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Мандиев                  - "Азия-Авто"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Оразбекұлы           президенті, тәуелсіз директор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