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56d8" w14:textId="2175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авариялық құтқару құралымдарын жарықтандыру және кинологиялық қызметтерді қамтамасыз ету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 қазандағы N 872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істер министрінің 2015 жылғы 20 наурыздағы № 259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"Авариялық-құтқару қызметі және құтқарушылардың мәртебесі туралы" Қазақстан Республикасының 1997 жылғы 27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авариялық-құтқару қызметтерінің күштері мен құралдарын, құралымдарды және Азаматтық қорғаныстың әскери бөлімдерін төтенше жағдайларды жою кезінде тиімді пайдалануды қамтамасыз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кәсіби авариялық құтқару құралымдарын жарықтандыру және кинологиялық қызметтерді қамтамасыз ету нормалары бекітілсін. </w:t>
      </w:r>
    </w:p>
    <w:bookmarkEnd w:id="0"/>
    <w:bookmarkStart w:name="z3" w:id="1"/>
    <w:p>
      <w:pPr>
        <w:spacing w:after="0"/>
        <w:ind w:left="0"/>
        <w:jc w:val="both"/>
      </w:pPr>
      <w:r>
        <w:rPr>
          <w:rFonts w:ascii="Times New Roman"/>
          <w:b w:val="false"/>
          <w:i w:val="false"/>
          <w:color w:val="000000"/>
          <w:sz w:val="28"/>
        </w:rPr>
        <w:t xml:space="preserve">
      2. Қоса беріліп отырған авариялық құтқару құралымдарын жарықтандыру және кинологиялық қызметтерді қамтамасыз ету нормалары бойынша сатып алу осы мақсаттарға тиісті қаржы жылына арналған бюджеттен бөлінген қаражат шегінде кезең-кезеңімен жүргізіледі деп белгіленсін.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қазандағы  </w:t>
      </w:r>
      <w:r>
        <w:br/>
      </w:r>
      <w:r>
        <w:rPr>
          <w:rFonts w:ascii="Times New Roman"/>
          <w:b w:val="false"/>
          <w:i w:val="false"/>
          <w:color w:val="000000"/>
          <w:sz w:val="28"/>
        </w:rPr>
        <w:t xml:space="preserve">
N 872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Нормаларға өзгерту енгізілді - Қазақстан Республикасы </w:t>
      </w:r>
      <w:r>
        <w:br/>
      </w:r>
      <w:r>
        <w:rPr>
          <w:rFonts w:ascii="Times New Roman"/>
          <w:b w:val="false"/>
          <w:i w:val="false"/>
          <w:color w:val="ff0000"/>
          <w:sz w:val="28"/>
        </w:rPr>
        <w:t xml:space="preserve">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bookmarkStart w:name="z5" w:id="3"/>
    <w:p>
      <w:pPr>
        <w:spacing w:after="0"/>
        <w:ind w:left="0"/>
        <w:jc w:val="left"/>
      </w:pPr>
      <w:r>
        <w:rPr>
          <w:rFonts w:ascii="Times New Roman"/>
          <w:b/>
          <w:i w:val="false"/>
          <w:color w:val="000000"/>
        </w:rPr>
        <w:t xml:space="preserve"> 
Кәсіби авариялық-құтқару құрамаларын жабдықтау және кинологиялық қызметтерді қамтамасыз ету нормалары </w:t>
      </w:r>
      <w:r>
        <w:br/>
      </w:r>
      <w:r>
        <w:rPr>
          <w:rFonts w:ascii="Times New Roman"/>
          <w:b/>
          <w:i w:val="false"/>
          <w:color w:val="000000"/>
        </w:rPr>
        <w:t xml:space="preserve">
Кәсіби әскерилендірілген тау-кен құтқару құрамаларын жабдықтаудың N 1 нормасы </w:t>
      </w:r>
      <w:r>
        <w:br/>
      </w:r>
      <w:r>
        <w:rPr>
          <w:rFonts w:ascii="Times New Roman"/>
          <w:b/>
          <w:i w:val="false"/>
          <w:color w:val="000000"/>
        </w:rPr>
        <w:t xml:space="preserve">
   Арнайы техникамен, оның ішінде құрал-саймандармен </w:t>
      </w:r>
      <w:r>
        <w:br/>
      </w:r>
      <w:r>
        <w:rPr>
          <w:rFonts w:ascii="Times New Roman"/>
          <w:b/>
          <w:i w:val="false"/>
          <w:color w:val="000000"/>
        </w:rPr>
        <w:t xml:space="preserve">
және материалдармен қамтамасыз етудің </w:t>
      </w:r>
      <w:r>
        <w:br/>
      </w:r>
      <w:r>
        <w:rPr>
          <w:rFonts w:ascii="Times New Roman"/>
          <w:b/>
          <w:i w:val="false"/>
          <w:color w:val="000000"/>
        </w:rPr>
        <w:t xml:space="preserve">
N 1.1 нормасы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433"/>
        <w:gridCol w:w="1993"/>
        <w:gridCol w:w="1913"/>
        <w:gridCol w:w="1873"/>
        <w:gridCol w:w="18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Әске- </w:t>
            </w:r>
            <w:r>
              <w:br/>
            </w:r>
            <w:r>
              <w:rPr>
                <w:rFonts w:ascii="Times New Roman"/>
                <w:b/>
                <w:i w:val="false"/>
                <w:color w:val="000000"/>
                <w:sz w:val="20"/>
              </w:rPr>
              <w:t xml:space="preserve">
риленді- </w:t>
            </w:r>
            <w:r>
              <w:br/>
            </w:r>
            <w:r>
              <w:rPr>
                <w:rFonts w:ascii="Times New Roman"/>
                <w:b/>
                <w:i w:val="false"/>
                <w:color w:val="000000"/>
                <w:sz w:val="20"/>
              </w:rPr>
              <w:t xml:space="preserve">
рілген </w:t>
            </w:r>
            <w:r>
              <w:br/>
            </w:r>
            <w:r>
              <w:rPr>
                <w:rFonts w:ascii="Times New Roman"/>
                <w:b/>
                <w:i w:val="false"/>
                <w:color w:val="000000"/>
                <w:sz w:val="20"/>
              </w:rPr>
              <w:t xml:space="preserve">
авария- </w:t>
            </w:r>
            <w:r>
              <w:br/>
            </w:r>
            <w:r>
              <w:rPr>
                <w:rFonts w:ascii="Times New Roman"/>
                <w:b/>
                <w:i w:val="false"/>
                <w:color w:val="000000"/>
                <w:sz w:val="20"/>
              </w:rPr>
              <w:t xml:space="preserve">
лық- </w:t>
            </w:r>
            <w:r>
              <w:br/>
            </w:r>
            <w:r>
              <w:rPr>
                <w:rFonts w:ascii="Times New Roman"/>
                <w:b/>
                <w:i w:val="false"/>
                <w:color w:val="000000"/>
                <w:sz w:val="20"/>
              </w:rPr>
              <w:t xml:space="preserve">
құтқару </w:t>
            </w:r>
            <w:r>
              <w:br/>
            </w:r>
            <w:r>
              <w:rPr>
                <w:rFonts w:ascii="Times New Roman"/>
                <w:b/>
                <w:i w:val="false"/>
                <w:color w:val="000000"/>
                <w:sz w:val="20"/>
              </w:rPr>
              <w:t xml:space="preserve">
жасағы </w:t>
            </w:r>
            <w:r>
              <w:br/>
            </w:r>
            <w:r>
              <w:rPr>
                <w:rFonts w:ascii="Times New Roman"/>
                <w:b/>
                <w:i w:val="false"/>
                <w:color w:val="000000"/>
                <w:sz w:val="20"/>
              </w:rPr>
              <w:t>
20 бөлімше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Әске- </w:t>
            </w:r>
            <w:r>
              <w:br/>
            </w:r>
            <w:r>
              <w:rPr>
                <w:rFonts w:ascii="Times New Roman"/>
                <w:b/>
                <w:i w:val="false"/>
                <w:color w:val="000000"/>
                <w:sz w:val="20"/>
              </w:rPr>
              <w:t xml:space="preserve">
рилен- </w:t>
            </w:r>
            <w:r>
              <w:br/>
            </w:r>
            <w:r>
              <w:rPr>
                <w:rFonts w:ascii="Times New Roman"/>
                <w:b/>
                <w:i w:val="false"/>
                <w:color w:val="000000"/>
                <w:sz w:val="20"/>
              </w:rPr>
              <w:t xml:space="preserve">
дірілген </w:t>
            </w:r>
            <w:r>
              <w:br/>
            </w:r>
            <w:r>
              <w:rPr>
                <w:rFonts w:ascii="Times New Roman"/>
                <w:b/>
                <w:i w:val="false"/>
                <w:color w:val="000000"/>
                <w:sz w:val="20"/>
              </w:rPr>
              <w:t xml:space="preserve">
авария- </w:t>
            </w:r>
            <w:r>
              <w:br/>
            </w:r>
            <w:r>
              <w:rPr>
                <w:rFonts w:ascii="Times New Roman"/>
                <w:b/>
                <w:i w:val="false"/>
                <w:color w:val="000000"/>
                <w:sz w:val="20"/>
              </w:rPr>
              <w:t xml:space="preserve">
лық- </w:t>
            </w:r>
            <w:r>
              <w:br/>
            </w:r>
            <w:r>
              <w:rPr>
                <w:rFonts w:ascii="Times New Roman"/>
                <w:b/>
                <w:i w:val="false"/>
                <w:color w:val="000000"/>
                <w:sz w:val="20"/>
              </w:rPr>
              <w:t xml:space="preserve">
құтқару </w:t>
            </w:r>
            <w:r>
              <w:br/>
            </w:r>
            <w:r>
              <w:rPr>
                <w:rFonts w:ascii="Times New Roman"/>
                <w:b/>
                <w:i w:val="false"/>
                <w:color w:val="000000"/>
                <w:sz w:val="20"/>
              </w:rPr>
              <w:t xml:space="preserve">
жасағы </w:t>
            </w:r>
            <w:r>
              <w:br/>
            </w:r>
            <w:r>
              <w:rPr>
                <w:rFonts w:ascii="Times New Roman"/>
                <w:b/>
                <w:i w:val="false"/>
                <w:color w:val="000000"/>
                <w:sz w:val="20"/>
              </w:rPr>
              <w:t xml:space="preserve">
16 </w:t>
            </w:r>
            <w:r>
              <w:br/>
            </w:r>
            <w:r>
              <w:rPr>
                <w:rFonts w:ascii="Times New Roman"/>
                <w:b/>
                <w:i w:val="false"/>
                <w:color w:val="000000"/>
                <w:sz w:val="20"/>
              </w:rPr>
              <w:t>
бөлімше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Әске- </w:t>
            </w:r>
            <w:r>
              <w:br/>
            </w:r>
            <w:r>
              <w:rPr>
                <w:rFonts w:ascii="Times New Roman"/>
                <w:b/>
                <w:i w:val="false"/>
                <w:color w:val="000000"/>
                <w:sz w:val="20"/>
              </w:rPr>
              <w:t xml:space="preserve">
риленді- </w:t>
            </w:r>
            <w:r>
              <w:br/>
            </w:r>
            <w:r>
              <w:rPr>
                <w:rFonts w:ascii="Times New Roman"/>
                <w:b/>
                <w:i w:val="false"/>
                <w:color w:val="000000"/>
                <w:sz w:val="20"/>
              </w:rPr>
              <w:t xml:space="preserve">
рілген </w:t>
            </w:r>
            <w:r>
              <w:br/>
            </w:r>
            <w:r>
              <w:rPr>
                <w:rFonts w:ascii="Times New Roman"/>
                <w:b/>
                <w:i w:val="false"/>
                <w:color w:val="000000"/>
                <w:sz w:val="20"/>
              </w:rPr>
              <w:t xml:space="preserve">
авария- </w:t>
            </w:r>
            <w:r>
              <w:br/>
            </w:r>
            <w:r>
              <w:rPr>
                <w:rFonts w:ascii="Times New Roman"/>
                <w:b/>
                <w:i w:val="false"/>
                <w:color w:val="000000"/>
                <w:sz w:val="20"/>
              </w:rPr>
              <w:t xml:space="preserve">
лық- </w:t>
            </w:r>
            <w:r>
              <w:br/>
            </w:r>
            <w:r>
              <w:rPr>
                <w:rFonts w:ascii="Times New Roman"/>
                <w:b/>
                <w:i w:val="false"/>
                <w:color w:val="000000"/>
                <w:sz w:val="20"/>
              </w:rPr>
              <w:t xml:space="preserve">
құтқару </w:t>
            </w:r>
            <w:r>
              <w:br/>
            </w:r>
            <w:r>
              <w:rPr>
                <w:rFonts w:ascii="Times New Roman"/>
                <w:b/>
                <w:i w:val="false"/>
                <w:color w:val="000000"/>
                <w:sz w:val="20"/>
              </w:rPr>
              <w:t xml:space="preserve">
жасағы </w:t>
            </w:r>
            <w:r>
              <w:br/>
            </w:r>
            <w:r>
              <w:rPr>
                <w:rFonts w:ascii="Times New Roman"/>
                <w:b/>
                <w:i w:val="false"/>
                <w:color w:val="000000"/>
                <w:sz w:val="20"/>
              </w:rPr>
              <w:t xml:space="preserve">
10 </w:t>
            </w:r>
            <w:r>
              <w:br/>
            </w:r>
            <w:r>
              <w:rPr>
                <w:rFonts w:ascii="Times New Roman"/>
                <w:b/>
                <w:i w:val="false"/>
                <w:color w:val="000000"/>
                <w:sz w:val="20"/>
              </w:rPr>
              <w:t>
бөлімше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Штаб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АЦ-40 түріндегі өрт </w:t>
            </w:r>
            <w:r>
              <w:br/>
            </w:r>
            <w:r>
              <w:rPr>
                <w:rFonts w:ascii="Times New Roman"/>
                <w:b w:val="false"/>
                <w:i w:val="false"/>
                <w:color w:val="000000"/>
                <w:sz w:val="20"/>
              </w:rPr>
              <w:t xml:space="preserve">
сөндіру автокөлігі, </w:t>
            </w:r>
            <w:r>
              <w:br/>
            </w:r>
            <w:r>
              <w:rPr>
                <w:rFonts w:ascii="Times New Roman"/>
                <w:b w:val="false"/>
                <w:i w:val="false"/>
                <w:color w:val="000000"/>
                <w:sz w:val="20"/>
              </w:rPr>
              <w:t xml:space="preserve">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орындық </w:t>
            </w:r>
            <w:r>
              <w:br/>
            </w:r>
            <w:r>
              <w:rPr>
                <w:rFonts w:ascii="Times New Roman"/>
                <w:b w:val="false"/>
                <w:i w:val="false"/>
                <w:color w:val="000000"/>
                <w:sz w:val="20"/>
              </w:rPr>
              <w:t xml:space="preserve">
автобус,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жабдықталған </w:t>
            </w:r>
            <w:r>
              <w:br/>
            </w:r>
            <w:r>
              <w:rPr>
                <w:rFonts w:ascii="Times New Roman"/>
                <w:b w:val="false"/>
                <w:i w:val="false"/>
                <w:color w:val="000000"/>
                <w:sz w:val="20"/>
              </w:rPr>
              <w:t xml:space="preserve">
автобус,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Урал </w:t>
            </w:r>
            <w:r>
              <w:br/>
            </w:r>
            <w:r>
              <w:rPr>
                <w:rFonts w:ascii="Times New Roman"/>
                <w:b w:val="false"/>
                <w:i w:val="false"/>
                <w:color w:val="000000"/>
                <w:sz w:val="20"/>
              </w:rPr>
              <w:t xml:space="preserve">
базасындағы жоғары </w:t>
            </w:r>
            <w:r>
              <w:br/>
            </w:r>
            <w:r>
              <w:rPr>
                <w:rFonts w:ascii="Times New Roman"/>
                <w:b w:val="false"/>
                <w:i w:val="false"/>
                <w:color w:val="000000"/>
                <w:sz w:val="20"/>
              </w:rPr>
              <w:t xml:space="preserve">
өтімділікті жүк </w:t>
            </w:r>
            <w:r>
              <w:br/>
            </w:r>
            <w:r>
              <w:rPr>
                <w:rFonts w:ascii="Times New Roman"/>
                <w:b w:val="false"/>
                <w:i w:val="false"/>
                <w:color w:val="000000"/>
                <w:sz w:val="20"/>
              </w:rPr>
              <w:t xml:space="preserve">
автокөлігі,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 дейін жүк </w:t>
            </w:r>
            <w:r>
              <w:br/>
            </w:r>
            <w:r>
              <w:rPr>
                <w:rFonts w:ascii="Times New Roman"/>
                <w:b w:val="false"/>
                <w:i w:val="false"/>
                <w:color w:val="000000"/>
                <w:sz w:val="20"/>
              </w:rPr>
              <w:t xml:space="preserve">
көтеретін автокран, </w:t>
            </w:r>
            <w:r>
              <w:br/>
            </w:r>
            <w:r>
              <w:rPr>
                <w:rFonts w:ascii="Times New Roman"/>
                <w:b w:val="false"/>
                <w:i w:val="false"/>
                <w:color w:val="000000"/>
                <w:sz w:val="20"/>
              </w:rPr>
              <w:t xml:space="preserve">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Урал </w:t>
            </w:r>
            <w:r>
              <w:br/>
            </w:r>
            <w:r>
              <w:rPr>
                <w:rFonts w:ascii="Times New Roman"/>
                <w:b w:val="false"/>
                <w:i w:val="false"/>
                <w:color w:val="000000"/>
                <w:sz w:val="20"/>
              </w:rPr>
              <w:t xml:space="preserve">
базасындағы 10 т </w:t>
            </w:r>
            <w:r>
              <w:br/>
            </w:r>
            <w:r>
              <w:rPr>
                <w:rFonts w:ascii="Times New Roman"/>
                <w:b w:val="false"/>
                <w:i w:val="false"/>
                <w:color w:val="000000"/>
                <w:sz w:val="20"/>
              </w:rPr>
              <w:t xml:space="preserve">
дейін жүк көтеретін </w:t>
            </w:r>
            <w:r>
              <w:br/>
            </w:r>
            <w:r>
              <w:rPr>
                <w:rFonts w:ascii="Times New Roman"/>
                <w:b w:val="false"/>
                <w:i w:val="false"/>
                <w:color w:val="000000"/>
                <w:sz w:val="20"/>
              </w:rPr>
              <w:t xml:space="preserve">
өзі аударғыш </w:t>
            </w:r>
            <w:r>
              <w:br/>
            </w:r>
            <w:r>
              <w:rPr>
                <w:rFonts w:ascii="Times New Roman"/>
                <w:b w:val="false"/>
                <w:i w:val="false"/>
                <w:color w:val="000000"/>
                <w:sz w:val="20"/>
              </w:rPr>
              <w:t xml:space="preserve">
автокөлік,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АГҚ-8К түріндегі </w:t>
            </w:r>
            <w:r>
              <w:br/>
            </w:r>
            <w:r>
              <w:rPr>
                <w:rFonts w:ascii="Times New Roman"/>
                <w:b w:val="false"/>
                <w:i w:val="false"/>
                <w:color w:val="000000"/>
                <w:sz w:val="20"/>
              </w:rPr>
              <w:t xml:space="preserve">
азоттық газдандыру, </w:t>
            </w:r>
            <w:r>
              <w:br/>
            </w:r>
            <w:r>
              <w:rPr>
                <w:rFonts w:ascii="Times New Roman"/>
                <w:b w:val="false"/>
                <w:i w:val="false"/>
                <w:color w:val="000000"/>
                <w:sz w:val="20"/>
              </w:rPr>
              <w:t xml:space="preserve">
- 2к "Қыс" қондырғы- </w:t>
            </w:r>
            <w:r>
              <w:br/>
            </w:r>
            <w:r>
              <w:rPr>
                <w:rFonts w:ascii="Times New Roman"/>
                <w:b w:val="false"/>
                <w:i w:val="false"/>
                <w:color w:val="000000"/>
                <w:sz w:val="20"/>
              </w:rPr>
              <w:t xml:space="preserve">
сы бар ЗИЛ-130-76 </w:t>
            </w:r>
            <w:r>
              <w:br/>
            </w:r>
            <w:r>
              <w:rPr>
                <w:rFonts w:ascii="Times New Roman"/>
                <w:b w:val="false"/>
                <w:i w:val="false"/>
                <w:color w:val="000000"/>
                <w:sz w:val="20"/>
              </w:rPr>
              <w:t xml:space="preserve">
автокөлігі,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Урал </w:t>
            </w:r>
            <w:r>
              <w:br/>
            </w:r>
            <w:r>
              <w:rPr>
                <w:rFonts w:ascii="Times New Roman"/>
                <w:b w:val="false"/>
                <w:i w:val="false"/>
                <w:color w:val="000000"/>
                <w:sz w:val="20"/>
              </w:rPr>
              <w:t xml:space="preserve">
базасындағы тартқышы </w:t>
            </w:r>
            <w:r>
              <w:br/>
            </w:r>
            <w:r>
              <w:rPr>
                <w:rFonts w:ascii="Times New Roman"/>
                <w:b w:val="false"/>
                <w:i w:val="false"/>
                <w:color w:val="000000"/>
                <w:sz w:val="20"/>
              </w:rPr>
              <w:t xml:space="preserve">
бар жоғары өтімділік- </w:t>
            </w:r>
            <w:r>
              <w:br/>
            </w:r>
            <w:r>
              <w:rPr>
                <w:rFonts w:ascii="Times New Roman"/>
                <w:b w:val="false"/>
                <w:i w:val="false"/>
                <w:color w:val="000000"/>
                <w:sz w:val="20"/>
              </w:rPr>
              <w:t xml:space="preserve">
ті автокөлік,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НИВА базасындағы </w:t>
            </w:r>
            <w:r>
              <w:br/>
            </w:r>
            <w:r>
              <w:rPr>
                <w:rFonts w:ascii="Times New Roman"/>
                <w:b w:val="false"/>
                <w:i w:val="false"/>
                <w:color w:val="000000"/>
                <w:sz w:val="20"/>
              </w:rPr>
              <w:t xml:space="preserve">
жоғары өтімділікті </w:t>
            </w:r>
            <w:r>
              <w:br/>
            </w:r>
            <w:r>
              <w:rPr>
                <w:rFonts w:ascii="Times New Roman"/>
                <w:b w:val="false"/>
                <w:i w:val="false"/>
                <w:color w:val="000000"/>
                <w:sz w:val="20"/>
              </w:rPr>
              <w:t xml:space="preserve">
жеңіл автокөлік, </w:t>
            </w:r>
            <w:r>
              <w:br/>
            </w:r>
            <w:r>
              <w:rPr>
                <w:rFonts w:ascii="Times New Roman"/>
                <w:b w:val="false"/>
                <w:i w:val="false"/>
                <w:color w:val="000000"/>
                <w:sz w:val="20"/>
              </w:rPr>
              <w:t xml:space="preserve">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Газель, базасын- </w:t>
            </w:r>
            <w:r>
              <w:br/>
            </w:r>
            <w:r>
              <w:rPr>
                <w:rFonts w:ascii="Times New Roman"/>
                <w:b w:val="false"/>
                <w:i w:val="false"/>
                <w:color w:val="000000"/>
                <w:sz w:val="20"/>
              </w:rPr>
              <w:t xml:space="preserve">
дағы медициналық </w:t>
            </w:r>
            <w:r>
              <w:br/>
            </w:r>
            <w:r>
              <w:rPr>
                <w:rFonts w:ascii="Times New Roman"/>
                <w:b w:val="false"/>
                <w:i w:val="false"/>
                <w:color w:val="000000"/>
                <w:sz w:val="20"/>
              </w:rPr>
              <w:t xml:space="preserve">
автокөлік,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9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Урал, ГАЗ, </w:t>
            </w:r>
            <w:r>
              <w:br/>
            </w:r>
            <w:r>
              <w:rPr>
                <w:rFonts w:ascii="Times New Roman"/>
                <w:b w:val="false"/>
                <w:i w:val="false"/>
                <w:color w:val="000000"/>
                <w:sz w:val="20"/>
              </w:rPr>
              <w:t xml:space="preserve">
Газель базасындағы </w:t>
            </w:r>
            <w:r>
              <w:br/>
            </w:r>
            <w:r>
              <w:rPr>
                <w:rFonts w:ascii="Times New Roman"/>
                <w:b w:val="false"/>
                <w:i w:val="false"/>
                <w:color w:val="000000"/>
                <w:sz w:val="20"/>
              </w:rPr>
              <w:t xml:space="preserve">
жеке құрамды тасымал- </w:t>
            </w:r>
            <w:r>
              <w:br/>
            </w:r>
            <w:r>
              <w:rPr>
                <w:rFonts w:ascii="Times New Roman"/>
                <w:b w:val="false"/>
                <w:i w:val="false"/>
                <w:color w:val="000000"/>
                <w:sz w:val="20"/>
              </w:rPr>
              <w:t xml:space="preserve">
дауға арналған </w:t>
            </w:r>
            <w:r>
              <w:br/>
            </w:r>
            <w:r>
              <w:rPr>
                <w:rFonts w:ascii="Times New Roman"/>
                <w:b w:val="false"/>
                <w:i w:val="false"/>
                <w:color w:val="000000"/>
                <w:sz w:val="20"/>
              </w:rPr>
              <w:t xml:space="preserve">
жоғары өтімділікті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(кезекшілік)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Газель базасын- </w:t>
            </w:r>
            <w:r>
              <w:br/>
            </w:r>
            <w:r>
              <w:rPr>
                <w:rFonts w:ascii="Times New Roman"/>
                <w:b w:val="false"/>
                <w:i w:val="false"/>
                <w:color w:val="000000"/>
                <w:sz w:val="20"/>
              </w:rPr>
              <w:t xml:space="preserve">
дағы жеке құрамды </w:t>
            </w:r>
            <w:r>
              <w:br/>
            </w:r>
            <w:r>
              <w:rPr>
                <w:rFonts w:ascii="Times New Roman"/>
                <w:b w:val="false"/>
                <w:i w:val="false"/>
                <w:color w:val="000000"/>
                <w:sz w:val="20"/>
              </w:rPr>
              <w:t xml:space="preserve">
жеткізуге арналған </w:t>
            </w:r>
            <w:r>
              <w:br/>
            </w:r>
            <w:r>
              <w:rPr>
                <w:rFonts w:ascii="Times New Roman"/>
                <w:b w:val="false"/>
                <w:i w:val="false"/>
                <w:color w:val="000000"/>
                <w:sz w:val="20"/>
              </w:rPr>
              <w:t xml:space="preserve">
жоғары өтімділікті </w:t>
            </w:r>
            <w:r>
              <w:br/>
            </w:r>
            <w:r>
              <w:rPr>
                <w:rFonts w:ascii="Times New Roman"/>
                <w:b w:val="false"/>
                <w:i w:val="false"/>
                <w:color w:val="000000"/>
                <w:sz w:val="20"/>
              </w:rPr>
              <w:t xml:space="preserve">
жеңіл автокөлік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ЗИЛ, ГАЗ үлгісіндегі </w:t>
            </w:r>
            <w:r>
              <w:br/>
            </w:r>
            <w:r>
              <w:rPr>
                <w:rFonts w:ascii="Times New Roman"/>
                <w:b w:val="false"/>
                <w:i w:val="false"/>
                <w:color w:val="000000"/>
                <w:sz w:val="20"/>
              </w:rPr>
              <w:t xml:space="preserve">
жүк автокөлігі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МТЗ, ЮМЗ базасындағы </w:t>
            </w:r>
            <w:r>
              <w:br/>
            </w:r>
            <w:r>
              <w:rPr>
                <w:rFonts w:ascii="Times New Roman"/>
                <w:b w:val="false"/>
                <w:i w:val="false"/>
                <w:color w:val="000000"/>
                <w:sz w:val="20"/>
              </w:rPr>
              <w:t xml:space="preserve">
шөміш сыйымдылығы </w:t>
            </w:r>
            <w:r>
              <w:br/>
            </w:r>
            <w:r>
              <w:rPr>
                <w:rFonts w:ascii="Times New Roman"/>
                <w:b w:val="false"/>
                <w:i w:val="false"/>
                <w:color w:val="000000"/>
                <w:sz w:val="20"/>
              </w:rPr>
              <w:t xml:space="preserve">
0,25 текше метрге </w:t>
            </w:r>
            <w:r>
              <w:br/>
            </w:r>
            <w:r>
              <w:rPr>
                <w:rFonts w:ascii="Times New Roman"/>
                <w:b w:val="false"/>
                <w:i w:val="false"/>
                <w:color w:val="000000"/>
                <w:sz w:val="20"/>
              </w:rPr>
              <w:t xml:space="preserve">
дейінгі экскаватор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АҰК-750 үлгісіндегі </w:t>
            </w:r>
            <w:r>
              <w:br/>
            </w:r>
            <w:r>
              <w:rPr>
                <w:rFonts w:ascii="Times New Roman"/>
                <w:b w:val="false"/>
                <w:i w:val="false"/>
                <w:color w:val="000000"/>
                <w:sz w:val="20"/>
              </w:rPr>
              <w:t xml:space="preserve">
автокөліктік ұнтақ </w:t>
            </w:r>
            <w:r>
              <w:br/>
            </w:r>
            <w:r>
              <w:rPr>
                <w:rFonts w:ascii="Times New Roman"/>
                <w:b w:val="false"/>
                <w:i w:val="false"/>
                <w:color w:val="000000"/>
                <w:sz w:val="20"/>
              </w:rPr>
              <w:t xml:space="preserve">
кешені бар ГАЗ 66 </w:t>
            </w:r>
            <w:r>
              <w:br/>
            </w:r>
            <w:r>
              <w:rPr>
                <w:rFonts w:ascii="Times New Roman"/>
                <w:b w:val="false"/>
                <w:i w:val="false"/>
                <w:color w:val="000000"/>
                <w:sz w:val="20"/>
              </w:rPr>
              <w:t xml:space="preserve">
автокөлігі,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НИВА базасындағы </w:t>
            </w:r>
            <w:r>
              <w:br/>
            </w:r>
            <w:r>
              <w:rPr>
                <w:rFonts w:ascii="Times New Roman"/>
                <w:b w:val="false"/>
                <w:i w:val="false"/>
                <w:color w:val="000000"/>
                <w:sz w:val="20"/>
              </w:rPr>
              <w:t xml:space="preserve">
жеңіл автокөлік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ЗИЛ, КАМАЗ </w:t>
            </w:r>
            <w:r>
              <w:br/>
            </w:r>
            <w:r>
              <w:rPr>
                <w:rFonts w:ascii="Times New Roman"/>
                <w:b w:val="false"/>
                <w:i w:val="false"/>
                <w:color w:val="000000"/>
                <w:sz w:val="20"/>
              </w:rPr>
              <w:t xml:space="preserve">
базасындағы АТМЗ </w:t>
            </w:r>
            <w:r>
              <w:br/>
            </w:r>
            <w:r>
              <w:rPr>
                <w:rFonts w:ascii="Times New Roman"/>
                <w:b w:val="false"/>
                <w:i w:val="false"/>
                <w:color w:val="000000"/>
                <w:sz w:val="20"/>
              </w:rPr>
              <w:t xml:space="preserve">
түріндегі жанар-жағар </w:t>
            </w:r>
            <w:r>
              <w:br/>
            </w:r>
            <w:r>
              <w:rPr>
                <w:rFonts w:ascii="Times New Roman"/>
                <w:b w:val="false"/>
                <w:i w:val="false"/>
                <w:color w:val="000000"/>
                <w:sz w:val="20"/>
              </w:rPr>
              <w:t xml:space="preserve">
май тасымалдайтын </w:t>
            </w:r>
            <w:r>
              <w:br/>
            </w:r>
            <w:r>
              <w:rPr>
                <w:rFonts w:ascii="Times New Roman"/>
                <w:b w:val="false"/>
                <w:i w:val="false"/>
                <w:color w:val="000000"/>
                <w:sz w:val="20"/>
              </w:rPr>
              <w:t xml:space="preserve">
автокөлік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Урал базасын- </w:t>
            </w:r>
            <w:r>
              <w:br/>
            </w:r>
            <w:r>
              <w:rPr>
                <w:rFonts w:ascii="Times New Roman"/>
                <w:b w:val="false"/>
                <w:i w:val="false"/>
                <w:color w:val="000000"/>
                <w:sz w:val="20"/>
              </w:rPr>
              <w:t xml:space="preserve">
дағы АЦ түріндегі ав- </w:t>
            </w:r>
            <w:r>
              <w:br/>
            </w:r>
            <w:r>
              <w:rPr>
                <w:rFonts w:ascii="Times New Roman"/>
                <w:b w:val="false"/>
                <w:i w:val="false"/>
                <w:color w:val="000000"/>
                <w:sz w:val="20"/>
              </w:rPr>
              <w:t xml:space="preserve">
тоцистерна автокөлік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ЗИЛ ассенизация- </w:t>
            </w:r>
            <w:r>
              <w:br/>
            </w:r>
            <w:r>
              <w:rPr>
                <w:rFonts w:ascii="Times New Roman"/>
                <w:b w:val="false"/>
                <w:i w:val="false"/>
                <w:color w:val="000000"/>
                <w:sz w:val="20"/>
              </w:rPr>
              <w:t xml:space="preserve">
лық автокөлік,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ГКБ-817 автотіркеме- </w:t>
            </w:r>
            <w:r>
              <w:br/>
            </w:r>
            <w:r>
              <w:rPr>
                <w:rFonts w:ascii="Times New Roman"/>
                <w:b w:val="false"/>
                <w:i w:val="false"/>
                <w:color w:val="000000"/>
                <w:sz w:val="20"/>
              </w:rPr>
              <w:t xml:space="preserve">
сі,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ОДАЗ 93571 жартылай </w:t>
            </w:r>
            <w:r>
              <w:br/>
            </w:r>
            <w:r>
              <w:rPr>
                <w:rFonts w:ascii="Times New Roman"/>
                <w:b w:val="false"/>
                <w:i w:val="false"/>
                <w:color w:val="000000"/>
                <w:sz w:val="20"/>
              </w:rPr>
              <w:t xml:space="preserve">
тіркемесі, бірлік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Инертті газ генерато- </w:t>
            </w:r>
            <w:r>
              <w:br/>
            </w:r>
            <w:r>
              <w:rPr>
                <w:rFonts w:ascii="Times New Roman"/>
                <w:b w:val="false"/>
                <w:i w:val="false"/>
                <w:color w:val="000000"/>
                <w:sz w:val="20"/>
              </w:rPr>
              <w:t xml:space="preserve">
ры (ИГГ-4),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құрал- </w:t>
            </w:r>
            <w:r>
              <w:br/>
            </w:r>
            <w:r>
              <w:rPr>
                <w:rFonts w:ascii="Times New Roman"/>
                <w:b w:val="false"/>
                <w:i w:val="false"/>
                <w:color w:val="000000"/>
                <w:sz w:val="20"/>
              </w:rPr>
              <w:t xml:space="preserve">
сайманы (ИГГ-1500), </w:t>
            </w:r>
            <w:r>
              <w:br/>
            </w:r>
            <w:r>
              <w:rPr>
                <w:rFonts w:ascii="Times New Roman"/>
                <w:b w:val="false"/>
                <w:i w:val="false"/>
                <w:color w:val="000000"/>
                <w:sz w:val="20"/>
              </w:rPr>
              <w:t xml:space="preserve">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құрал- </w:t>
            </w:r>
            <w:r>
              <w:br/>
            </w:r>
            <w:r>
              <w:rPr>
                <w:rFonts w:ascii="Times New Roman"/>
                <w:b w:val="false"/>
                <w:i w:val="false"/>
                <w:color w:val="000000"/>
                <w:sz w:val="20"/>
              </w:rPr>
              <w:t xml:space="preserve">
сайманы (ИГГ-1500), </w:t>
            </w:r>
            <w:r>
              <w:br/>
            </w:r>
            <w:r>
              <w:rPr>
                <w:rFonts w:ascii="Times New Roman"/>
                <w:b w:val="false"/>
                <w:i w:val="false"/>
                <w:color w:val="000000"/>
                <w:sz w:val="20"/>
              </w:rPr>
              <w:t xml:space="preserve">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Инертті газ генерато- </w:t>
            </w:r>
            <w:r>
              <w:br/>
            </w:r>
            <w:r>
              <w:rPr>
                <w:rFonts w:ascii="Times New Roman"/>
                <w:b w:val="false"/>
                <w:i w:val="false"/>
                <w:color w:val="000000"/>
                <w:sz w:val="20"/>
              </w:rPr>
              <w:t xml:space="preserve">
ры (ИГГ-4),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құрал- </w:t>
            </w:r>
            <w:r>
              <w:br/>
            </w:r>
            <w:r>
              <w:rPr>
                <w:rFonts w:ascii="Times New Roman"/>
                <w:b w:val="false"/>
                <w:i w:val="false"/>
                <w:color w:val="000000"/>
                <w:sz w:val="20"/>
              </w:rPr>
              <w:t xml:space="preserve">
сайманы (ИГГ-4), </w:t>
            </w:r>
            <w:r>
              <w:br/>
            </w:r>
            <w:r>
              <w:rPr>
                <w:rFonts w:ascii="Times New Roman"/>
                <w:b w:val="false"/>
                <w:i w:val="false"/>
                <w:color w:val="000000"/>
                <w:sz w:val="20"/>
              </w:rPr>
              <w:t xml:space="preserve">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Инертті газ </w:t>
            </w:r>
            <w:r>
              <w:br/>
            </w:r>
            <w:r>
              <w:rPr>
                <w:rFonts w:ascii="Times New Roman"/>
                <w:b w:val="false"/>
                <w:i w:val="false"/>
                <w:color w:val="000000"/>
                <w:sz w:val="20"/>
              </w:rPr>
              <w:t xml:space="preserve">
генераторларының </w:t>
            </w:r>
            <w:r>
              <w:br/>
            </w:r>
            <w:r>
              <w:rPr>
                <w:rFonts w:ascii="Times New Roman"/>
                <w:b w:val="false"/>
                <w:i w:val="false"/>
                <w:color w:val="000000"/>
                <w:sz w:val="20"/>
              </w:rPr>
              <w:t xml:space="preserve">
қосалқы жабдықтары </w:t>
            </w:r>
            <w:r>
              <w:br/>
            </w:r>
            <w:r>
              <w:rPr>
                <w:rFonts w:ascii="Times New Roman"/>
                <w:b w:val="false"/>
                <w:i w:val="false"/>
                <w:color w:val="000000"/>
                <w:sz w:val="20"/>
              </w:rPr>
              <w:t xml:space="preserve">
(ИГГ-4, ИГГ-1500, </w:t>
            </w:r>
            <w:r>
              <w:br/>
            </w:r>
            <w:r>
              <w:rPr>
                <w:rFonts w:ascii="Times New Roman"/>
                <w:b w:val="false"/>
                <w:i w:val="false"/>
                <w:color w:val="000000"/>
                <w:sz w:val="20"/>
              </w:rPr>
              <w:t xml:space="preserve">
МИГГ-250М),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Инертті газ генерато- </w:t>
            </w:r>
            <w:r>
              <w:br/>
            </w:r>
            <w:r>
              <w:rPr>
                <w:rFonts w:ascii="Times New Roman"/>
                <w:b w:val="false"/>
                <w:i w:val="false"/>
                <w:color w:val="000000"/>
                <w:sz w:val="20"/>
              </w:rPr>
              <w:t xml:space="preserve">
ры (АКИГ-250),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Инертті газ генерато- </w:t>
            </w:r>
            <w:r>
              <w:br/>
            </w:r>
            <w:r>
              <w:rPr>
                <w:rFonts w:ascii="Times New Roman"/>
                <w:b w:val="false"/>
                <w:i w:val="false"/>
                <w:color w:val="000000"/>
                <w:sz w:val="20"/>
              </w:rPr>
              <w:t xml:space="preserve">
ры (ВИГГ-300),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6" w:id="4"/>
    <w:p>
      <w:pPr>
        <w:spacing w:after="0"/>
        <w:ind w:left="0"/>
        <w:jc w:val="left"/>
      </w:pPr>
      <w:r>
        <w:rPr>
          <w:rFonts w:ascii="Times New Roman"/>
          <w:b/>
          <w:i w:val="false"/>
          <w:color w:val="000000"/>
        </w:rPr>
        <w:t xml:space="preserve"> 
Арнайы техникамен, оның ішінде құрал-саймандармен және материалдармен қамтамасыз етудің N 1.1.1 нормасы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413"/>
        <w:gridCol w:w="2093"/>
        <w:gridCol w:w="1853"/>
        <w:gridCol w:w="1873"/>
        <w:gridCol w:w="18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w:t>
            </w:r>
            <w:r>
              <w:br/>
            </w:r>
            <w:r>
              <w:rPr>
                <w:rFonts w:ascii="Times New Roman"/>
                <w:b/>
                <w:i w:val="false"/>
                <w:color w:val="000000"/>
                <w:sz w:val="20"/>
              </w:rPr>
              <w:t xml:space="preserve">
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тау-кен құтқару </w:t>
            </w:r>
            <w:r>
              <w:br/>
            </w:r>
            <w:r>
              <w:rPr>
                <w:rFonts w:ascii="Times New Roman"/>
                <w:b/>
                <w:i w:val="false"/>
                <w:color w:val="000000"/>
                <w:sz w:val="20"/>
              </w:rPr>
              <w:t>
взводы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Номерлі </w:t>
            </w:r>
            <w:r>
              <w:br/>
            </w:r>
            <w:r>
              <w:rPr>
                <w:rFonts w:ascii="Times New Roman"/>
                <w:b/>
                <w:i w:val="false"/>
                <w:color w:val="000000"/>
                <w:sz w:val="20"/>
              </w:rPr>
              <w:t xml:space="preserve">
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тау-кен </w:t>
            </w:r>
            <w:r>
              <w:br/>
            </w:r>
            <w:r>
              <w:rPr>
                <w:rFonts w:ascii="Times New Roman"/>
                <w:b/>
                <w:i w:val="false"/>
                <w:color w:val="000000"/>
                <w:sz w:val="20"/>
              </w:rPr>
              <w:t xml:space="preserve">
құтқару </w:t>
            </w:r>
            <w:r>
              <w:br/>
            </w:r>
            <w:r>
              <w:rPr>
                <w:rFonts w:ascii="Times New Roman"/>
                <w:b/>
                <w:i w:val="false"/>
                <w:color w:val="000000"/>
                <w:sz w:val="20"/>
              </w:rPr>
              <w:t>
буыны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тау-кен </w:t>
            </w:r>
            <w:r>
              <w:br/>
            </w:r>
            <w:r>
              <w:rPr>
                <w:rFonts w:ascii="Times New Roman"/>
                <w:b/>
                <w:i w:val="false"/>
                <w:color w:val="000000"/>
                <w:sz w:val="20"/>
              </w:rPr>
              <w:t xml:space="preserve">
құтқару </w:t>
            </w:r>
            <w:r>
              <w:br/>
            </w:r>
            <w:r>
              <w:rPr>
                <w:rFonts w:ascii="Times New Roman"/>
                <w:b/>
                <w:i w:val="false"/>
                <w:color w:val="000000"/>
                <w:sz w:val="20"/>
              </w:rPr>
              <w:t>
бекеті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тау-кен </w:t>
            </w:r>
            <w:r>
              <w:br/>
            </w:r>
            <w:r>
              <w:rPr>
                <w:rFonts w:ascii="Times New Roman"/>
                <w:b/>
                <w:i w:val="false"/>
                <w:color w:val="000000"/>
                <w:sz w:val="20"/>
              </w:rPr>
              <w:t xml:space="preserve">
құтқару </w:t>
            </w:r>
            <w:r>
              <w:br/>
            </w:r>
            <w:r>
              <w:rPr>
                <w:rFonts w:ascii="Times New Roman"/>
                <w:b/>
                <w:i w:val="false"/>
                <w:color w:val="000000"/>
                <w:sz w:val="20"/>
              </w:rPr>
              <w:t xml:space="preserve">
коман- </w:t>
            </w:r>
            <w:r>
              <w:br/>
            </w:r>
            <w:r>
              <w:rPr>
                <w:rFonts w:ascii="Times New Roman"/>
                <w:b/>
                <w:i w:val="false"/>
                <w:color w:val="000000"/>
                <w:sz w:val="20"/>
              </w:rPr>
              <w:t>
дасы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техника </w:t>
            </w:r>
            <w:r>
              <w:br/>
            </w:r>
            <w:r>
              <w:rPr>
                <w:rFonts w:ascii="Times New Roman"/>
                <w:b w:val="false"/>
                <w:i w:val="false"/>
                <w:color w:val="000000"/>
                <w:sz w:val="20"/>
              </w:rPr>
              <w:t>
</w:t>
            </w:r>
            <w:r>
              <w:rPr>
                <w:rFonts w:ascii="Times New Roman"/>
                <w:b/>
                <w:i w:val="false"/>
                <w:color w:val="000000"/>
                <w:sz w:val="20"/>
              </w:rPr>
              <w:t xml:space="preserve">(автокөлік)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автокөлік </w:t>
            </w:r>
            <w:r>
              <w:br/>
            </w:r>
            <w:r>
              <w:rPr>
                <w:rFonts w:ascii="Times New Roman"/>
                <w:b w:val="false"/>
                <w:i w:val="false"/>
                <w:color w:val="000000"/>
                <w:sz w:val="20"/>
              </w:rPr>
              <w:t xml:space="preserve">
(автобус), бірлік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автокөлік </w:t>
            </w:r>
            <w:r>
              <w:br/>
            </w:r>
            <w:r>
              <w:rPr>
                <w:rFonts w:ascii="Times New Roman"/>
                <w:b w:val="false"/>
                <w:i w:val="false"/>
                <w:color w:val="000000"/>
                <w:sz w:val="20"/>
              </w:rPr>
              <w:t xml:space="preserve">
(жеңіл), бірлік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өрт-техникалық </w:t>
            </w:r>
            <w:r>
              <w:br/>
            </w:r>
            <w:r>
              <w:rPr>
                <w:rFonts w:ascii="Times New Roman"/>
                <w:b w:val="false"/>
                <w:i w:val="false"/>
                <w:color w:val="000000"/>
                <w:sz w:val="20"/>
              </w:rPr>
              <w:t xml:space="preserve">
автокөлігі, бірлік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өрт-техникалық </w:t>
            </w:r>
            <w:r>
              <w:br/>
            </w:r>
            <w:r>
              <w:rPr>
                <w:rFonts w:ascii="Times New Roman"/>
                <w:b w:val="false"/>
                <w:i w:val="false"/>
                <w:color w:val="000000"/>
                <w:sz w:val="20"/>
              </w:rPr>
              <w:t xml:space="preserve">
автокөлігі, (автобус) </w:t>
            </w:r>
            <w:r>
              <w:br/>
            </w:r>
            <w:r>
              <w:rPr>
                <w:rFonts w:ascii="Times New Roman"/>
                <w:b w:val="false"/>
                <w:i w:val="false"/>
                <w:color w:val="000000"/>
                <w:sz w:val="20"/>
              </w:rPr>
              <w:t xml:space="preserve">
бірлік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қосалқы </w:t>
            </w:r>
            <w:r>
              <w:br/>
            </w:r>
            <w:r>
              <w:rPr>
                <w:rFonts w:ascii="Times New Roman"/>
                <w:b w:val="false"/>
                <w:i w:val="false"/>
                <w:color w:val="000000"/>
                <w:sz w:val="20"/>
              </w:rPr>
              <w:t xml:space="preserve">
автокөлік, бірлік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Жедел-кезекшілік </w:t>
            </w:r>
            <w:r>
              <w:br/>
            </w:r>
            <w:r>
              <w:rPr>
                <w:rFonts w:ascii="Times New Roman"/>
                <w:b w:val="false"/>
                <w:i w:val="false"/>
                <w:color w:val="000000"/>
                <w:sz w:val="20"/>
              </w:rPr>
              <w:t xml:space="preserve">
автокөлік (шағын </w:t>
            </w:r>
            <w:r>
              <w:br/>
            </w:r>
            <w:r>
              <w:rPr>
                <w:rFonts w:ascii="Times New Roman"/>
                <w:b w:val="false"/>
                <w:i w:val="false"/>
                <w:color w:val="000000"/>
                <w:sz w:val="20"/>
              </w:rPr>
              <w:t xml:space="preserve">
автобус), бірлік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7" w:id="5"/>
    <w:p>
      <w:pPr>
        <w:spacing w:after="0"/>
        <w:ind w:left="0"/>
        <w:jc w:val="left"/>
      </w:pPr>
      <w:r>
        <w:rPr>
          <w:rFonts w:ascii="Times New Roman"/>
          <w:b/>
          <w:i w:val="false"/>
          <w:color w:val="000000"/>
        </w:rPr>
        <w:t xml:space="preserve"> 
Жабдықтармен, оның ішінде құрал-саймандармен және материалдармен қамтамасыз етудің N 1.2 нормасы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673"/>
        <w:gridCol w:w="2033"/>
        <w:gridCol w:w="1753"/>
        <w:gridCol w:w="1793"/>
        <w:gridCol w:w="17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Әске- </w:t>
            </w:r>
            <w:r>
              <w:br/>
            </w:r>
            <w:r>
              <w:rPr>
                <w:rFonts w:ascii="Times New Roman"/>
                <w:b/>
                <w:i w:val="false"/>
                <w:color w:val="000000"/>
                <w:sz w:val="20"/>
              </w:rPr>
              <w:t xml:space="preserve">
риленді- </w:t>
            </w:r>
            <w:r>
              <w:br/>
            </w:r>
            <w:r>
              <w:rPr>
                <w:rFonts w:ascii="Times New Roman"/>
                <w:b/>
                <w:i w:val="false"/>
                <w:color w:val="000000"/>
                <w:sz w:val="20"/>
              </w:rPr>
              <w:t xml:space="preserve">
рілген </w:t>
            </w:r>
            <w:r>
              <w:br/>
            </w:r>
            <w:r>
              <w:rPr>
                <w:rFonts w:ascii="Times New Roman"/>
                <w:b/>
                <w:i w:val="false"/>
                <w:color w:val="000000"/>
                <w:sz w:val="20"/>
              </w:rPr>
              <w:t xml:space="preserve">
авария- </w:t>
            </w:r>
            <w:r>
              <w:br/>
            </w:r>
            <w:r>
              <w:rPr>
                <w:rFonts w:ascii="Times New Roman"/>
                <w:b/>
                <w:i w:val="false"/>
                <w:color w:val="000000"/>
                <w:sz w:val="20"/>
              </w:rPr>
              <w:t xml:space="preserve">
лық-құт- </w:t>
            </w:r>
            <w:r>
              <w:br/>
            </w:r>
            <w:r>
              <w:rPr>
                <w:rFonts w:ascii="Times New Roman"/>
                <w:b/>
                <w:i w:val="false"/>
                <w:color w:val="000000"/>
                <w:sz w:val="20"/>
              </w:rPr>
              <w:t xml:space="preserve">
қару </w:t>
            </w:r>
            <w:r>
              <w:br/>
            </w:r>
            <w:r>
              <w:rPr>
                <w:rFonts w:ascii="Times New Roman"/>
                <w:b/>
                <w:i w:val="false"/>
                <w:color w:val="000000"/>
                <w:sz w:val="20"/>
              </w:rPr>
              <w:t xml:space="preserve">
жасағы </w:t>
            </w:r>
            <w:r>
              <w:br/>
            </w:r>
            <w:r>
              <w:rPr>
                <w:rFonts w:ascii="Times New Roman"/>
                <w:b/>
                <w:i w:val="false"/>
                <w:color w:val="000000"/>
                <w:sz w:val="20"/>
              </w:rPr>
              <w:t>
20 бөлімше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Әске- </w:t>
            </w:r>
            <w:r>
              <w:br/>
            </w:r>
            <w:r>
              <w:rPr>
                <w:rFonts w:ascii="Times New Roman"/>
                <w:b/>
                <w:i w:val="false"/>
                <w:color w:val="000000"/>
                <w:sz w:val="20"/>
              </w:rPr>
              <w:t xml:space="preserve">
риленді </w:t>
            </w:r>
            <w:r>
              <w:br/>
            </w:r>
            <w:r>
              <w:rPr>
                <w:rFonts w:ascii="Times New Roman"/>
                <w:b/>
                <w:i w:val="false"/>
                <w:color w:val="000000"/>
                <w:sz w:val="20"/>
              </w:rPr>
              <w:t xml:space="preserve">
-рілген авария- </w:t>
            </w:r>
            <w:r>
              <w:br/>
            </w:r>
            <w:r>
              <w:rPr>
                <w:rFonts w:ascii="Times New Roman"/>
                <w:b/>
                <w:i w:val="false"/>
                <w:color w:val="000000"/>
                <w:sz w:val="20"/>
              </w:rPr>
              <w:t xml:space="preserve">
лық- </w:t>
            </w:r>
            <w:r>
              <w:br/>
            </w:r>
            <w:r>
              <w:rPr>
                <w:rFonts w:ascii="Times New Roman"/>
                <w:b/>
                <w:i w:val="false"/>
                <w:color w:val="000000"/>
                <w:sz w:val="20"/>
              </w:rPr>
              <w:t xml:space="preserve">
құтқару жасағы </w:t>
            </w:r>
            <w:r>
              <w:br/>
            </w:r>
            <w:r>
              <w:rPr>
                <w:rFonts w:ascii="Times New Roman"/>
                <w:b/>
                <w:i w:val="false"/>
                <w:color w:val="000000"/>
                <w:sz w:val="20"/>
              </w:rPr>
              <w:t>
16 бөлімше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Әске- </w:t>
            </w:r>
            <w:r>
              <w:br/>
            </w:r>
            <w:r>
              <w:rPr>
                <w:rFonts w:ascii="Times New Roman"/>
                <w:b/>
                <w:i w:val="false"/>
                <w:color w:val="000000"/>
                <w:sz w:val="20"/>
              </w:rPr>
              <w:t xml:space="preserve">
риленді </w:t>
            </w:r>
            <w:r>
              <w:br/>
            </w:r>
            <w:r>
              <w:rPr>
                <w:rFonts w:ascii="Times New Roman"/>
                <w:b/>
                <w:i w:val="false"/>
                <w:color w:val="000000"/>
                <w:sz w:val="20"/>
              </w:rPr>
              <w:t xml:space="preserve">
-рілген авария- </w:t>
            </w:r>
            <w:r>
              <w:br/>
            </w:r>
            <w:r>
              <w:rPr>
                <w:rFonts w:ascii="Times New Roman"/>
                <w:b/>
                <w:i w:val="false"/>
                <w:color w:val="000000"/>
                <w:sz w:val="20"/>
              </w:rPr>
              <w:t xml:space="preserve">
лық- </w:t>
            </w:r>
            <w:r>
              <w:br/>
            </w:r>
            <w:r>
              <w:rPr>
                <w:rFonts w:ascii="Times New Roman"/>
                <w:b/>
                <w:i w:val="false"/>
                <w:color w:val="000000"/>
                <w:sz w:val="20"/>
              </w:rPr>
              <w:t xml:space="preserve">
құтқару жасағы </w:t>
            </w:r>
            <w:r>
              <w:br/>
            </w:r>
            <w:r>
              <w:rPr>
                <w:rFonts w:ascii="Times New Roman"/>
                <w:b/>
                <w:i w:val="false"/>
                <w:color w:val="000000"/>
                <w:sz w:val="20"/>
              </w:rPr>
              <w:t>
10 бөлімше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Штаб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Жедел автобуста орналастырылатын жабдықтар: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Біріктіретін бауы мен </w:t>
            </w:r>
            <w:r>
              <w:br/>
            </w:r>
            <w:r>
              <w:rPr>
                <w:rFonts w:ascii="Times New Roman"/>
                <w:b w:val="false"/>
                <w:i w:val="false"/>
                <w:color w:val="000000"/>
                <w:sz w:val="20"/>
              </w:rPr>
              <w:t xml:space="preserve">
түтінге қарсы </w:t>
            </w:r>
            <w:r>
              <w:br/>
            </w:r>
            <w:r>
              <w:rPr>
                <w:rFonts w:ascii="Times New Roman"/>
                <w:b w:val="false"/>
                <w:i w:val="false"/>
                <w:color w:val="000000"/>
                <w:sz w:val="20"/>
              </w:rPr>
              <w:t xml:space="preserve">
көзілдірігі бар сығылған оттектегі генеративті демалғыш,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Дулыға бет пердесі </w:t>
            </w:r>
            <w:r>
              <w:br/>
            </w:r>
            <w:r>
              <w:rPr>
                <w:rFonts w:ascii="Times New Roman"/>
                <w:b w:val="false"/>
                <w:i w:val="false"/>
                <w:color w:val="000000"/>
                <w:sz w:val="20"/>
              </w:rPr>
              <w:t xml:space="preserve">
мен біріктіретін бауы </w:t>
            </w:r>
            <w:r>
              <w:br/>
            </w:r>
            <w:r>
              <w:rPr>
                <w:rFonts w:ascii="Times New Roman"/>
                <w:b w:val="false"/>
                <w:i w:val="false"/>
                <w:color w:val="000000"/>
                <w:sz w:val="20"/>
              </w:rPr>
              <w:t xml:space="preserve">
бар қосалқы демалғыш, </w:t>
            </w:r>
            <w:r>
              <w:br/>
            </w:r>
            <w:r>
              <w:rPr>
                <w:rFonts w:ascii="Times New Roman"/>
                <w:b w:val="false"/>
                <w:i w:val="false"/>
                <w:color w:val="000000"/>
                <w:sz w:val="20"/>
              </w:rPr>
              <w:t xml:space="preserve">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оттегі </w:t>
            </w:r>
            <w:r>
              <w:br/>
            </w:r>
            <w:r>
              <w:rPr>
                <w:rFonts w:ascii="Times New Roman"/>
                <w:b w:val="false"/>
                <w:i w:val="false"/>
                <w:color w:val="000000"/>
                <w:sz w:val="20"/>
              </w:rPr>
              <w:t xml:space="preserve">
бар 2 литрлік баллон, </w:t>
            </w:r>
            <w:r>
              <w:br/>
            </w:r>
            <w:r>
              <w:rPr>
                <w:rFonts w:ascii="Times New Roman"/>
                <w:b w:val="false"/>
                <w:i w:val="false"/>
                <w:color w:val="000000"/>
                <w:sz w:val="20"/>
              </w:rPr>
              <w:t xml:space="preserve">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әк жұтқышы </w:t>
            </w:r>
            <w:r>
              <w:br/>
            </w:r>
            <w:r>
              <w:rPr>
                <w:rFonts w:ascii="Times New Roman"/>
                <w:b w:val="false"/>
                <w:i w:val="false"/>
                <w:color w:val="000000"/>
                <w:sz w:val="20"/>
              </w:rPr>
              <w:t xml:space="preserve">
бар регенеративті </w:t>
            </w:r>
            <w:r>
              <w:br/>
            </w:r>
            <w:r>
              <w:rPr>
                <w:rFonts w:ascii="Times New Roman"/>
                <w:b w:val="false"/>
                <w:i w:val="false"/>
                <w:color w:val="000000"/>
                <w:sz w:val="20"/>
              </w:rPr>
              <w:t xml:space="preserve">
бытыра,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Демалғыштарды тексеру </w:t>
            </w:r>
            <w:r>
              <w:br/>
            </w:r>
            <w:r>
              <w:rPr>
                <w:rFonts w:ascii="Times New Roman"/>
                <w:b w:val="false"/>
                <w:i w:val="false"/>
                <w:color w:val="000000"/>
                <w:sz w:val="20"/>
              </w:rPr>
              <w:t xml:space="preserve">
индикаторы,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өкпені </w:t>
            </w:r>
            <w:r>
              <w:br/>
            </w:r>
            <w:r>
              <w:rPr>
                <w:rFonts w:ascii="Times New Roman"/>
                <w:b w:val="false"/>
                <w:i w:val="false"/>
                <w:color w:val="000000"/>
                <w:sz w:val="20"/>
              </w:rPr>
              <w:t xml:space="preserve">
жасанды желдету </w:t>
            </w:r>
            <w:r>
              <w:br/>
            </w:r>
            <w:r>
              <w:rPr>
                <w:rFonts w:ascii="Times New Roman"/>
                <w:b w:val="false"/>
                <w:i w:val="false"/>
                <w:color w:val="000000"/>
                <w:sz w:val="20"/>
              </w:rPr>
              <w:t xml:space="preserve">
аппараты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медициналық </w:t>
            </w:r>
            <w:r>
              <w:br/>
            </w:r>
            <w:r>
              <w:rPr>
                <w:rFonts w:ascii="Times New Roman"/>
                <w:b w:val="false"/>
                <w:i w:val="false"/>
                <w:color w:val="000000"/>
                <w:sz w:val="20"/>
              </w:rPr>
              <w:t xml:space="preserve">
зембілдер,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командирінің </w:t>
            </w:r>
            <w:r>
              <w:br/>
            </w:r>
            <w:r>
              <w:rPr>
                <w:rFonts w:ascii="Times New Roman"/>
                <w:b w:val="false"/>
                <w:i w:val="false"/>
                <w:color w:val="000000"/>
                <w:sz w:val="20"/>
              </w:rPr>
              <w:t xml:space="preserve">
сөмкесі (контейнер),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10-20 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бәкі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желісіне </w:t>
            </w:r>
            <w:r>
              <w:br/>
            </w:r>
            <w:r>
              <w:rPr>
                <w:rFonts w:ascii="Times New Roman"/>
                <w:b w:val="false"/>
                <w:i w:val="false"/>
                <w:color w:val="000000"/>
                <w:sz w:val="20"/>
              </w:rPr>
              <w:t xml:space="preserve">
аралық қосылу,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шынының булануына </w:t>
            </w:r>
            <w:r>
              <w:br/>
            </w:r>
            <w:r>
              <w:rPr>
                <w:rFonts w:ascii="Times New Roman"/>
                <w:b w:val="false"/>
                <w:i w:val="false"/>
                <w:color w:val="000000"/>
                <w:sz w:val="20"/>
              </w:rPr>
              <w:t xml:space="preserve">
қарсы құрал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оқшалау лентасы, 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тану пакеті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жабыстырғыш бұласыр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созылмалы </w:t>
            </w:r>
            <w:r>
              <w:br/>
            </w:r>
            <w:r>
              <w:rPr>
                <w:rFonts w:ascii="Times New Roman"/>
                <w:b w:val="false"/>
                <w:i w:val="false"/>
                <w:color w:val="000000"/>
                <w:sz w:val="20"/>
              </w:rPr>
              <w:t xml:space="preserve">
дәке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гигроскопиялық мақта, </w:t>
            </w:r>
            <w:r>
              <w:br/>
            </w:r>
            <w:r>
              <w:rPr>
                <w:rFonts w:ascii="Times New Roman"/>
                <w:b w:val="false"/>
                <w:i w:val="false"/>
                <w:color w:val="000000"/>
                <w:sz w:val="20"/>
              </w:rPr>
              <w:t xml:space="preserve">
гр.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мүсәтір спирті, 50 </w:t>
            </w:r>
            <w:r>
              <w:br/>
            </w:r>
            <w:r>
              <w:rPr>
                <w:rFonts w:ascii="Times New Roman"/>
                <w:b w:val="false"/>
                <w:i w:val="false"/>
                <w:color w:val="000000"/>
                <w:sz w:val="20"/>
              </w:rPr>
              <w:t xml:space="preserve">
мл.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тұнбасы, 5%, 50 </w:t>
            </w:r>
            <w:r>
              <w:br/>
            </w:r>
            <w:r>
              <w:rPr>
                <w:rFonts w:ascii="Times New Roman"/>
                <w:b w:val="false"/>
                <w:i w:val="false"/>
                <w:color w:val="000000"/>
                <w:sz w:val="20"/>
              </w:rPr>
              <w:t xml:space="preserve">
мл.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 таяғы,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желісінің </w:t>
            </w:r>
            <w:r>
              <w:br/>
            </w:r>
            <w:r>
              <w:rPr>
                <w:rFonts w:ascii="Times New Roman"/>
                <w:b w:val="false"/>
                <w:i w:val="false"/>
                <w:color w:val="000000"/>
                <w:sz w:val="20"/>
              </w:rPr>
              <w:t xml:space="preserve">
аппараты,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Орауыштағы байланыс </w:t>
            </w:r>
            <w:r>
              <w:br/>
            </w:r>
            <w:r>
              <w:rPr>
                <w:rFonts w:ascii="Times New Roman"/>
                <w:b w:val="false"/>
                <w:i w:val="false"/>
                <w:color w:val="000000"/>
                <w:sz w:val="20"/>
              </w:rPr>
              <w:t xml:space="preserve">
аппаратына арналған </w:t>
            </w:r>
            <w:r>
              <w:br/>
            </w:r>
            <w:r>
              <w:rPr>
                <w:rFonts w:ascii="Times New Roman"/>
                <w:b w:val="false"/>
                <w:i w:val="false"/>
                <w:color w:val="000000"/>
                <w:sz w:val="20"/>
              </w:rPr>
              <w:t xml:space="preserve">
желі, 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жиілікті </w:t>
            </w:r>
            <w:r>
              <w:br/>
            </w:r>
            <w:r>
              <w:rPr>
                <w:rFonts w:ascii="Times New Roman"/>
                <w:b w:val="false"/>
                <w:i w:val="false"/>
                <w:color w:val="000000"/>
                <w:sz w:val="20"/>
              </w:rPr>
              <w:t xml:space="preserve">
байланыс аппараты,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өрт сөндіргіш,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 сумен сөндіруге </w:t>
            </w:r>
            <w:r>
              <w:br/>
            </w:r>
            <w:r>
              <w:rPr>
                <w:rFonts w:ascii="Times New Roman"/>
                <w:b w:val="false"/>
                <w:i w:val="false"/>
                <w:color w:val="000000"/>
                <w:sz w:val="20"/>
              </w:rPr>
              <w:t xml:space="preserve">
арналған жабдықтар </w:t>
            </w:r>
            <w:r>
              <w:br/>
            </w:r>
            <w:r>
              <w:rPr>
                <w:rFonts w:ascii="Times New Roman"/>
                <w:b w:val="false"/>
                <w:i w:val="false"/>
                <w:color w:val="000000"/>
                <w:sz w:val="20"/>
              </w:rPr>
              <w:t xml:space="preserve">
жинағы,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Гидрант-тапанша,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"А-ҚО" (А түріндегі </w:t>
            </w:r>
            <w:r>
              <w:br/>
            </w:r>
            <w:r>
              <w:rPr>
                <w:rFonts w:ascii="Times New Roman"/>
                <w:b w:val="false"/>
                <w:i w:val="false"/>
                <w:color w:val="000000"/>
                <w:sz w:val="20"/>
              </w:rPr>
              <w:t xml:space="preserve">
қол оқпаны) түріндегі </w:t>
            </w:r>
            <w:r>
              <w:br/>
            </w:r>
            <w:r>
              <w:rPr>
                <w:rFonts w:ascii="Times New Roman"/>
                <w:b w:val="false"/>
                <w:i w:val="false"/>
                <w:color w:val="000000"/>
                <w:sz w:val="20"/>
              </w:rPr>
              <w:t xml:space="preserve">
өрт оқпаны,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d=66 мм, 20 м. х </w:t>
            </w:r>
            <w:r>
              <w:rPr>
                <w:rFonts w:ascii="Times New Roman"/>
                <w:b w:val="false"/>
                <w:i w:val="false"/>
                <w:color w:val="000000"/>
                <w:vertAlign w:val="superscript"/>
              </w:rPr>
              <w:t xml:space="preserve">3 </w:t>
            </w:r>
            <w:r>
              <w:rPr>
                <w:rFonts w:ascii="Times New Roman"/>
                <w:b w:val="false"/>
                <w:i w:val="false"/>
                <w:color w:val="000000"/>
                <w:sz w:val="20"/>
              </w:rPr>
              <w:t xml:space="preserve">, м </w:t>
            </w:r>
            <w:r>
              <w:br/>
            </w:r>
            <w:r>
              <w:rPr>
                <w:rFonts w:ascii="Times New Roman"/>
                <w:b w:val="false"/>
                <w:i w:val="false"/>
                <w:color w:val="000000"/>
                <w:sz w:val="20"/>
              </w:rPr>
              <w:t xml:space="preserve">
өрт сөндіру жеңі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873"/>
        <w:gridCol w:w="1973"/>
        <w:gridCol w:w="1573"/>
        <w:gridCol w:w="1693"/>
        <w:gridCol w:w="1653"/>
      </w:tblGrid>
      <w:tr>
        <w:trPr>
          <w:trHeight w:val="4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өрт сөндіру құрал-саймандары бар </w:t>
            </w:r>
            <w:r>
              <w:br/>
            </w:r>
            <w:r>
              <w:rPr>
                <w:rFonts w:ascii="Times New Roman"/>
                <w:b w:val="false"/>
                <w:i w:val="false"/>
                <w:color w:val="000000"/>
                <w:sz w:val="20"/>
              </w:rPr>
              <w:t xml:space="preserve">
сөмке: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монтер қысқышы,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қосатын бүршік </w:t>
            </w:r>
            <w:r>
              <w:br/>
            </w:r>
            <w:r>
              <w:rPr>
                <w:rFonts w:ascii="Times New Roman"/>
                <w:b w:val="false"/>
                <w:i w:val="false"/>
                <w:color w:val="000000"/>
                <w:sz w:val="20"/>
              </w:rPr>
              <w:t xml:space="preserve">
50х70 мм,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қосатын бүршік </w:t>
            </w:r>
            <w:r>
              <w:br/>
            </w:r>
            <w:r>
              <w:rPr>
                <w:rFonts w:ascii="Times New Roman"/>
                <w:b w:val="false"/>
                <w:i w:val="false"/>
                <w:color w:val="000000"/>
                <w:sz w:val="20"/>
              </w:rPr>
              <w:t xml:space="preserve">
70х80 мм,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50, 70, 80 мм </w:t>
            </w:r>
            <w:r>
              <w:br/>
            </w:r>
            <w:r>
              <w:rPr>
                <w:rFonts w:ascii="Times New Roman"/>
                <w:b w:val="false"/>
                <w:i w:val="false"/>
                <w:color w:val="000000"/>
                <w:sz w:val="20"/>
              </w:rPr>
              <w:t xml:space="preserve">
бүршігіне арналған </w:t>
            </w:r>
            <w:r>
              <w:br/>
            </w:r>
            <w:r>
              <w:rPr>
                <w:rFonts w:ascii="Times New Roman"/>
                <w:b w:val="false"/>
                <w:i w:val="false"/>
                <w:color w:val="000000"/>
                <w:sz w:val="20"/>
              </w:rPr>
              <w:t xml:space="preserve">
резеңкелі нығыздау </w:t>
            </w:r>
            <w:r>
              <w:br/>
            </w:r>
            <w:r>
              <w:rPr>
                <w:rFonts w:ascii="Times New Roman"/>
                <w:b w:val="false"/>
                <w:i w:val="false"/>
                <w:color w:val="000000"/>
                <w:sz w:val="20"/>
              </w:rPr>
              <w:t xml:space="preserve">
шығыршығы,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балға,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мм диаметрі </w:t>
            </w:r>
            <w:r>
              <w:br/>
            </w:r>
            <w:r>
              <w:rPr>
                <w:rFonts w:ascii="Times New Roman"/>
                <w:b w:val="false"/>
                <w:i w:val="false"/>
                <w:color w:val="000000"/>
                <w:sz w:val="20"/>
              </w:rPr>
              <w:t xml:space="preserve">
металл тоқыма сымы, 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ажыратылмалы кілт </w:t>
            </w:r>
            <w:r>
              <w:br/>
            </w:r>
            <w:r>
              <w:rPr>
                <w:rFonts w:ascii="Times New Roman"/>
                <w:b w:val="false"/>
                <w:i w:val="false"/>
                <w:color w:val="000000"/>
                <w:sz w:val="20"/>
              </w:rPr>
              <w:t xml:space="preserve">
(0-30),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қысқыштар </w:t>
            </w:r>
            <w:r>
              <w:br/>
            </w:r>
            <w:r>
              <w:rPr>
                <w:rFonts w:ascii="Times New Roman"/>
                <w:b w:val="false"/>
                <w:i w:val="false"/>
                <w:color w:val="000000"/>
                <w:sz w:val="20"/>
              </w:rPr>
              <w:t xml:space="preserve">
(корсет),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кілттер,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балташының балтасы,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арасы,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тісті балға,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құрал-сайманы,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жынысты күрек,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күрек,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сүймен,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екіқолды көлденеңді </w:t>
            </w:r>
            <w:r>
              <w:br/>
            </w:r>
            <w:r>
              <w:rPr>
                <w:rFonts w:ascii="Times New Roman"/>
                <w:b w:val="false"/>
                <w:i w:val="false"/>
                <w:color w:val="000000"/>
                <w:sz w:val="20"/>
              </w:rPr>
              <w:t xml:space="preserve">
ара,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тісті балға (кайло),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Тасқалаушының құрал- </w:t>
            </w:r>
            <w:r>
              <w:br/>
            </w:r>
            <w:r>
              <w:rPr>
                <w:rFonts w:ascii="Times New Roman"/>
                <w:b w:val="false"/>
                <w:i w:val="false"/>
                <w:color w:val="000000"/>
                <w:sz w:val="20"/>
              </w:rPr>
              <w:t xml:space="preserve">
сайманы,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тасқалаушының </w:t>
            </w:r>
            <w:r>
              <w:br/>
            </w:r>
            <w:r>
              <w:rPr>
                <w:rFonts w:ascii="Times New Roman"/>
                <w:b w:val="false"/>
                <w:i w:val="false"/>
                <w:color w:val="000000"/>
                <w:sz w:val="20"/>
              </w:rPr>
              <w:t xml:space="preserve">
балғасы,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қалақ,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 л. </w:t>
            </w:r>
            <w:r>
              <w:br/>
            </w:r>
            <w:r>
              <w:rPr>
                <w:rFonts w:ascii="Times New Roman"/>
                <w:b w:val="false"/>
                <w:i w:val="false"/>
                <w:color w:val="000000"/>
                <w:sz w:val="20"/>
              </w:rPr>
              <w:t xml:space="preserve">
шелек,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өткізгіштерді </w:t>
            </w:r>
            <w:r>
              <w:br/>
            </w:r>
            <w:r>
              <w:rPr>
                <w:rFonts w:ascii="Times New Roman"/>
                <w:b w:val="false"/>
                <w:i w:val="false"/>
                <w:color w:val="000000"/>
                <w:sz w:val="20"/>
              </w:rPr>
              <w:t xml:space="preserve">
орнату және бекітпе </w:t>
            </w:r>
            <w:r>
              <w:br/>
            </w:r>
            <w:r>
              <w:rPr>
                <w:rFonts w:ascii="Times New Roman"/>
                <w:b w:val="false"/>
                <w:i w:val="false"/>
                <w:color w:val="000000"/>
                <w:sz w:val="20"/>
              </w:rPr>
              <w:t xml:space="preserve">
кәсегін алуға </w:t>
            </w:r>
            <w:r>
              <w:br/>
            </w:r>
            <w:r>
              <w:rPr>
                <w:rFonts w:ascii="Times New Roman"/>
                <w:b w:val="false"/>
                <w:i w:val="false"/>
                <w:color w:val="000000"/>
                <w:sz w:val="20"/>
              </w:rPr>
              <w:t xml:space="preserve">
арналған кілт,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шамы,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шамы,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шамы бар белгі </w:t>
            </w:r>
            <w:r>
              <w:br/>
            </w:r>
            <w:r>
              <w:rPr>
                <w:rFonts w:ascii="Times New Roman"/>
                <w:b w:val="false"/>
                <w:i w:val="false"/>
                <w:color w:val="000000"/>
                <w:sz w:val="20"/>
              </w:rPr>
              <w:t xml:space="preserve">
беру лампасы </w:t>
            </w:r>
            <w:r>
              <w:br/>
            </w:r>
            <w:r>
              <w:rPr>
                <w:rFonts w:ascii="Times New Roman"/>
                <w:b w:val="false"/>
                <w:i w:val="false"/>
                <w:color w:val="000000"/>
                <w:sz w:val="20"/>
              </w:rPr>
              <w:t xml:space="preserve">
(тіктеуіш),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кезектегі базаны жабдықтау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Демалғыштарға арналған </w:t>
            </w:r>
            <w:r>
              <w:br/>
            </w:r>
            <w:r>
              <w:rPr>
                <w:rFonts w:ascii="Times New Roman"/>
                <w:b w:val="false"/>
                <w:i w:val="false"/>
                <w:color w:val="000000"/>
                <w:sz w:val="20"/>
              </w:rPr>
              <w:t xml:space="preserve">
панорамалық бетперде,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әк жұтқыш </w:t>
            </w:r>
            <w:r>
              <w:br/>
            </w:r>
            <w:r>
              <w:rPr>
                <w:rFonts w:ascii="Times New Roman"/>
                <w:b w:val="false"/>
                <w:i w:val="false"/>
                <w:color w:val="000000"/>
                <w:sz w:val="20"/>
              </w:rPr>
              <w:t xml:space="preserve">
(төмендемейтін қор), кг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оттегі </w:t>
            </w:r>
            <w:r>
              <w:br/>
            </w:r>
            <w:r>
              <w:rPr>
                <w:rFonts w:ascii="Times New Roman"/>
                <w:b w:val="false"/>
                <w:i w:val="false"/>
                <w:color w:val="000000"/>
                <w:sz w:val="20"/>
              </w:rPr>
              <w:t xml:space="preserve">
бар 40 литрлік баллон </w:t>
            </w:r>
            <w:r>
              <w:br/>
            </w:r>
            <w:r>
              <w:rPr>
                <w:rFonts w:ascii="Times New Roman"/>
                <w:b w:val="false"/>
                <w:i w:val="false"/>
                <w:color w:val="000000"/>
                <w:sz w:val="20"/>
              </w:rPr>
              <w:t xml:space="preserve">
(төмендемейтін қор),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Үйінділерден </w:t>
            </w:r>
            <w:r>
              <w:br/>
            </w:r>
            <w:r>
              <w:rPr>
                <w:rFonts w:ascii="Times New Roman"/>
                <w:b w:val="false"/>
                <w:i w:val="false"/>
                <w:color w:val="000000"/>
                <w:sz w:val="20"/>
              </w:rPr>
              <w:t xml:space="preserve">
қашықтағы байланыс </w:t>
            </w:r>
            <w:r>
              <w:br/>
            </w:r>
            <w:r>
              <w:rPr>
                <w:rFonts w:ascii="Times New Roman"/>
                <w:b w:val="false"/>
                <w:i w:val="false"/>
                <w:color w:val="000000"/>
                <w:sz w:val="20"/>
              </w:rPr>
              <w:t xml:space="preserve">
пен азық жеткізуге </w:t>
            </w:r>
            <w:r>
              <w:br/>
            </w:r>
            <w:r>
              <w:rPr>
                <w:rFonts w:ascii="Times New Roman"/>
                <w:b w:val="false"/>
                <w:i w:val="false"/>
                <w:color w:val="000000"/>
                <w:sz w:val="20"/>
              </w:rPr>
              <w:t xml:space="preserve">
арналған бұйым,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Гипсті құрылыстарды </w:t>
            </w:r>
            <w:r>
              <w:br/>
            </w:r>
            <w:r>
              <w:rPr>
                <w:rFonts w:ascii="Times New Roman"/>
                <w:b w:val="false"/>
                <w:i w:val="false"/>
                <w:color w:val="000000"/>
                <w:sz w:val="20"/>
              </w:rPr>
              <w:t xml:space="preserve">
салуға арналған </w:t>
            </w:r>
            <w:r>
              <w:br/>
            </w:r>
            <w:r>
              <w:rPr>
                <w:rFonts w:ascii="Times New Roman"/>
                <w:b w:val="false"/>
                <w:i w:val="false"/>
                <w:color w:val="000000"/>
                <w:sz w:val="20"/>
              </w:rPr>
              <w:t xml:space="preserve">
агрегат,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753"/>
        <w:gridCol w:w="1953"/>
        <w:gridCol w:w="1613"/>
        <w:gridCol w:w="1693"/>
        <w:gridCol w:w="157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66 мм өрт </w:t>
            </w:r>
            <w:r>
              <w:br/>
            </w:r>
            <w:r>
              <w:rPr>
                <w:rFonts w:ascii="Times New Roman"/>
                <w:b w:val="false"/>
                <w:i w:val="false"/>
                <w:color w:val="000000"/>
                <w:sz w:val="20"/>
              </w:rPr>
              <w:t xml:space="preserve">
сөндіру жеңдері, 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А-ҚО өрт оқпаны,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Сушашқыш,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ЖҮ-70 түріндегі үш </w:t>
            </w:r>
            <w:r>
              <w:br/>
            </w:r>
            <w:r>
              <w:rPr>
                <w:rFonts w:ascii="Times New Roman"/>
                <w:b w:val="false"/>
                <w:i w:val="false"/>
                <w:color w:val="000000"/>
                <w:sz w:val="20"/>
              </w:rPr>
              <w:t xml:space="preserve">
жолды жең тарамы,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қосатын бүршік </w:t>
            </w:r>
            <w:r>
              <w:br/>
            </w:r>
            <w:r>
              <w:rPr>
                <w:rFonts w:ascii="Times New Roman"/>
                <w:b w:val="false"/>
                <w:i w:val="false"/>
                <w:color w:val="000000"/>
                <w:sz w:val="20"/>
              </w:rPr>
              <w:t xml:space="preserve">
50х70 мм,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қосатын бүршік </w:t>
            </w:r>
            <w:r>
              <w:br/>
            </w:r>
            <w:r>
              <w:rPr>
                <w:rFonts w:ascii="Times New Roman"/>
                <w:b w:val="false"/>
                <w:i w:val="false"/>
                <w:color w:val="000000"/>
                <w:sz w:val="20"/>
              </w:rPr>
              <w:t xml:space="preserve">
70х80 мм,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 л </w:t>
            </w:r>
            <w:r>
              <w:br/>
            </w:r>
            <w:r>
              <w:rPr>
                <w:rFonts w:ascii="Times New Roman"/>
                <w:b w:val="false"/>
                <w:i w:val="false"/>
                <w:color w:val="000000"/>
                <w:sz w:val="20"/>
              </w:rPr>
              <w:t xml:space="preserve">
ұнтақты өрт </w:t>
            </w:r>
            <w:r>
              <w:br/>
            </w:r>
            <w:r>
              <w:rPr>
                <w:rFonts w:ascii="Times New Roman"/>
                <w:b w:val="false"/>
                <w:i w:val="false"/>
                <w:color w:val="000000"/>
                <w:sz w:val="20"/>
              </w:rPr>
              <w:t xml:space="preserve">
сөндіргіш,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Анемометрлер: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ебелекті,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табақшалы,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құтқару бокс- </w:t>
            </w:r>
            <w:r>
              <w:br/>
            </w:r>
            <w:r>
              <w:rPr>
                <w:rFonts w:ascii="Times New Roman"/>
                <w:b w:val="false"/>
                <w:i w:val="false"/>
                <w:color w:val="000000"/>
                <w:sz w:val="20"/>
              </w:rPr>
              <w:t xml:space="preserve">
базасының кешені, </w:t>
            </w:r>
            <w:r>
              <w:br/>
            </w:r>
            <w:r>
              <w:rPr>
                <w:rFonts w:ascii="Times New Roman"/>
                <w:b w:val="false"/>
                <w:i w:val="false"/>
                <w:color w:val="000000"/>
                <w:sz w:val="20"/>
              </w:rPr>
              <w:t xml:space="preserve">
жинақ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Көбікті және ұнтақты </w:t>
            </w:r>
            <w:r>
              <w:br/>
            </w:r>
            <w:r>
              <w:rPr>
                <w:rFonts w:ascii="Times New Roman"/>
                <w:b w:val="false"/>
                <w:i w:val="false"/>
                <w:color w:val="000000"/>
                <w:sz w:val="20"/>
              </w:rPr>
              <w:t xml:space="preserve">
өрт сөндіру </w:t>
            </w:r>
            <w:r>
              <w:br/>
            </w:r>
            <w:r>
              <w:rPr>
                <w:rFonts w:ascii="Times New Roman"/>
                <w:b w:val="false"/>
                <w:i w:val="false"/>
                <w:color w:val="000000"/>
                <w:sz w:val="20"/>
              </w:rPr>
              <w:t xml:space="preserve">
жабдықтары, жинақ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минутына </w:t>
            </w:r>
            <w:r>
              <w:br/>
            </w:r>
            <w:r>
              <w:rPr>
                <w:rFonts w:ascii="Times New Roman"/>
                <w:b w:val="false"/>
                <w:i w:val="false"/>
                <w:color w:val="000000"/>
                <w:sz w:val="20"/>
              </w:rPr>
              <w:t xml:space="preserve">
200 текше метр көбік </w:t>
            </w:r>
            <w:r>
              <w:br/>
            </w:r>
            <w:r>
              <w:rPr>
                <w:rFonts w:ascii="Times New Roman"/>
                <w:b w:val="false"/>
                <w:i w:val="false"/>
                <w:color w:val="000000"/>
                <w:sz w:val="20"/>
              </w:rPr>
              <w:t xml:space="preserve">
генераторы,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Иілгіш күш кабелі </w:t>
            </w:r>
            <w:r>
              <w:br/>
            </w:r>
            <w:r>
              <w:rPr>
                <w:rFonts w:ascii="Times New Roman"/>
                <w:b w:val="false"/>
                <w:i w:val="false"/>
                <w:color w:val="000000"/>
                <w:sz w:val="20"/>
              </w:rPr>
              <w:t xml:space="preserve">
(орауышта),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Шахталық электр </w:t>
            </w:r>
            <w:r>
              <w:br/>
            </w:r>
            <w:r>
              <w:rPr>
                <w:rFonts w:ascii="Times New Roman"/>
                <w:b w:val="false"/>
                <w:i w:val="false"/>
                <w:color w:val="000000"/>
                <w:sz w:val="20"/>
              </w:rPr>
              <w:t xml:space="preserve">
жібергіш,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КҚ-1 түріндегі көбік </w:t>
            </w:r>
            <w:r>
              <w:br/>
            </w:r>
            <w:r>
              <w:rPr>
                <w:rFonts w:ascii="Times New Roman"/>
                <w:b w:val="false"/>
                <w:i w:val="false"/>
                <w:color w:val="000000"/>
                <w:sz w:val="20"/>
              </w:rPr>
              <w:t xml:space="preserve">
араластырғыш,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ЖҮ-70 түріндегі </w:t>
            </w:r>
            <w:r>
              <w:br/>
            </w:r>
            <w:r>
              <w:rPr>
                <w:rFonts w:ascii="Times New Roman"/>
                <w:b w:val="false"/>
                <w:i w:val="false"/>
                <w:color w:val="000000"/>
                <w:sz w:val="20"/>
              </w:rPr>
              <w:t xml:space="preserve">
жеңдік тарам,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магистраліне </w:t>
            </w:r>
            <w:r>
              <w:br/>
            </w:r>
            <w:r>
              <w:rPr>
                <w:rFonts w:ascii="Times New Roman"/>
                <w:b w:val="false"/>
                <w:i w:val="false"/>
                <w:color w:val="000000"/>
                <w:sz w:val="20"/>
              </w:rPr>
              <w:t xml:space="preserve">
әмбебап қосылу (бұрғы)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ЖКГ-600 түріндегі </w:t>
            </w:r>
            <w:r>
              <w:br/>
            </w:r>
            <w:r>
              <w:rPr>
                <w:rFonts w:ascii="Times New Roman"/>
                <w:b w:val="false"/>
                <w:i w:val="false"/>
                <w:color w:val="000000"/>
                <w:sz w:val="20"/>
              </w:rPr>
              <w:t xml:space="preserve">
эжекторлық көбік </w:t>
            </w:r>
            <w:r>
              <w:br/>
            </w:r>
            <w:r>
              <w:rPr>
                <w:rFonts w:ascii="Times New Roman"/>
                <w:b w:val="false"/>
                <w:i w:val="false"/>
                <w:color w:val="000000"/>
                <w:sz w:val="20"/>
              </w:rPr>
              <w:t xml:space="preserve">
генераторлары,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минутына </w:t>
            </w:r>
            <w:r>
              <w:br/>
            </w:r>
            <w:r>
              <w:rPr>
                <w:rFonts w:ascii="Times New Roman"/>
                <w:b w:val="false"/>
                <w:i w:val="false"/>
                <w:color w:val="000000"/>
                <w:sz w:val="20"/>
              </w:rPr>
              <w:t xml:space="preserve">
200 текше метр </w:t>
            </w:r>
            <w:r>
              <w:br/>
            </w:r>
            <w:r>
              <w:rPr>
                <w:rFonts w:ascii="Times New Roman"/>
                <w:b w:val="false"/>
                <w:i w:val="false"/>
                <w:color w:val="000000"/>
                <w:sz w:val="20"/>
              </w:rPr>
              <w:t xml:space="preserve">
шахталық эжекторлық </w:t>
            </w:r>
            <w:r>
              <w:br/>
            </w:r>
            <w:r>
              <w:rPr>
                <w:rFonts w:ascii="Times New Roman"/>
                <w:b w:val="false"/>
                <w:i w:val="false"/>
                <w:color w:val="000000"/>
                <w:sz w:val="20"/>
              </w:rPr>
              <w:t xml:space="preserve">
көбік генераторы,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минутына </w:t>
            </w:r>
            <w:r>
              <w:br/>
            </w:r>
            <w:r>
              <w:rPr>
                <w:rFonts w:ascii="Times New Roman"/>
                <w:b w:val="false"/>
                <w:i w:val="false"/>
                <w:color w:val="000000"/>
                <w:sz w:val="20"/>
              </w:rPr>
              <w:t xml:space="preserve">
2000 текше метр </w:t>
            </w:r>
            <w:r>
              <w:br/>
            </w:r>
            <w:r>
              <w:rPr>
                <w:rFonts w:ascii="Times New Roman"/>
                <w:b w:val="false"/>
                <w:i w:val="false"/>
                <w:color w:val="000000"/>
                <w:sz w:val="20"/>
              </w:rPr>
              <w:t xml:space="preserve">
эжекторлық көбік </w:t>
            </w:r>
            <w:r>
              <w:br/>
            </w:r>
            <w:r>
              <w:rPr>
                <w:rFonts w:ascii="Times New Roman"/>
                <w:b w:val="false"/>
                <w:i w:val="false"/>
                <w:color w:val="000000"/>
                <w:sz w:val="20"/>
              </w:rPr>
              <w:t xml:space="preserve">
генераторы,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 түріндегі </w:t>
            </w:r>
            <w:r>
              <w:br/>
            </w:r>
            <w:r>
              <w:rPr>
                <w:rFonts w:ascii="Times New Roman"/>
                <w:b w:val="false"/>
                <w:i w:val="false"/>
                <w:color w:val="000000"/>
                <w:sz w:val="20"/>
              </w:rPr>
              <w:t xml:space="preserve">
өрттерді шектеу </w:t>
            </w:r>
            <w:r>
              <w:br/>
            </w:r>
            <w:r>
              <w:rPr>
                <w:rFonts w:ascii="Times New Roman"/>
                <w:b w:val="false"/>
                <w:i w:val="false"/>
                <w:color w:val="000000"/>
                <w:sz w:val="20"/>
              </w:rPr>
              <w:t xml:space="preserve">
қондырғысы,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"ЭӨЖҚ-2" түріндегі </w:t>
            </w:r>
            <w:r>
              <w:br/>
            </w:r>
            <w:r>
              <w:rPr>
                <w:rFonts w:ascii="Times New Roman"/>
                <w:b w:val="false"/>
                <w:i w:val="false"/>
                <w:color w:val="000000"/>
                <w:sz w:val="20"/>
              </w:rPr>
              <w:t xml:space="preserve">
өрттерді шектеу </w:t>
            </w:r>
            <w:r>
              <w:br/>
            </w:r>
            <w:r>
              <w:rPr>
                <w:rFonts w:ascii="Times New Roman"/>
                <w:b w:val="false"/>
                <w:i w:val="false"/>
                <w:color w:val="000000"/>
                <w:sz w:val="20"/>
              </w:rPr>
              <w:t xml:space="preserve">
қондырғысы,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"ИКҚ" түріндегі </w:t>
            </w:r>
            <w:r>
              <w:br/>
            </w:r>
            <w:r>
              <w:rPr>
                <w:rFonts w:ascii="Times New Roman"/>
                <w:b w:val="false"/>
                <w:i w:val="false"/>
                <w:color w:val="000000"/>
                <w:sz w:val="20"/>
              </w:rPr>
              <w:t xml:space="preserve">
инертті көбік </w:t>
            </w:r>
            <w:r>
              <w:br/>
            </w:r>
            <w:r>
              <w:rPr>
                <w:rFonts w:ascii="Times New Roman"/>
                <w:b w:val="false"/>
                <w:i w:val="false"/>
                <w:color w:val="000000"/>
                <w:sz w:val="20"/>
              </w:rPr>
              <w:t xml:space="preserve">
қондырғысы,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Көбікті оқпан,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600-800 мм </w:t>
            </w:r>
            <w:r>
              <w:br/>
            </w:r>
            <w:r>
              <w:rPr>
                <w:rFonts w:ascii="Times New Roman"/>
                <w:b w:val="false"/>
                <w:i w:val="false"/>
                <w:color w:val="000000"/>
                <w:sz w:val="20"/>
              </w:rPr>
              <w:t xml:space="preserve">
иілгіш желдетпе </w:t>
            </w:r>
            <w:r>
              <w:br/>
            </w:r>
            <w:r>
              <w:rPr>
                <w:rFonts w:ascii="Times New Roman"/>
                <w:b w:val="false"/>
                <w:i w:val="false"/>
                <w:color w:val="000000"/>
                <w:sz w:val="20"/>
              </w:rPr>
              <w:t xml:space="preserve">
құбырлары, 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Иілгіш желдетпе </w:t>
            </w:r>
            <w:r>
              <w:br/>
            </w:r>
            <w:r>
              <w:rPr>
                <w:rFonts w:ascii="Times New Roman"/>
                <w:b w:val="false"/>
                <w:i w:val="false"/>
                <w:color w:val="000000"/>
                <w:sz w:val="20"/>
              </w:rPr>
              <w:t xml:space="preserve">
шығанақ (90 </w:t>
            </w:r>
            <w:r>
              <w:rPr>
                <w:rFonts w:ascii="Times New Roman"/>
                <w:b w:val="false"/>
                <w:i w:val="false"/>
                <w:color w:val="000000"/>
                <w:vertAlign w:val="superscript"/>
              </w:rPr>
              <w:t xml:space="preserve">о </w:t>
            </w:r>
            <w:r>
              <w:rPr>
                <w:rFonts w:ascii="Times New Roman"/>
                <w:b w:val="false"/>
                <w:i w:val="false"/>
                <w:color w:val="000000"/>
                <w:sz w:val="20"/>
              </w:rPr>
              <w:t xml:space="preserve">диаметрі </w:t>
            </w:r>
            <w:r>
              <w:br/>
            </w:r>
            <w:r>
              <w:rPr>
                <w:rFonts w:ascii="Times New Roman"/>
                <w:b w:val="false"/>
                <w:i w:val="false"/>
                <w:color w:val="000000"/>
                <w:sz w:val="20"/>
              </w:rPr>
              <w:t xml:space="preserve">
600-800 мм),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Иілгіш желдетпе </w:t>
            </w:r>
            <w:r>
              <w:br/>
            </w:r>
            <w:r>
              <w:rPr>
                <w:rFonts w:ascii="Times New Roman"/>
                <w:b w:val="false"/>
                <w:i w:val="false"/>
                <w:color w:val="000000"/>
                <w:sz w:val="20"/>
              </w:rPr>
              <w:t xml:space="preserve">
шығанақ (135 </w:t>
            </w:r>
            <w:r>
              <w:rPr>
                <w:rFonts w:ascii="Times New Roman"/>
                <w:b w:val="false"/>
                <w:i w:val="false"/>
                <w:color w:val="000000"/>
                <w:vertAlign w:val="superscript"/>
              </w:rPr>
              <w:t xml:space="preserve">о </w:t>
            </w:r>
            <w:r>
              <w:rPr>
                <w:rFonts w:ascii="Times New Roman"/>
                <w:b w:val="false"/>
                <w:i w:val="false"/>
                <w:color w:val="000000"/>
                <w:sz w:val="20"/>
              </w:rPr>
              <w:t xml:space="preserve">диаметрі </w:t>
            </w:r>
            <w:r>
              <w:br/>
            </w:r>
            <w:r>
              <w:rPr>
                <w:rFonts w:ascii="Times New Roman"/>
                <w:b w:val="false"/>
                <w:i w:val="false"/>
                <w:color w:val="000000"/>
                <w:sz w:val="20"/>
              </w:rPr>
              <w:t xml:space="preserve">
600-800 мм),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733"/>
        <w:gridCol w:w="1893"/>
        <w:gridCol w:w="1513"/>
        <w:gridCol w:w="1733"/>
        <w:gridCol w:w="157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 біріктіргіш </w:t>
            </w:r>
            <w:r>
              <w:br/>
            </w:r>
            <w:r>
              <w:rPr>
                <w:rFonts w:ascii="Times New Roman"/>
                <w:b w:val="false"/>
                <w:i w:val="false"/>
                <w:color w:val="000000"/>
                <w:sz w:val="20"/>
              </w:rPr>
              <w:t xml:space="preserve">
600х800 мм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66 мм </w:t>
            </w:r>
            <w:r>
              <w:br/>
            </w:r>
            <w:r>
              <w:rPr>
                <w:rFonts w:ascii="Times New Roman"/>
                <w:b w:val="false"/>
                <w:i w:val="false"/>
                <w:color w:val="000000"/>
                <w:sz w:val="20"/>
              </w:rPr>
              <w:t xml:space="preserve">
резеңкелі өрт сөндіру </w:t>
            </w:r>
            <w:r>
              <w:br/>
            </w:r>
            <w:r>
              <w:rPr>
                <w:rFonts w:ascii="Times New Roman"/>
                <w:b w:val="false"/>
                <w:i w:val="false"/>
                <w:color w:val="000000"/>
                <w:sz w:val="20"/>
              </w:rPr>
              <w:t xml:space="preserve">
жеңдері,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66 мм, </w:t>
            </w:r>
            <w:r>
              <w:br/>
            </w:r>
            <w:r>
              <w:rPr>
                <w:rFonts w:ascii="Times New Roman"/>
                <w:b w:val="false"/>
                <w:i w:val="false"/>
                <w:color w:val="000000"/>
                <w:sz w:val="20"/>
              </w:rPr>
              <w:t xml:space="preserve">
ұзындығы 20 м </w:t>
            </w:r>
            <w:r>
              <w:br/>
            </w:r>
            <w:r>
              <w:rPr>
                <w:rFonts w:ascii="Times New Roman"/>
                <w:b w:val="false"/>
                <w:i w:val="false"/>
                <w:color w:val="000000"/>
                <w:sz w:val="20"/>
              </w:rPr>
              <w:t xml:space="preserve">
резеңкелі өрт сөндіру </w:t>
            </w:r>
            <w:r>
              <w:br/>
            </w:r>
            <w:r>
              <w:rPr>
                <w:rFonts w:ascii="Times New Roman"/>
                <w:b w:val="false"/>
                <w:i w:val="false"/>
                <w:color w:val="000000"/>
                <w:sz w:val="20"/>
              </w:rPr>
              <w:t xml:space="preserve">
жеңдері,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66 мм, </w:t>
            </w:r>
            <w:r>
              <w:br/>
            </w:r>
            <w:r>
              <w:rPr>
                <w:rFonts w:ascii="Times New Roman"/>
                <w:b w:val="false"/>
                <w:i w:val="false"/>
                <w:color w:val="000000"/>
                <w:sz w:val="20"/>
              </w:rPr>
              <w:t xml:space="preserve">
ұзындығы 10 м </w:t>
            </w:r>
            <w:r>
              <w:br/>
            </w:r>
            <w:r>
              <w:rPr>
                <w:rFonts w:ascii="Times New Roman"/>
                <w:b w:val="false"/>
                <w:i w:val="false"/>
                <w:color w:val="000000"/>
                <w:sz w:val="20"/>
              </w:rPr>
              <w:t xml:space="preserve">
резеңкелі өрт сөндіру </w:t>
            </w:r>
            <w:r>
              <w:br/>
            </w:r>
            <w:r>
              <w:rPr>
                <w:rFonts w:ascii="Times New Roman"/>
                <w:b w:val="false"/>
                <w:i w:val="false"/>
                <w:color w:val="000000"/>
                <w:sz w:val="20"/>
              </w:rPr>
              <w:t xml:space="preserve">
жеңдері,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66 мм, ұзындығы 5 м </w:t>
            </w:r>
            <w:r>
              <w:br/>
            </w:r>
            <w:r>
              <w:rPr>
                <w:rFonts w:ascii="Times New Roman"/>
                <w:b w:val="false"/>
                <w:i w:val="false"/>
                <w:color w:val="000000"/>
                <w:sz w:val="20"/>
              </w:rPr>
              <w:t xml:space="preserve">
резеңкелі өрт сөндіру </w:t>
            </w:r>
            <w:r>
              <w:br/>
            </w:r>
            <w:r>
              <w:rPr>
                <w:rFonts w:ascii="Times New Roman"/>
                <w:b w:val="false"/>
                <w:i w:val="false"/>
                <w:color w:val="000000"/>
                <w:sz w:val="20"/>
              </w:rPr>
              <w:t xml:space="preserve">
жеңдері,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66 мм, </w:t>
            </w:r>
            <w:r>
              <w:br/>
            </w:r>
            <w:r>
              <w:rPr>
                <w:rFonts w:ascii="Times New Roman"/>
                <w:b w:val="false"/>
                <w:i w:val="false"/>
                <w:color w:val="000000"/>
                <w:sz w:val="20"/>
              </w:rPr>
              <w:t xml:space="preserve">
ұзындығы 2,5 м </w:t>
            </w:r>
            <w:r>
              <w:br/>
            </w:r>
            <w:r>
              <w:rPr>
                <w:rFonts w:ascii="Times New Roman"/>
                <w:b w:val="false"/>
                <w:i w:val="false"/>
                <w:color w:val="000000"/>
                <w:sz w:val="20"/>
              </w:rPr>
              <w:t xml:space="preserve">
резеңкелі өрт сөндіру </w:t>
            </w:r>
            <w:r>
              <w:br/>
            </w:r>
            <w:r>
              <w:rPr>
                <w:rFonts w:ascii="Times New Roman"/>
                <w:b w:val="false"/>
                <w:i w:val="false"/>
                <w:color w:val="000000"/>
                <w:sz w:val="20"/>
              </w:rPr>
              <w:t xml:space="preserve">
жеңдері,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 л </w:t>
            </w:r>
            <w:r>
              <w:br/>
            </w:r>
            <w:r>
              <w:rPr>
                <w:rFonts w:ascii="Times New Roman"/>
                <w:b w:val="false"/>
                <w:i w:val="false"/>
                <w:color w:val="000000"/>
                <w:sz w:val="20"/>
              </w:rPr>
              <w:t xml:space="preserve">
металл шелек,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қапсырмалары,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Шегелер (100-120мм), 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Құйғы,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Шүмекті су сүзгіш,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"Вихрь" түріндегі </w:t>
            </w:r>
            <w:r>
              <w:br/>
            </w:r>
            <w:r>
              <w:rPr>
                <w:rFonts w:ascii="Times New Roman"/>
                <w:b w:val="false"/>
                <w:i w:val="false"/>
                <w:color w:val="000000"/>
                <w:sz w:val="20"/>
              </w:rPr>
              <w:t xml:space="preserve">
ұнтақты шахталық </w:t>
            </w:r>
            <w:r>
              <w:br/>
            </w:r>
            <w:r>
              <w:rPr>
                <w:rFonts w:ascii="Times New Roman"/>
                <w:b w:val="false"/>
                <w:i w:val="false"/>
                <w:color w:val="000000"/>
                <w:sz w:val="20"/>
              </w:rPr>
              <w:t xml:space="preserve">
қондырғы,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жергілікті </w:t>
            </w:r>
            <w:r>
              <w:br/>
            </w:r>
            <w:r>
              <w:rPr>
                <w:rFonts w:ascii="Times New Roman"/>
                <w:b w:val="false"/>
                <w:i w:val="false"/>
                <w:color w:val="000000"/>
                <w:sz w:val="20"/>
              </w:rPr>
              <w:t xml:space="preserve">
желдету желдеткіші </w:t>
            </w:r>
            <w:r>
              <w:br/>
            </w:r>
            <w:r>
              <w:rPr>
                <w:rFonts w:ascii="Times New Roman"/>
                <w:b w:val="false"/>
                <w:i w:val="false"/>
                <w:color w:val="000000"/>
                <w:sz w:val="20"/>
              </w:rPr>
              <w:t xml:space="preserve">
(СВМ-6 түріндегі),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Тозаңға қарсы </w:t>
            </w:r>
            <w:r>
              <w:br/>
            </w:r>
            <w:r>
              <w:rPr>
                <w:rFonts w:ascii="Times New Roman"/>
                <w:b w:val="false"/>
                <w:i w:val="false"/>
                <w:color w:val="000000"/>
                <w:sz w:val="20"/>
              </w:rPr>
              <w:t xml:space="preserve">
демалғыш,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Бөшкелердегі көбік </w:t>
            </w:r>
            <w:r>
              <w:br/>
            </w:r>
            <w:r>
              <w:rPr>
                <w:rFonts w:ascii="Times New Roman"/>
                <w:b w:val="false"/>
                <w:i w:val="false"/>
                <w:color w:val="000000"/>
                <w:sz w:val="20"/>
              </w:rPr>
              <w:t xml:space="preserve">
түзгіш, 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түзгішке </w:t>
            </w:r>
            <w:r>
              <w:br/>
            </w:r>
            <w:r>
              <w:rPr>
                <w:rFonts w:ascii="Times New Roman"/>
                <w:b w:val="false"/>
                <w:i w:val="false"/>
                <w:color w:val="000000"/>
                <w:sz w:val="20"/>
              </w:rPr>
              <w:t xml:space="preserve">
арналған сыйымдығы </w:t>
            </w:r>
            <w:r>
              <w:br/>
            </w:r>
            <w:r>
              <w:rPr>
                <w:rFonts w:ascii="Times New Roman"/>
                <w:b w:val="false"/>
                <w:i w:val="false"/>
                <w:color w:val="000000"/>
                <w:sz w:val="20"/>
              </w:rPr>
              <w:t xml:space="preserve">
20-60 л ыдыс,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Көбіктің еселігін </w:t>
            </w:r>
            <w:r>
              <w:br/>
            </w:r>
            <w:r>
              <w:rPr>
                <w:rFonts w:ascii="Times New Roman"/>
                <w:b w:val="false"/>
                <w:i w:val="false"/>
                <w:color w:val="000000"/>
                <w:sz w:val="20"/>
              </w:rPr>
              <w:t xml:space="preserve">
анықтауға арналған </w:t>
            </w:r>
            <w:r>
              <w:br/>
            </w:r>
            <w:r>
              <w:rPr>
                <w:rFonts w:ascii="Times New Roman"/>
                <w:b w:val="false"/>
                <w:i w:val="false"/>
                <w:color w:val="000000"/>
                <w:sz w:val="20"/>
              </w:rPr>
              <w:t xml:space="preserve">
ыдыс,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магистраліне аралық </w:t>
            </w:r>
            <w:r>
              <w:br/>
            </w:r>
            <w:r>
              <w:rPr>
                <w:rFonts w:ascii="Times New Roman"/>
                <w:b w:val="false"/>
                <w:i w:val="false"/>
                <w:color w:val="000000"/>
                <w:sz w:val="20"/>
              </w:rPr>
              <w:t xml:space="preserve">
қосылу (бұрғы),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қосатын бүршік </w:t>
            </w:r>
            <w:r>
              <w:br/>
            </w:r>
            <w:r>
              <w:rPr>
                <w:rFonts w:ascii="Times New Roman"/>
                <w:b w:val="false"/>
                <w:i w:val="false"/>
                <w:color w:val="000000"/>
                <w:sz w:val="20"/>
              </w:rPr>
              <w:t xml:space="preserve">
50х70 мм,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қосатын бүршік </w:t>
            </w:r>
            <w:r>
              <w:br/>
            </w:r>
            <w:r>
              <w:rPr>
                <w:rFonts w:ascii="Times New Roman"/>
                <w:b w:val="false"/>
                <w:i w:val="false"/>
                <w:color w:val="000000"/>
                <w:sz w:val="20"/>
              </w:rPr>
              <w:t xml:space="preserve">
70х80 мм,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Қосу бүршігіне </w:t>
            </w:r>
            <w:r>
              <w:br/>
            </w:r>
            <w:r>
              <w:rPr>
                <w:rFonts w:ascii="Times New Roman"/>
                <w:b w:val="false"/>
                <w:i w:val="false"/>
                <w:color w:val="000000"/>
                <w:sz w:val="20"/>
              </w:rPr>
              <w:t xml:space="preserve">
арналған резеңкелі </w:t>
            </w:r>
            <w:r>
              <w:br/>
            </w:r>
            <w:r>
              <w:rPr>
                <w:rFonts w:ascii="Times New Roman"/>
                <w:b w:val="false"/>
                <w:i w:val="false"/>
                <w:color w:val="000000"/>
                <w:sz w:val="20"/>
              </w:rPr>
              <w:t xml:space="preserve">
нығыздау шығыршығы </w:t>
            </w:r>
            <w:r>
              <w:br/>
            </w:r>
            <w:r>
              <w:rPr>
                <w:rFonts w:ascii="Times New Roman"/>
                <w:b w:val="false"/>
                <w:i w:val="false"/>
                <w:color w:val="000000"/>
                <w:sz w:val="20"/>
              </w:rPr>
              <w:t xml:space="preserve">
(диаметрі 50, 70, 80 </w:t>
            </w:r>
            <w:r>
              <w:br/>
            </w:r>
            <w:r>
              <w:rPr>
                <w:rFonts w:ascii="Times New Roman"/>
                <w:b w:val="false"/>
                <w:i w:val="false"/>
                <w:color w:val="000000"/>
                <w:sz w:val="20"/>
              </w:rPr>
              <w:t xml:space="preserve">
мм),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"ӨО-1" түріндегі </w:t>
            </w:r>
            <w:r>
              <w:br/>
            </w:r>
            <w:r>
              <w:rPr>
                <w:rFonts w:ascii="Times New Roman"/>
                <w:b w:val="false"/>
                <w:i w:val="false"/>
                <w:color w:val="000000"/>
                <w:sz w:val="20"/>
              </w:rPr>
              <w:t xml:space="preserve">
өлшеуіш оқпан,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Парашютты желдетпе </w:t>
            </w:r>
            <w:r>
              <w:br/>
            </w:r>
            <w:r>
              <w:rPr>
                <w:rFonts w:ascii="Times New Roman"/>
                <w:b w:val="false"/>
                <w:i w:val="false"/>
                <w:color w:val="000000"/>
                <w:sz w:val="20"/>
              </w:rPr>
              <w:t xml:space="preserve">
далда (N 4, 5, 6), </w:t>
            </w:r>
            <w:r>
              <w:br/>
            </w:r>
            <w:r>
              <w:rPr>
                <w:rFonts w:ascii="Times New Roman"/>
                <w:b w:val="false"/>
                <w:i w:val="false"/>
                <w:color w:val="000000"/>
                <w:sz w:val="20"/>
              </w:rPr>
              <w:t xml:space="preserve">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ЛКҚ түріндегі </w:t>
            </w:r>
            <w:r>
              <w:br/>
            </w:r>
            <w:r>
              <w:rPr>
                <w:rFonts w:ascii="Times New Roman"/>
                <w:b w:val="false"/>
                <w:i w:val="false"/>
                <w:color w:val="000000"/>
                <w:sz w:val="20"/>
              </w:rPr>
              <w:t xml:space="preserve">
резеңкелі арқан </w:t>
            </w:r>
            <w:r>
              <w:br/>
            </w:r>
            <w:r>
              <w:rPr>
                <w:rFonts w:ascii="Times New Roman"/>
                <w:b w:val="false"/>
                <w:i w:val="false"/>
                <w:color w:val="000000"/>
                <w:sz w:val="20"/>
              </w:rPr>
              <w:t xml:space="preserve">
таспаларын кесуге </w:t>
            </w:r>
            <w:r>
              <w:br/>
            </w:r>
            <w:r>
              <w:rPr>
                <w:rFonts w:ascii="Times New Roman"/>
                <w:b w:val="false"/>
                <w:i w:val="false"/>
                <w:color w:val="000000"/>
                <w:sz w:val="20"/>
              </w:rPr>
              <w:t xml:space="preserve">
арналған құрал,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Бейөткізгіш қолғап,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 сынама алу </w:t>
            </w:r>
            <w:r>
              <w:br/>
            </w:r>
            <w:r>
              <w:rPr>
                <w:rFonts w:ascii="Times New Roman"/>
                <w:b w:val="false"/>
                <w:i w:val="false"/>
                <w:color w:val="000000"/>
                <w:sz w:val="20"/>
              </w:rPr>
              <w:t xml:space="preserve">
жабдығы,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аралық </w:t>
            </w:r>
            <w:r>
              <w:br/>
            </w:r>
            <w:r>
              <w:rPr>
                <w:rFonts w:ascii="Times New Roman"/>
                <w:b w:val="false"/>
                <w:i w:val="false"/>
                <w:color w:val="000000"/>
                <w:sz w:val="20"/>
              </w:rPr>
              <w:t xml:space="preserve">
сынамасын алу </w:t>
            </w:r>
            <w:r>
              <w:br/>
            </w:r>
            <w:r>
              <w:rPr>
                <w:rFonts w:ascii="Times New Roman"/>
                <w:b w:val="false"/>
                <w:i w:val="false"/>
                <w:color w:val="000000"/>
                <w:sz w:val="20"/>
              </w:rPr>
              <w:t xml:space="preserve">
қондырғысы,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Біріктіретін элементі </w:t>
            </w:r>
            <w:r>
              <w:br/>
            </w:r>
            <w:r>
              <w:rPr>
                <w:rFonts w:ascii="Times New Roman"/>
                <w:b w:val="false"/>
                <w:i w:val="false"/>
                <w:color w:val="000000"/>
                <w:sz w:val="20"/>
              </w:rPr>
              <w:t xml:space="preserve">
бар сынамаалғыш құбыр </w:t>
            </w:r>
            <w:r>
              <w:br/>
            </w:r>
            <w:r>
              <w:rPr>
                <w:rFonts w:ascii="Times New Roman"/>
                <w:b w:val="false"/>
                <w:i w:val="false"/>
                <w:color w:val="000000"/>
                <w:sz w:val="20"/>
              </w:rPr>
              <w:t xml:space="preserve">
(ішкі диаметрі 6-12 мм),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Камераларға ауа </w:t>
            </w:r>
            <w:r>
              <w:br/>
            </w:r>
            <w:r>
              <w:rPr>
                <w:rFonts w:ascii="Times New Roman"/>
                <w:b w:val="false"/>
                <w:i w:val="false"/>
                <w:color w:val="000000"/>
                <w:sz w:val="20"/>
              </w:rPr>
              <w:t xml:space="preserve">
сынамасын алу құралы,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613"/>
        <w:gridCol w:w="1893"/>
        <w:gridCol w:w="1553"/>
        <w:gridCol w:w="1693"/>
        <w:gridCol w:w="157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сынамасын алуға </w:t>
            </w:r>
            <w:r>
              <w:br/>
            </w:r>
            <w:r>
              <w:rPr>
                <w:rFonts w:ascii="Times New Roman"/>
                <w:b w:val="false"/>
                <w:i w:val="false"/>
                <w:color w:val="000000"/>
                <w:sz w:val="20"/>
              </w:rPr>
              <w:t xml:space="preserve">
арналған икемді ыдыс,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Сығылған ауасы бар 12 </w:t>
            </w:r>
            <w:r>
              <w:br/>
            </w:r>
            <w:r>
              <w:rPr>
                <w:rFonts w:ascii="Times New Roman"/>
                <w:b w:val="false"/>
                <w:i w:val="false"/>
                <w:color w:val="000000"/>
                <w:sz w:val="20"/>
              </w:rPr>
              <w:t xml:space="preserve">
литрлік баллон,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Сығылған ауасы бар 40 </w:t>
            </w:r>
            <w:r>
              <w:br/>
            </w:r>
            <w:r>
              <w:rPr>
                <w:rFonts w:ascii="Times New Roman"/>
                <w:b w:val="false"/>
                <w:i w:val="false"/>
                <w:color w:val="000000"/>
                <w:sz w:val="20"/>
              </w:rPr>
              <w:t xml:space="preserve">
литрлік баллон,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Ауалы редуктор,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сүзгіш,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Суағынды эжекторлық </w:t>
            </w:r>
            <w:r>
              <w:br/>
            </w:r>
            <w:r>
              <w:rPr>
                <w:rFonts w:ascii="Times New Roman"/>
                <w:b w:val="false"/>
                <w:i w:val="false"/>
                <w:color w:val="000000"/>
                <w:sz w:val="20"/>
              </w:rPr>
              <w:t xml:space="preserve">
сынама алу құралы, </w:t>
            </w:r>
            <w:r>
              <w:br/>
            </w:r>
            <w:r>
              <w:rPr>
                <w:rFonts w:ascii="Times New Roman"/>
                <w:b w:val="false"/>
                <w:i w:val="false"/>
                <w:color w:val="000000"/>
                <w:sz w:val="20"/>
              </w:rPr>
              <w:t xml:space="preserve">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2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түйіршікті өрт </w:t>
            </w:r>
            <w:r>
              <w:br/>
            </w:r>
            <w:r>
              <w:rPr>
                <w:rFonts w:ascii="Times New Roman"/>
                <w:b w:val="false"/>
                <w:i w:val="false"/>
                <w:color w:val="000000"/>
                <w:sz w:val="20"/>
              </w:rPr>
              <w:t xml:space="preserve">
сөндіргіш ұнтақ </w:t>
            </w:r>
            <w:r>
              <w:br/>
            </w:r>
            <w:r>
              <w:rPr>
                <w:rFonts w:ascii="Times New Roman"/>
                <w:b w:val="false"/>
                <w:i w:val="false"/>
                <w:color w:val="000000"/>
                <w:sz w:val="20"/>
              </w:rPr>
              <w:t xml:space="preserve">
(көлік қаптарында </w:t>
            </w:r>
            <w:r>
              <w:br/>
            </w:r>
            <w:r>
              <w:rPr>
                <w:rFonts w:ascii="Times New Roman"/>
                <w:b w:val="false"/>
                <w:i w:val="false"/>
                <w:color w:val="000000"/>
                <w:sz w:val="20"/>
              </w:rPr>
              <w:t xml:space="preserve">
төмендемейтін қор), 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керосин, 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Керосинге арналған </w:t>
            </w:r>
            <w:r>
              <w:br/>
            </w:r>
            <w:r>
              <w:rPr>
                <w:rFonts w:ascii="Times New Roman"/>
                <w:b w:val="false"/>
                <w:i w:val="false"/>
                <w:color w:val="000000"/>
                <w:sz w:val="20"/>
              </w:rPr>
              <w:t xml:space="preserve">
бөшкелер,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төзімді </w:t>
            </w:r>
            <w:r>
              <w:br/>
            </w:r>
            <w:r>
              <w:rPr>
                <w:rFonts w:ascii="Times New Roman"/>
                <w:b w:val="false"/>
                <w:i w:val="false"/>
                <w:color w:val="000000"/>
                <w:sz w:val="20"/>
              </w:rPr>
              <w:t xml:space="preserve">
далдалар үшін ойық </w:t>
            </w:r>
            <w:r>
              <w:br/>
            </w:r>
            <w:r>
              <w:rPr>
                <w:rFonts w:ascii="Times New Roman"/>
                <w:b w:val="false"/>
                <w:i w:val="false"/>
                <w:color w:val="000000"/>
                <w:sz w:val="20"/>
              </w:rPr>
              <w:t xml:space="preserve">
құбырларының жинағы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 қоспаларын </w:t>
            </w:r>
            <w:r>
              <w:br/>
            </w:r>
            <w:r>
              <w:rPr>
                <w:rFonts w:ascii="Times New Roman"/>
                <w:b w:val="false"/>
                <w:i w:val="false"/>
                <w:color w:val="000000"/>
                <w:sz w:val="20"/>
              </w:rPr>
              <w:t xml:space="preserve">
жіберуге арналған </w:t>
            </w:r>
            <w:r>
              <w:br/>
            </w:r>
            <w:r>
              <w:rPr>
                <w:rFonts w:ascii="Times New Roman"/>
                <w:b w:val="false"/>
                <w:i w:val="false"/>
                <w:color w:val="000000"/>
                <w:sz w:val="20"/>
              </w:rPr>
              <w:t xml:space="preserve">
диаметрі 51 мм </w:t>
            </w:r>
            <w:r>
              <w:br/>
            </w:r>
            <w:r>
              <w:rPr>
                <w:rFonts w:ascii="Times New Roman"/>
                <w:b w:val="false"/>
                <w:i w:val="false"/>
                <w:color w:val="000000"/>
                <w:sz w:val="20"/>
              </w:rPr>
              <w:t xml:space="preserve">
біріктіргіш бүршігі </w:t>
            </w:r>
            <w:r>
              <w:br/>
            </w:r>
            <w:r>
              <w:rPr>
                <w:rFonts w:ascii="Times New Roman"/>
                <w:b w:val="false"/>
                <w:i w:val="false"/>
                <w:color w:val="000000"/>
                <w:sz w:val="20"/>
              </w:rPr>
              <w:t xml:space="preserve">
бар қысымды өрт </w:t>
            </w:r>
            <w:r>
              <w:br/>
            </w:r>
            <w:r>
              <w:rPr>
                <w:rFonts w:ascii="Times New Roman"/>
                <w:b w:val="false"/>
                <w:i w:val="false"/>
                <w:color w:val="000000"/>
                <w:sz w:val="20"/>
              </w:rPr>
              <w:t xml:space="preserve">
сөндіру жеңдері,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минутына </w:t>
            </w:r>
            <w:r>
              <w:br/>
            </w:r>
            <w:r>
              <w:rPr>
                <w:rFonts w:ascii="Times New Roman"/>
                <w:b w:val="false"/>
                <w:i w:val="false"/>
                <w:color w:val="000000"/>
                <w:sz w:val="20"/>
              </w:rPr>
              <w:t xml:space="preserve">
200 текше метрлік </w:t>
            </w:r>
            <w:r>
              <w:br/>
            </w:r>
            <w:r>
              <w:rPr>
                <w:rFonts w:ascii="Times New Roman"/>
                <w:b w:val="false"/>
                <w:i w:val="false"/>
                <w:color w:val="000000"/>
                <w:sz w:val="20"/>
              </w:rPr>
              <w:t xml:space="preserve">
мотопомпа,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газбен кесу </w:t>
            </w:r>
            <w:r>
              <w:br/>
            </w:r>
            <w:r>
              <w:rPr>
                <w:rFonts w:ascii="Times New Roman"/>
                <w:b w:val="false"/>
                <w:i w:val="false"/>
                <w:color w:val="000000"/>
                <w:sz w:val="20"/>
              </w:rPr>
              <w:t xml:space="preserve">
аспабы, жинақ,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Гидрант - тапанша,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Біріктіру бүршігіне </w:t>
            </w:r>
            <w:r>
              <w:br/>
            </w:r>
            <w:r>
              <w:rPr>
                <w:rFonts w:ascii="Times New Roman"/>
                <w:b w:val="false"/>
                <w:i w:val="false"/>
                <w:color w:val="000000"/>
                <w:sz w:val="20"/>
              </w:rPr>
              <w:t xml:space="preserve">
арналған резеңкелі </w:t>
            </w:r>
            <w:r>
              <w:br/>
            </w:r>
            <w:r>
              <w:rPr>
                <w:rFonts w:ascii="Times New Roman"/>
                <w:b w:val="false"/>
                <w:i w:val="false"/>
                <w:color w:val="000000"/>
                <w:sz w:val="20"/>
              </w:rPr>
              <w:t xml:space="preserve">
нығыздау шығыршығы </w:t>
            </w:r>
            <w:r>
              <w:br/>
            </w:r>
            <w:r>
              <w:rPr>
                <w:rFonts w:ascii="Times New Roman"/>
                <w:b w:val="false"/>
                <w:i w:val="false"/>
                <w:color w:val="000000"/>
                <w:sz w:val="20"/>
              </w:rPr>
              <w:t xml:space="preserve">
(диаметрі 50, 70, 80 </w:t>
            </w:r>
            <w:r>
              <w:br/>
            </w:r>
            <w:r>
              <w:rPr>
                <w:rFonts w:ascii="Times New Roman"/>
                <w:b w:val="false"/>
                <w:i w:val="false"/>
                <w:color w:val="000000"/>
                <w:sz w:val="20"/>
              </w:rPr>
              <w:t xml:space="preserve">
мм),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Шынжырлы құбыр кілті,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бағыттауышы </w:t>
            </w:r>
            <w:r>
              <w:br/>
            </w:r>
            <w:r>
              <w:rPr>
                <w:rFonts w:ascii="Times New Roman"/>
                <w:b w:val="false"/>
                <w:i w:val="false"/>
                <w:color w:val="000000"/>
                <w:sz w:val="20"/>
              </w:rPr>
              <w:t xml:space="preserve">
(құбырлардан диаметрі </w:t>
            </w:r>
            <w:r>
              <w:br/>
            </w:r>
            <w:r>
              <w:rPr>
                <w:rFonts w:ascii="Times New Roman"/>
                <w:b w:val="false"/>
                <w:i w:val="false"/>
                <w:color w:val="000000"/>
                <w:sz w:val="20"/>
              </w:rPr>
              <w:t xml:space="preserve">
1,25-2 дюйм),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жеңдерін арқанға </w:t>
            </w:r>
            <w:r>
              <w:br/>
            </w:r>
            <w:r>
              <w:rPr>
                <w:rFonts w:ascii="Times New Roman"/>
                <w:b w:val="false"/>
                <w:i w:val="false"/>
                <w:color w:val="000000"/>
                <w:sz w:val="20"/>
              </w:rPr>
              <w:t xml:space="preserve">
бекіту бұйымы,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кескіш,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w:t>
            </w:r>
            <w:r>
              <w:br/>
            </w:r>
            <w:r>
              <w:rPr>
                <w:rFonts w:ascii="Times New Roman"/>
                <w:b w:val="false"/>
                <w:i w:val="false"/>
                <w:color w:val="000000"/>
                <w:sz w:val="20"/>
              </w:rPr>
              <w:t xml:space="preserve">
авариялық-құтқару </w:t>
            </w:r>
            <w:r>
              <w:br/>
            </w:r>
            <w:r>
              <w:rPr>
                <w:rFonts w:ascii="Times New Roman"/>
                <w:b w:val="false"/>
                <w:i w:val="false"/>
                <w:color w:val="000000"/>
                <w:sz w:val="20"/>
              </w:rPr>
              <w:t xml:space="preserve">
қол құралы,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Ұштықтар топтамасы </w:t>
            </w:r>
            <w:r>
              <w:br/>
            </w:r>
            <w:r>
              <w:rPr>
                <w:rFonts w:ascii="Times New Roman"/>
                <w:b w:val="false"/>
                <w:i w:val="false"/>
                <w:color w:val="000000"/>
                <w:sz w:val="20"/>
              </w:rPr>
              <w:t xml:space="preserve">
бар шой балға,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Ұшында жалғастығы бар </w:t>
            </w:r>
            <w:r>
              <w:br/>
            </w:r>
            <w:r>
              <w:rPr>
                <w:rFonts w:ascii="Times New Roman"/>
                <w:b w:val="false"/>
                <w:i w:val="false"/>
                <w:color w:val="000000"/>
                <w:sz w:val="20"/>
              </w:rPr>
              <w:t xml:space="preserve">
шой балғаларға </w:t>
            </w:r>
            <w:r>
              <w:br/>
            </w:r>
            <w:r>
              <w:rPr>
                <w:rFonts w:ascii="Times New Roman"/>
                <w:b w:val="false"/>
                <w:i w:val="false"/>
                <w:color w:val="000000"/>
                <w:sz w:val="20"/>
              </w:rPr>
              <w:t xml:space="preserve">
арналған пневмати- </w:t>
            </w:r>
            <w:r>
              <w:br/>
            </w:r>
            <w:r>
              <w:rPr>
                <w:rFonts w:ascii="Times New Roman"/>
                <w:b w:val="false"/>
                <w:i w:val="false"/>
                <w:color w:val="000000"/>
                <w:sz w:val="20"/>
              </w:rPr>
              <w:t xml:space="preserve">
калық құбыршек,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кесуге арналған </w:t>
            </w:r>
            <w:r>
              <w:br/>
            </w:r>
            <w:r>
              <w:rPr>
                <w:rFonts w:ascii="Times New Roman"/>
                <w:b w:val="false"/>
                <w:i w:val="false"/>
                <w:color w:val="000000"/>
                <w:sz w:val="20"/>
              </w:rPr>
              <w:t xml:space="preserve">
электр аралары,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шүмегі,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Иілгіш аспалы саты, </w:t>
            </w:r>
            <w:r>
              <w:br/>
            </w:r>
            <w:r>
              <w:rPr>
                <w:rFonts w:ascii="Times New Roman"/>
                <w:b w:val="false"/>
                <w:i w:val="false"/>
                <w:color w:val="000000"/>
                <w:sz w:val="20"/>
              </w:rPr>
              <w:t xml:space="preserve">
ұзындығы 30 м,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Жеңдерді байлауға </w:t>
            </w:r>
            <w:r>
              <w:br/>
            </w:r>
            <w:r>
              <w:rPr>
                <w:rFonts w:ascii="Times New Roman"/>
                <w:b w:val="false"/>
                <w:i w:val="false"/>
                <w:color w:val="000000"/>
                <w:sz w:val="20"/>
              </w:rPr>
              <w:t xml:space="preserve">
және орауға арналған </w:t>
            </w:r>
            <w:r>
              <w:br/>
            </w:r>
            <w:r>
              <w:rPr>
                <w:rFonts w:ascii="Times New Roman"/>
                <w:b w:val="false"/>
                <w:i w:val="false"/>
                <w:color w:val="000000"/>
                <w:sz w:val="20"/>
              </w:rPr>
              <w:t xml:space="preserve">
бұйым,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533"/>
        <w:gridCol w:w="1913"/>
        <w:gridCol w:w="1713"/>
        <w:gridCol w:w="1773"/>
        <w:gridCol w:w="175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жылуға </w:t>
            </w:r>
            <w:r>
              <w:br/>
            </w:r>
            <w:r>
              <w:rPr>
                <w:rFonts w:ascii="Times New Roman"/>
                <w:b w:val="false"/>
                <w:i w:val="false"/>
                <w:color w:val="000000"/>
                <w:sz w:val="20"/>
              </w:rPr>
              <w:t xml:space="preserve">
қарсы костюмдер,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Парашютты жарылыс </w:t>
            </w:r>
            <w:r>
              <w:br/>
            </w:r>
            <w:r>
              <w:rPr>
                <w:rFonts w:ascii="Times New Roman"/>
                <w:b w:val="false"/>
                <w:i w:val="false"/>
                <w:color w:val="000000"/>
                <w:sz w:val="20"/>
              </w:rPr>
              <w:t xml:space="preserve">
сөндіргіш далдалар </w:t>
            </w:r>
            <w:r>
              <w:br/>
            </w:r>
            <w:r>
              <w:rPr>
                <w:rFonts w:ascii="Times New Roman"/>
                <w:b w:val="false"/>
                <w:i w:val="false"/>
                <w:color w:val="000000"/>
                <w:sz w:val="20"/>
              </w:rPr>
              <w:t xml:space="preserve">
(кесік, м </w:t>
            </w:r>
            <w:r>
              <w:rPr>
                <w:rFonts w:ascii="Times New Roman"/>
                <w:b w:val="false"/>
                <w:i w:val="false"/>
                <w:color w:val="000000"/>
                <w:vertAlign w:val="superscript"/>
              </w:rPr>
              <w:t xml:space="preserve">2 </w:t>
            </w:r>
            <w:r>
              <w:rPr>
                <w:rFonts w:ascii="Times New Roman"/>
                <w:b w:val="false"/>
                <w:i w:val="false"/>
                <w:color w:val="000000"/>
                <w:sz w:val="20"/>
              </w:rPr>
              <w:t xml:space="preserve">, 10, 16, </w:t>
            </w:r>
            <w:r>
              <w:br/>
            </w:r>
            <w:r>
              <w:rPr>
                <w:rFonts w:ascii="Times New Roman"/>
                <w:b w:val="false"/>
                <w:i w:val="false"/>
                <w:color w:val="000000"/>
                <w:sz w:val="20"/>
              </w:rPr>
              <w:t xml:space="preserve">
24),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 үйінділерден </w:t>
            </w:r>
            <w:r>
              <w:br/>
            </w:r>
            <w:r>
              <w:rPr>
                <w:rFonts w:ascii="Times New Roman"/>
                <w:b w:val="false"/>
                <w:i w:val="false"/>
                <w:color w:val="000000"/>
                <w:sz w:val="20"/>
              </w:rPr>
              <w:t xml:space="preserve">
іздеу құралы,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орынды </w:t>
            </w:r>
            <w:r>
              <w:br/>
            </w:r>
            <w:r>
              <w:rPr>
                <w:rFonts w:ascii="Times New Roman"/>
                <w:b w:val="false"/>
                <w:i w:val="false"/>
                <w:color w:val="000000"/>
                <w:sz w:val="20"/>
              </w:rPr>
              <w:t xml:space="preserve">
анықтау құралы,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Жеңдерді байлауға және орауға арналған бұйым,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жылуға қарсы костюмдер,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Парашютты жарылыс </w:t>
            </w:r>
            <w:r>
              <w:br/>
            </w:r>
            <w:r>
              <w:rPr>
                <w:rFonts w:ascii="Times New Roman"/>
                <w:b w:val="false"/>
                <w:i w:val="false"/>
                <w:color w:val="000000"/>
                <w:sz w:val="20"/>
              </w:rPr>
              <w:t xml:space="preserve">
сөндіргіш далдалар </w:t>
            </w:r>
            <w:r>
              <w:br/>
            </w:r>
            <w:r>
              <w:rPr>
                <w:rFonts w:ascii="Times New Roman"/>
                <w:b w:val="false"/>
                <w:i w:val="false"/>
                <w:color w:val="000000"/>
                <w:sz w:val="20"/>
              </w:rPr>
              <w:t xml:space="preserve">
(кесік, м </w:t>
            </w:r>
            <w:r>
              <w:rPr>
                <w:rFonts w:ascii="Times New Roman"/>
                <w:b w:val="false"/>
                <w:i w:val="false"/>
                <w:color w:val="000000"/>
                <w:vertAlign w:val="superscript"/>
              </w:rPr>
              <w:t xml:space="preserve">2 </w:t>
            </w:r>
            <w:r>
              <w:rPr>
                <w:rFonts w:ascii="Times New Roman"/>
                <w:b w:val="false"/>
                <w:i w:val="false"/>
                <w:color w:val="000000"/>
                <w:sz w:val="20"/>
              </w:rPr>
              <w:t xml:space="preserve">, 10, 16, </w:t>
            </w:r>
            <w:r>
              <w:br/>
            </w:r>
            <w:r>
              <w:rPr>
                <w:rFonts w:ascii="Times New Roman"/>
                <w:b w:val="false"/>
                <w:i w:val="false"/>
                <w:color w:val="000000"/>
                <w:sz w:val="20"/>
              </w:rPr>
              <w:t xml:space="preserve">
24),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 үйінділерден іздеу </w:t>
            </w:r>
            <w:r>
              <w:br/>
            </w:r>
            <w:r>
              <w:rPr>
                <w:rFonts w:ascii="Times New Roman"/>
                <w:b w:val="false"/>
                <w:i w:val="false"/>
                <w:color w:val="000000"/>
                <w:sz w:val="20"/>
              </w:rPr>
              <w:t xml:space="preserve">
құралы,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орынды </w:t>
            </w:r>
            <w:r>
              <w:br/>
            </w:r>
            <w:r>
              <w:rPr>
                <w:rFonts w:ascii="Times New Roman"/>
                <w:b w:val="false"/>
                <w:i w:val="false"/>
                <w:color w:val="000000"/>
                <w:sz w:val="20"/>
              </w:rPr>
              <w:t xml:space="preserve">
анықтау құралы,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Көшпелі авариялық газталдау зертханасын жабдықтау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тотықтарының </w:t>
            </w:r>
            <w:r>
              <w:br/>
            </w:r>
            <w:r>
              <w:rPr>
                <w:rFonts w:ascii="Times New Roman"/>
                <w:b w:val="false"/>
                <w:i w:val="false"/>
                <w:color w:val="000000"/>
                <w:sz w:val="20"/>
              </w:rPr>
              <w:t xml:space="preserve">
микроконцентрациясын </w:t>
            </w:r>
            <w:r>
              <w:br/>
            </w:r>
            <w:r>
              <w:rPr>
                <w:rFonts w:ascii="Times New Roman"/>
                <w:b w:val="false"/>
                <w:i w:val="false"/>
                <w:color w:val="000000"/>
                <w:sz w:val="20"/>
              </w:rPr>
              <w:t xml:space="preserve">
талдауға арналған </w:t>
            </w:r>
            <w:r>
              <w:br/>
            </w:r>
            <w:r>
              <w:rPr>
                <w:rFonts w:ascii="Times New Roman"/>
                <w:b w:val="false"/>
                <w:i w:val="false"/>
                <w:color w:val="000000"/>
                <w:sz w:val="20"/>
              </w:rPr>
              <w:t xml:space="preserve">
газталдағыш,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тотықтарының </w:t>
            </w:r>
            <w:r>
              <w:br/>
            </w:r>
            <w:r>
              <w:rPr>
                <w:rFonts w:ascii="Times New Roman"/>
                <w:b w:val="false"/>
                <w:i w:val="false"/>
                <w:color w:val="000000"/>
                <w:sz w:val="20"/>
              </w:rPr>
              <w:t xml:space="preserve">
микроконцентрациясын </w:t>
            </w:r>
            <w:r>
              <w:br/>
            </w:r>
            <w:r>
              <w:rPr>
                <w:rFonts w:ascii="Times New Roman"/>
                <w:b w:val="false"/>
                <w:i w:val="false"/>
                <w:color w:val="000000"/>
                <w:sz w:val="20"/>
              </w:rPr>
              <w:t xml:space="preserve">
талдауға арналған </w:t>
            </w:r>
            <w:r>
              <w:br/>
            </w:r>
            <w:r>
              <w:rPr>
                <w:rFonts w:ascii="Times New Roman"/>
                <w:b w:val="false"/>
                <w:i w:val="false"/>
                <w:color w:val="000000"/>
                <w:sz w:val="20"/>
              </w:rPr>
              <w:t xml:space="preserve">
газталдағыштың керек- </w:t>
            </w:r>
            <w:r>
              <w:br/>
            </w:r>
            <w:r>
              <w:rPr>
                <w:rFonts w:ascii="Times New Roman"/>
                <w:b w:val="false"/>
                <w:i w:val="false"/>
                <w:color w:val="000000"/>
                <w:sz w:val="20"/>
              </w:rPr>
              <w:t xml:space="preserve">
жарақтары мен қосалқы </w:t>
            </w:r>
            <w:r>
              <w:br/>
            </w:r>
            <w:r>
              <w:rPr>
                <w:rFonts w:ascii="Times New Roman"/>
                <w:b w:val="false"/>
                <w:i w:val="false"/>
                <w:color w:val="000000"/>
                <w:sz w:val="20"/>
              </w:rPr>
              <w:t xml:space="preserve">
бөлшектері,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ұшқын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хроматографы,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Индикаторлық </w:t>
            </w:r>
            <w:r>
              <w:br/>
            </w:r>
            <w:r>
              <w:rPr>
                <w:rFonts w:ascii="Times New Roman"/>
                <w:b w:val="false"/>
                <w:i w:val="false"/>
                <w:color w:val="000000"/>
                <w:sz w:val="20"/>
              </w:rPr>
              <w:t xml:space="preserve">
түтікшелері бар </w:t>
            </w:r>
            <w:r>
              <w:br/>
            </w:r>
            <w:r>
              <w:rPr>
                <w:rFonts w:ascii="Times New Roman"/>
                <w:b w:val="false"/>
                <w:i w:val="false"/>
                <w:color w:val="000000"/>
                <w:sz w:val="20"/>
              </w:rPr>
              <w:t xml:space="preserve">
химиялық газанықтағыш,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 термометрі,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Барометр-анероид,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Барометр-анероид,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Секунд өлшеуіш,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Серіппелі қысқышы бар </w:t>
            </w:r>
            <w:r>
              <w:br/>
            </w:r>
            <w:r>
              <w:rPr>
                <w:rFonts w:ascii="Times New Roman"/>
                <w:b w:val="false"/>
                <w:i w:val="false"/>
                <w:color w:val="000000"/>
                <w:sz w:val="20"/>
              </w:rPr>
              <w:t xml:space="preserve">
10х5 мм біріктіргіш,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алу үшін икемді </w:t>
            </w:r>
            <w:r>
              <w:br/>
            </w:r>
            <w:r>
              <w:rPr>
                <w:rFonts w:ascii="Times New Roman"/>
                <w:b w:val="false"/>
                <w:i w:val="false"/>
                <w:color w:val="000000"/>
                <w:sz w:val="20"/>
              </w:rPr>
              <w:t xml:space="preserve">
газ өткізбейтін </w:t>
            </w:r>
            <w:r>
              <w:br/>
            </w:r>
            <w:r>
              <w:rPr>
                <w:rFonts w:ascii="Times New Roman"/>
                <w:b w:val="false"/>
                <w:i w:val="false"/>
                <w:color w:val="000000"/>
                <w:sz w:val="20"/>
              </w:rPr>
              <w:t xml:space="preserve">
материалдан жасалған </w:t>
            </w:r>
            <w:r>
              <w:br/>
            </w:r>
            <w:r>
              <w:rPr>
                <w:rFonts w:ascii="Times New Roman"/>
                <w:b w:val="false"/>
                <w:i w:val="false"/>
                <w:color w:val="000000"/>
                <w:sz w:val="20"/>
              </w:rPr>
              <w:t xml:space="preserve">
камера,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нөк,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түтік 4х1,5 </w:t>
            </w:r>
            <w:r>
              <w:br/>
            </w:r>
            <w:r>
              <w:rPr>
                <w:rFonts w:ascii="Times New Roman"/>
                <w:b w:val="false"/>
                <w:i w:val="false"/>
                <w:color w:val="000000"/>
                <w:sz w:val="20"/>
              </w:rPr>
              <w:t xml:space="preserve">
(5х1,5),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түтік 8х2 </w:t>
            </w:r>
            <w:r>
              <w:br/>
            </w:r>
            <w:r>
              <w:rPr>
                <w:rFonts w:ascii="Times New Roman"/>
                <w:b w:val="false"/>
                <w:i w:val="false"/>
                <w:color w:val="000000"/>
                <w:sz w:val="20"/>
              </w:rPr>
              <w:t xml:space="preserve">
(10х2),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Тамызғыш,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100-250 </w:t>
            </w:r>
            <w:r>
              <w:br/>
            </w:r>
            <w:r>
              <w:rPr>
                <w:rFonts w:ascii="Times New Roman"/>
                <w:b w:val="false"/>
                <w:i w:val="false"/>
                <w:color w:val="000000"/>
                <w:sz w:val="20"/>
              </w:rPr>
              <w:t xml:space="preserve">
мл өлшеуіш цилиндр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250-500 </w:t>
            </w:r>
            <w:r>
              <w:br/>
            </w:r>
            <w:r>
              <w:rPr>
                <w:rFonts w:ascii="Times New Roman"/>
                <w:b w:val="false"/>
                <w:i w:val="false"/>
                <w:color w:val="000000"/>
                <w:sz w:val="20"/>
              </w:rPr>
              <w:t xml:space="preserve">
мл химиялық стакан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373"/>
        <w:gridCol w:w="2093"/>
        <w:gridCol w:w="1713"/>
        <w:gridCol w:w="1813"/>
        <w:gridCol w:w="1753"/>
      </w:tblGrid>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75-100 мм </w:t>
            </w:r>
            <w:r>
              <w:br/>
            </w:r>
            <w:r>
              <w:rPr>
                <w:rFonts w:ascii="Times New Roman"/>
                <w:b w:val="false"/>
                <w:i w:val="false"/>
                <w:color w:val="000000"/>
                <w:sz w:val="20"/>
              </w:rPr>
              <w:t xml:space="preserve">
шынылы құйғы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Бұрандалы немесе медициналық қысқыш,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Гигроскопиялық мақта,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су, 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Шүмекке арналған </w:t>
            </w:r>
            <w:r>
              <w:br/>
            </w:r>
            <w:r>
              <w:rPr>
                <w:rFonts w:ascii="Times New Roman"/>
                <w:b w:val="false"/>
                <w:i w:val="false"/>
                <w:color w:val="000000"/>
                <w:sz w:val="20"/>
              </w:rPr>
              <w:t xml:space="preserve">
майлау,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Құрал-сайман </w:t>
            </w:r>
            <w:r>
              <w:br/>
            </w:r>
            <w:r>
              <w:rPr>
                <w:rFonts w:ascii="Times New Roman"/>
                <w:b w:val="false"/>
                <w:i w:val="false"/>
                <w:color w:val="000000"/>
                <w:sz w:val="20"/>
              </w:rPr>
              <w:t xml:space="preserve">
(бақауыз, егеу, біз, </w:t>
            </w:r>
            <w:r>
              <w:br/>
            </w:r>
            <w:r>
              <w:rPr>
                <w:rFonts w:ascii="Times New Roman"/>
                <w:b w:val="false"/>
                <w:i w:val="false"/>
                <w:color w:val="000000"/>
                <w:sz w:val="20"/>
              </w:rPr>
              <w:t xml:space="preserve">
бұрауыш), жинақ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шамы,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үшайыр, </w:t>
            </w:r>
            <w:r>
              <w:br/>
            </w:r>
            <w:r>
              <w:rPr>
                <w:rFonts w:ascii="Times New Roman"/>
                <w:b w:val="false"/>
                <w:i w:val="false"/>
                <w:color w:val="000000"/>
                <w:sz w:val="20"/>
              </w:rPr>
              <w:t xml:space="preserve">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 сапасын жедел </w:t>
            </w:r>
            <w:r>
              <w:br/>
            </w:r>
            <w:r>
              <w:rPr>
                <w:rFonts w:ascii="Times New Roman"/>
                <w:b w:val="false"/>
                <w:i w:val="false"/>
                <w:color w:val="000000"/>
                <w:sz w:val="20"/>
              </w:rPr>
              <w:t xml:space="preserve">
анықтауға арналған </w:t>
            </w:r>
            <w:r>
              <w:br/>
            </w:r>
            <w:r>
              <w:rPr>
                <w:rFonts w:ascii="Times New Roman"/>
                <w:b w:val="false"/>
                <w:i w:val="false"/>
                <w:color w:val="000000"/>
                <w:sz w:val="20"/>
              </w:rPr>
              <w:t xml:space="preserve">
құрылғы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Демалғыштар мен өкпені жасанды желдету аппараттарын тексеруге арналған бөлмені жабдықтау 
</w:t>
            </w:r>
          </w:p>
        </w:tc>
      </w:tr>
      <w:tr>
        <w:trPr>
          <w:trHeight w:val="45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Демалғыштарды жылдық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әмбебап бақылау </w:t>
            </w:r>
            <w:r>
              <w:br/>
            </w:r>
            <w:r>
              <w:rPr>
                <w:rFonts w:ascii="Times New Roman"/>
                <w:b w:val="false"/>
                <w:i w:val="false"/>
                <w:color w:val="000000"/>
                <w:sz w:val="20"/>
              </w:rPr>
              <w:t xml:space="preserve">
аспабы: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Демалғыштарды жылдық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бұйымдар, материал- </w:t>
            </w:r>
            <w:r>
              <w:br/>
            </w:r>
            <w:r>
              <w:rPr>
                <w:rFonts w:ascii="Times New Roman"/>
                <w:b w:val="false"/>
                <w:i w:val="false"/>
                <w:color w:val="000000"/>
                <w:sz w:val="20"/>
              </w:rPr>
              <w:t xml:space="preserve">
дар мен құрал- </w:t>
            </w:r>
            <w:r>
              <w:br/>
            </w:r>
            <w:r>
              <w:rPr>
                <w:rFonts w:ascii="Times New Roman"/>
                <w:b w:val="false"/>
                <w:i w:val="false"/>
                <w:color w:val="000000"/>
                <w:sz w:val="20"/>
              </w:rPr>
              <w:t xml:space="preserve">
саймандар, жинақ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 термометрі, </w:t>
            </w:r>
            <w:r>
              <w:br/>
            </w:r>
            <w:r>
              <w:rPr>
                <w:rFonts w:ascii="Times New Roman"/>
                <w:b w:val="false"/>
                <w:i w:val="false"/>
                <w:color w:val="000000"/>
                <w:sz w:val="20"/>
              </w:rPr>
              <w:t xml:space="preserve">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Барометр-анероид, </w:t>
            </w:r>
            <w:r>
              <w:br/>
            </w:r>
            <w:r>
              <w:rPr>
                <w:rFonts w:ascii="Times New Roman"/>
                <w:b w:val="false"/>
                <w:i w:val="false"/>
                <w:color w:val="000000"/>
                <w:sz w:val="20"/>
              </w:rPr>
              <w:t xml:space="preserve">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w:t>
            </w:r>
            <w:r>
              <w:br/>
            </w:r>
            <w:r>
              <w:rPr>
                <w:rFonts w:ascii="Times New Roman"/>
                <w:b w:val="false"/>
                <w:i w:val="false"/>
                <w:color w:val="000000"/>
                <w:sz w:val="20"/>
              </w:rPr>
              <w:t xml:space="preserve">
желдету аспаптарын </w:t>
            </w:r>
            <w:r>
              <w:br/>
            </w:r>
            <w:r>
              <w:rPr>
                <w:rFonts w:ascii="Times New Roman"/>
                <w:b w:val="false"/>
                <w:i w:val="false"/>
                <w:color w:val="000000"/>
                <w:sz w:val="20"/>
              </w:rPr>
              <w:t xml:space="preserve">
тексеру үшін бақылау </w:t>
            </w:r>
            <w:r>
              <w:br/>
            </w:r>
            <w:r>
              <w:rPr>
                <w:rFonts w:ascii="Times New Roman"/>
                <w:b w:val="false"/>
                <w:i w:val="false"/>
                <w:color w:val="000000"/>
                <w:sz w:val="20"/>
              </w:rPr>
              <w:t xml:space="preserve">
аспабы, жинақ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Секунд өлшеуіш </w:t>
            </w:r>
            <w:r>
              <w:br/>
            </w:r>
            <w:r>
              <w:rPr>
                <w:rFonts w:ascii="Times New Roman"/>
                <w:b w:val="false"/>
                <w:i w:val="false"/>
                <w:color w:val="000000"/>
                <w:sz w:val="20"/>
              </w:rPr>
              <w:t xml:space="preserve">
(құмсағат),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Панорама </w:t>
            </w:r>
            <w:r>
              <w:br/>
            </w:r>
            <w:r>
              <w:rPr>
                <w:rFonts w:ascii="Times New Roman"/>
                <w:b w:val="false"/>
                <w:i w:val="false"/>
                <w:color w:val="000000"/>
                <w:sz w:val="20"/>
              </w:rPr>
              <w:t xml:space="preserve">
бетперделердің </w:t>
            </w:r>
            <w:r>
              <w:br/>
            </w:r>
            <w:r>
              <w:rPr>
                <w:rFonts w:ascii="Times New Roman"/>
                <w:b w:val="false"/>
                <w:i w:val="false"/>
                <w:color w:val="000000"/>
                <w:sz w:val="20"/>
              </w:rPr>
              <w:t xml:space="preserve">
герметикалығын </w:t>
            </w:r>
            <w:r>
              <w:br/>
            </w:r>
            <w:r>
              <w:rPr>
                <w:rFonts w:ascii="Times New Roman"/>
                <w:b w:val="false"/>
                <w:i w:val="false"/>
                <w:color w:val="000000"/>
                <w:sz w:val="20"/>
              </w:rPr>
              <w:t xml:space="preserve">
тексеру қондырғысы, жинақ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Дулыға-бетперделер- </w:t>
            </w:r>
            <w:r>
              <w:br/>
            </w:r>
            <w:r>
              <w:rPr>
                <w:rFonts w:ascii="Times New Roman"/>
                <w:b w:val="false"/>
                <w:i w:val="false"/>
                <w:color w:val="000000"/>
                <w:sz w:val="20"/>
              </w:rPr>
              <w:t xml:space="preserve">
дің герметикалығын </w:t>
            </w:r>
            <w:r>
              <w:br/>
            </w:r>
            <w:r>
              <w:rPr>
                <w:rFonts w:ascii="Times New Roman"/>
                <w:b w:val="false"/>
                <w:i w:val="false"/>
                <w:color w:val="000000"/>
                <w:sz w:val="20"/>
              </w:rPr>
              <w:t xml:space="preserve">
тексеру қондырғысы, </w:t>
            </w:r>
            <w:r>
              <w:br/>
            </w:r>
            <w:r>
              <w:rPr>
                <w:rFonts w:ascii="Times New Roman"/>
                <w:b w:val="false"/>
                <w:i w:val="false"/>
                <w:color w:val="000000"/>
                <w:sz w:val="20"/>
              </w:rPr>
              <w:t xml:space="preserve">
жинақ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Демалғыштарды жуу бөлмесін жабдықтау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Демалғыштардың </w:t>
            </w:r>
            <w:r>
              <w:br/>
            </w:r>
            <w:r>
              <w:rPr>
                <w:rFonts w:ascii="Times New Roman"/>
                <w:b w:val="false"/>
                <w:i w:val="false"/>
                <w:color w:val="000000"/>
                <w:sz w:val="20"/>
              </w:rPr>
              <w:t xml:space="preserve">
түйіндерін жууға </w:t>
            </w:r>
            <w:r>
              <w:br/>
            </w:r>
            <w:r>
              <w:rPr>
                <w:rFonts w:ascii="Times New Roman"/>
                <w:b w:val="false"/>
                <w:i w:val="false"/>
                <w:color w:val="000000"/>
                <w:sz w:val="20"/>
              </w:rPr>
              <w:t xml:space="preserve">
арналған ванна,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Демалғыштың ауа </w:t>
            </w:r>
            <w:r>
              <w:br/>
            </w:r>
            <w:r>
              <w:rPr>
                <w:rFonts w:ascii="Times New Roman"/>
                <w:b w:val="false"/>
                <w:i w:val="false"/>
                <w:color w:val="000000"/>
                <w:sz w:val="20"/>
              </w:rPr>
              <w:t xml:space="preserve">
жүйесін дезинфикция- </w:t>
            </w:r>
            <w:r>
              <w:br/>
            </w:r>
            <w:r>
              <w:rPr>
                <w:rFonts w:ascii="Times New Roman"/>
                <w:b w:val="false"/>
                <w:i w:val="false"/>
                <w:color w:val="000000"/>
                <w:sz w:val="20"/>
              </w:rPr>
              <w:t xml:space="preserve">
лауға арналған </w:t>
            </w:r>
            <w:r>
              <w:br/>
            </w:r>
            <w:r>
              <w:rPr>
                <w:rFonts w:ascii="Times New Roman"/>
                <w:b w:val="false"/>
                <w:i w:val="false"/>
                <w:color w:val="000000"/>
                <w:sz w:val="20"/>
              </w:rPr>
              <w:t xml:space="preserve">
сыйымдылық,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Дезинфекциялау </w:t>
            </w:r>
            <w:r>
              <w:br/>
            </w:r>
            <w:r>
              <w:rPr>
                <w:rFonts w:ascii="Times New Roman"/>
                <w:b w:val="false"/>
                <w:i w:val="false"/>
                <w:color w:val="000000"/>
                <w:sz w:val="20"/>
              </w:rPr>
              <w:t xml:space="preserve">
ерітіндісі бар </w:t>
            </w:r>
            <w:r>
              <w:br/>
            </w:r>
            <w:r>
              <w:rPr>
                <w:rFonts w:ascii="Times New Roman"/>
                <w:b w:val="false"/>
                <w:i w:val="false"/>
                <w:color w:val="000000"/>
                <w:sz w:val="20"/>
              </w:rPr>
              <w:t xml:space="preserve">
сыйымдылық 10 л,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Демалғыштардың </w:t>
            </w:r>
            <w:r>
              <w:br/>
            </w:r>
            <w:r>
              <w:rPr>
                <w:rFonts w:ascii="Times New Roman"/>
                <w:b w:val="false"/>
                <w:i w:val="false"/>
                <w:color w:val="000000"/>
                <w:sz w:val="20"/>
              </w:rPr>
              <w:t xml:space="preserve">
түйіндерін жууға </w:t>
            </w:r>
            <w:r>
              <w:br/>
            </w:r>
            <w:r>
              <w:rPr>
                <w:rFonts w:ascii="Times New Roman"/>
                <w:b w:val="false"/>
                <w:i w:val="false"/>
                <w:color w:val="000000"/>
                <w:sz w:val="20"/>
              </w:rPr>
              <w:t xml:space="preserve">
арналған ванна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Демалғыштың ауа </w:t>
            </w:r>
            <w:r>
              <w:br/>
            </w:r>
            <w:r>
              <w:rPr>
                <w:rFonts w:ascii="Times New Roman"/>
                <w:b w:val="false"/>
                <w:i w:val="false"/>
                <w:color w:val="000000"/>
                <w:sz w:val="20"/>
              </w:rPr>
              <w:t xml:space="preserve">
жүйесін дезинфекция- </w:t>
            </w:r>
            <w:r>
              <w:br/>
            </w:r>
            <w:r>
              <w:rPr>
                <w:rFonts w:ascii="Times New Roman"/>
                <w:b w:val="false"/>
                <w:i w:val="false"/>
                <w:color w:val="000000"/>
                <w:sz w:val="20"/>
              </w:rPr>
              <w:t xml:space="preserve">
лау сыйымдылығы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13"/>
        <w:gridCol w:w="2013"/>
        <w:gridCol w:w="1713"/>
        <w:gridCol w:w="2013"/>
        <w:gridCol w:w="17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Демалғыштарға патрондарды жарақтауға арналған бөлмені жабдықтау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Герметикалық шығын </w:t>
            </w:r>
            <w:r>
              <w:br/>
            </w:r>
            <w:r>
              <w:rPr>
                <w:rFonts w:ascii="Times New Roman"/>
                <w:b w:val="false"/>
                <w:i w:val="false"/>
                <w:color w:val="000000"/>
                <w:sz w:val="20"/>
              </w:rPr>
              <w:t xml:space="preserve">
барабандары (химия- </w:t>
            </w:r>
            <w:r>
              <w:br/>
            </w:r>
            <w:r>
              <w:rPr>
                <w:rFonts w:ascii="Times New Roman"/>
                <w:b w:val="false"/>
                <w:i w:val="false"/>
                <w:color w:val="000000"/>
                <w:sz w:val="20"/>
              </w:rPr>
              <w:t xml:space="preserve">
лық әк жұтқышқа </w:t>
            </w:r>
            <w:r>
              <w:br/>
            </w:r>
            <w:r>
              <w:rPr>
                <w:rFonts w:ascii="Times New Roman"/>
                <w:b w:val="false"/>
                <w:i w:val="false"/>
                <w:color w:val="000000"/>
                <w:sz w:val="20"/>
              </w:rPr>
              <w:t xml:space="preserve">
арналған),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 үшін елек </w:t>
            </w:r>
            <w:r>
              <w:br/>
            </w:r>
            <w:r>
              <w:rPr>
                <w:rFonts w:ascii="Times New Roman"/>
                <w:b w:val="false"/>
                <w:i w:val="false"/>
                <w:color w:val="000000"/>
                <w:sz w:val="20"/>
              </w:rPr>
              <w:t xml:space="preserve">
(химиялық әк жұтқыш)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Електен өткізу </w:t>
            </w:r>
            <w:r>
              <w:br/>
            </w:r>
            <w:r>
              <w:rPr>
                <w:rFonts w:ascii="Times New Roman"/>
                <w:b w:val="false"/>
                <w:i w:val="false"/>
                <w:color w:val="000000"/>
                <w:sz w:val="20"/>
              </w:rPr>
              <w:t xml:space="preserve">
(химиялық әк жұтқыш) </w:t>
            </w:r>
            <w:r>
              <w:br/>
            </w:r>
            <w:r>
              <w:rPr>
                <w:rFonts w:ascii="Times New Roman"/>
                <w:b w:val="false"/>
                <w:i w:val="false"/>
                <w:color w:val="000000"/>
                <w:sz w:val="20"/>
              </w:rPr>
              <w:t xml:space="preserve">
жәшігі (қаңылтыр </w:t>
            </w:r>
            <w:r>
              <w:br/>
            </w:r>
            <w:r>
              <w:rPr>
                <w:rFonts w:ascii="Times New Roman"/>
                <w:b w:val="false"/>
                <w:i w:val="false"/>
                <w:color w:val="000000"/>
                <w:sz w:val="20"/>
              </w:rPr>
              <w:t xml:space="preserve">
таба),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Циферблат таразы,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Гир (1 кг және 2 кг), </w:t>
            </w:r>
            <w:r>
              <w:br/>
            </w:r>
            <w:r>
              <w:rPr>
                <w:rFonts w:ascii="Times New Roman"/>
                <w:b w:val="false"/>
                <w:i w:val="false"/>
                <w:color w:val="000000"/>
                <w:sz w:val="20"/>
              </w:rPr>
              <w:t xml:space="preserve">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Регенеративті </w:t>
            </w:r>
            <w:r>
              <w:br/>
            </w:r>
            <w:r>
              <w:rPr>
                <w:rFonts w:ascii="Times New Roman"/>
                <w:b w:val="false"/>
                <w:i w:val="false"/>
                <w:color w:val="000000"/>
                <w:sz w:val="20"/>
              </w:rPr>
              <w:t xml:space="preserve">
патрондарды тозаңнан </w:t>
            </w:r>
            <w:r>
              <w:br/>
            </w:r>
            <w:r>
              <w:rPr>
                <w:rFonts w:ascii="Times New Roman"/>
                <w:b w:val="false"/>
                <w:i w:val="false"/>
                <w:color w:val="000000"/>
                <w:sz w:val="20"/>
              </w:rPr>
              <w:t xml:space="preserve">
үрлеп тазарту қондырғысы (химиялық </w:t>
            </w:r>
            <w:r>
              <w:br/>
            </w:r>
            <w:r>
              <w:rPr>
                <w:rFonts w:ascii="Times New Roman"/>
                <w:b w:val="false"/>
                <w:i w:val="false"/>
                <w:color w:val="000000"/>
                <w:sz w:val="20"/>
              </w:rPr>
              <w:t xml:space="preserve">
әк жұтқыш),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Регенеративті </w:t>
            </w:r>
            <w:r>
              <w:br/>
            </w:r>
            <w:r>
              <w:rPr>
                <w:rFonts w:ascii="Times New Roman"/>
                <w:b w:val="false"/>
                <w:i w:val="false"/>
                <w:color w:val="000000"/>
                <w:sz w:val="20"/>
              </w:rPr>
              <w:t xml:space="preserve">
патрондарға тиеуге </w:t>
            </w:r>
            <w:r>
              <w:br/>
            </w:r>
            <w:r>
              <w:rPr>
                <w:rFonts w:ascii="Times New Roman"/>
                <w:b w:val="false"/>
                <w:i w:val="false"/>
                <w:color w:val="000000"/>
                <w:sz w:val="20"/>
              </w:rPr>
              <w:t xml:space="preserve">
арналған құрал </w:t>
            </w:r>
            <w:r>
              <w:br/>
            </w:r>
            <w:r>
              <w:rPr>
                <w:rFonts w:ascii="Times New Roman"/>
                <w:b w:val="false"/>
                <w:i w:val="false"/>
                <w:color w:val="000000"/>
                <w:sz w:val="20"/>
              </w:rPr>
              <w:t xml:space="preserve">
(құйғы),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литраждарды баллондарды ауамен толтыруға арналған компрессорды жабдықтау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компрессоры,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Ауасы бар 40 литрлік </w:t>
            </w:r>
            <w:r>
              <w:br/>
            </w:r>
            <w:r>
              <w:rPr>
                <w:rFonts w:ascii="Times New Roman"/>
                <w:b w:val="false"/>
                <w:i w:val="false"/>
                <w:color w:val="000000"/>
                <w:sz w:val="20"/>
              </w:rPr>
              <w:t xml:space="preserve">
(шығын) баллон,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қысымын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манометрлі құрал: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баллондарда,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литражды </w:t>
            </w:r>
            <w:r>
              <w:br/>
            </w:r>
            <w:r>
              <w:rPr>
                <w:rFonts w:ascii="Times New Roman"/>
                <w:b w:val="false"/>
                <w:i w:val="false"/>
                <w:color w:val="000000"/>
                <w:sz w:val="20"/>
              </w:rPr>
              <w:t xml:space="preserve">
баллондарда,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Компрессорға қызмет </w:t>
            </w:r>
            <w:r>
              <w:br/>
            </w:r>
            <w:r>
              <w:rPr>
                <w:rFonts w:ascii="Times New Roman"/>
                <w:b w:val="false"/>
                <w:i w:val="false"/>
                <w:color w:val="000000"/>
                <w:sz w:val="20"/>
              </w:rPr>
              <w:t xml:space="preserve">
көрсетуге арналған </w:t>
            </w:r>
            <w:r>
              <w:br/>
            </w:r>
            <w:r>
              <w:rPr>
                <w:rFonts w:ascii="Times New Roman"/>
                <w:b w:val="false"/>
                <w:i w:val="false"/>
                <w:color w:val="000000"/>
                <w:sz w:val="20"/>
              </w:rPr>
              <w:t xml:space="preserve">
қосалқы бөлшектер, </w:t>
            </w:r>
            <w:r>
              <w:br/>
            </w:r>
            <w:r>
              <w:rPr>
                <w:rFonts w:ascii="Times New Roman"/>
                <w:b w:val="false"/>
                <w:i w:val="false"/>
                <w:color w:val="000000"/>
                <w:sz w:val="20"/>
              </w:rPr>
              <w:t xml:space="preserve">
құрал-саймандар мен </w:t>
            </w:r>
            <w:r>
              <w:br/>
            </w:r>
            <w:r>
              <w:rPr>
                <w:rFonts w:ascii="Times New Roman"/>
                <w:b w:val="false"/>
                <w:i w:val="false"/>
                <w:color w:val="000000"/>
                <w:sz w:val="20"/>
              </w:rPr>
              <w:t xml:space="preserve">
материалдар,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құрал-сайман- </w:t>
            </w:r>
            <w:r>
              <w:br/>
            </w:r>
            <w:r>
              <w:rPr>
                <w:rFonts w:ascii="Times New Roman"/>
                <w:b w:val="false"/>
                <w:i w:val="false"/>
                <w:color w:val="000000"/>
                <w:sz w:val="20"/>
              </w:rPr>
              <w:t xml:space="preserve">
дарды сақтауға </w:t>
            </w:r>
            <w:r>
              <w:br/>
            </w:r>
            <w:r>
              <w:rPr>
                <w:rFonts w:ascii="Times New Roman"/>
                <w:b w:val="false"/>
                <w:i w:val="false"/>
                <w:color w:val="000000"/>
                <w:sz w:val="20"/>
              </w:rPr>
              <w:t xml:space="preserve">
арналған шкаф,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Толтырылған баллон- </w:t>
            </w:r>
            <w:r>
              <w:br/>
            </w:r>
            <w:r>
              <w:rPr>
                <w:rFonts w:ascii="Times New Roman"/>
                <w:b w:val="false"/>
                <w:i w:val="false"/>
                <w:color w:val="000000"/>
                <w:sz w:val="20"/>
              </w:rPr>
              <w:t xml:space="preserve">
дарға арналған </w:t>
            </w:r>
            <w:r>
              <w:br/>
            </w:r>
            <w:r>
              <w:rPr>
                <w:rFonts w:ascii="Times New Roman"/>
                <w:b w:val="false"/>
                <w:i w:val="false"/>
                <w:color w:val="000000"/>
                <w:sz w:val="20"/>
              </w:rPr>
              <w:t xml:space="preserve">
кемінде 20 ұяшығы </w:t>
            </w:r>
            <w:r>
              <w:br/>
            </w:r>
            <w:r>
              <w:rPr>
                <w:rFonts w:ascii="Times New Roman"/>
                <w:b w:val="false"/>
                <w:i w:val="false"/>
                <w:color w:val="000000"/>
                <w:sz w:val="20"/>
              </w:rPr>
              <w:t xml:space="preserve">
бар сөре,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автономды </w:t>
            </w:r>
            <w:r>
              <w:br/>
            </w:r>
            <w:r>
              <w:rPr>
                <w:rFonts w:ascii="Times New Roman"/>
                <w:b w:val="false"/>
                <w:i w:val="false"/>
                <w:color w:val="000000"/>
                <w:sz w:val="20"/>
              </w:rPr>
              <w:t xml:space="preserve">
режимін ескере </w:t>
            </w:r>
            <w:r>
              <w:br/>
            </w:r>
            <w:r>
              <w:rPr>
                <w:rFonts w:ascii="Times New Roman"/>
                <w:b w:val="false"/>
                <w:i w:val="false"/>
                <w:color w:val="000000"/>
                <w:sz w:val="20"/>
              </w:rPr>
              <w:t xml:space="preserve">
отырып, компрессорды </w:t>
            </w:r>
            <w:r>
              <w:br/>
            </w:r>
            <w:r>
              <w:rPr>
                <w:rFonts w:ascii="Times New Roman"/>
                <w:b w:val="false"/>
                <w:i w:val="false"/>
                <w:color w:val="000000"/>
                <w:sz w:val="20"/>
              </w:rPr>
              <w:t xml:space="preserve">
сумен суыту жүйесі, </w:t>
            </w:r>
            <w:r>
              <w:br/>
            </w:r>
            <w:r>
              <w:rPr>
                <w:rFonts w:ascii="Times New Roman"/>
                <w:b w:val="false"/>
                <w:i w:val="false"/>
                <w:color w:val="000000"/>
                <w:sz w:val="20"/>
              </w:rPr>
              <w:t xml:space="preserve">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өрт </w:t>
            </w:r>
            <w:r>
              <w:br/>
            </w:r>
            <w:r>
              <w:rPr>
                <w:rFonts w:ascii="Times New Roman"/>
                <w:b w:val="false"/>
                <w:i w:val="false"/>
                <w:color w:val="000000"/>
                <w:sz w:val="20"/>
              </w:rPr>
              <w:t xml:space="preserve">
сөндіргіш,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сөмке,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Шағын литражды баллондарды оттегімен толтыруға арналған </w:t>
            </w:r>
            <w:r>
              <w:br/>
            </w:r>
            <w:r>
              <w:rPr>
                <w:rFonts w:ascii="Times New Roman"/>
                <w:b/>
                <w:i w:val="false"/>
                <w:color w:val="000000"/>
                <w:sz w:val="20"/>
              </w:rPr>
              <w:t>
компрессорды жабдықтау 
</w:t>
            </w:r>
          </w:p>
        </w:tc>
      </w:tr>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компрессоры </w:t>
            </w:r>
            <w:r>
              <w:br/>
            </w:r>
            <w:r>
              <w:rPr>
                <w:rFonts w:ascii="Times New Roman"/>
                <w:b w:val="false"/>
                <w:i w:val="false"/>
                <w:color w:val="000000"/>
                <w:sz w:val="20"/>
              </w:rPr>
              <w:t xml:space="preserve">
(қысатын):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баллондарын </w:t>
            </w:r>
            <w:r>
              <w:br/>
            </w:r>
            <w:r>
              <w:rPr>
                <w:rFonts w:ascii="Times New Roman"/>
                <w:b w:val="false"/>
                <w:i w:val="false"/>
                <w:color w:val="000000"/>
                <w:sz w:val="20"/>
              </w:rPr>
              <w:t xml:space="preserve">
қосуға арналған </w:t>
            </w:r>
            <w:r>
              <w:br/>
            </w:r>
            <w:r>
              <w:rPr>
                <w:rFonts w:ascii="Times New Roman"/>
                <w:b w:val="false"/>
                <w:i w:val="false"/>
                <w:color w:val="000000"/>
                <w:sz w:val="20"/>
              </w:rPr>
              <w:t xml:space="preserve">
коллектор,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оттегі </w:t>
            </w:r>
            <w:r>
              <w:br/>
            </w:r>
            <w:r>
              <w:rPr>
                <w:rFonts w:ascii="Times New Roman"/>
                <w:b w:val="false"/>
                <w:i w:val="false"/>
                <w:color w:val="000000"/>
                <w:sz w:val="20"/>
              </w:rPr>
              <w:t xml:space="preserve">
бар 40-литрлік </w:t>
            </w:r>
            <w:r>
              <w:br/>
            </w:r>
            <w:r>
              <w:rPr>
                <w:rFonts w:ascii="Times New Roman"/>
                <w:b w:val="false"/>
                <w:i w:val="false"/>
                <w:color w:val="000000"/>
                <w:sz w:val="20"/>
              </w:rPr>
              <w:t xml:space="preserve">
(шығын) баллон,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қысымын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манометрлі құрал: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баллондарында,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литражды </w:t>
            </w:r>
            <w:r>
              <w:br/>
            </w:r>
            <w:r>
              <w:rPr>
                <w:rFonts w:ascii="Times New Roman"/>
                <w:b w:val="false"/>
                <w:i w:val="false"/>
                <w:color w:val="000000"/>
                <w:sz w:val="20"/>
              </w:rPr>
              <w:t xml:space="preserve">
баллондарда,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253"/>
        <w:gridCol w:w="2033"/>
        <w:gridCol w:w="1773"/>
        <w:gridCol w:w="2013"/>
        <w:gridCol w:w="183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Компрессорға қызмет </w:t>
            </w:r>
            <w:r>
              <w:br/>
            </w:r>
            <w:r>
              <w:rPr>
                <w:rFonts w:ascii="Times New Roman"/>
                <w:b w:val="false"/>
                <w:i w:val="false"/>
                <w:color w:val="000000"/>
                <w:sz w:val="20"/>
              </w:rPr>
              <w:t xml:space="preserve">
көрсетуге арналған </w:t>
            </w:r>
            <w:r>
              <w:br/>
            </w:r>
            <w:r>
              <w:rPr>
                <w:rFonts w:ascii="Times New Roman"/>
                <w:b w:val="false"/>
                <w:i w:val="false"/>
                <w:color w:val="000000"/>
                <w:sz w:val="20"/>
              </w:rPr>
              <w:t xml:space="preserve">
қосалқы бөлшектер, </w:t>
            </w:r>
            <w:r>
              <w:br/>
            </w:r>
            <w:r>
              <w:rPr>
                <w:rFonts w:ascii="Times New Roman"/>
                <w:b w:val="false"/>
                <w:i w:val="false"/>
                <w:color w:val="000000"/>
                <w:sz w:val="20"/>
              </w:rPr>
              <w:t xml:space="preserve">
құрал-саймандар мен </w:t>
            </w:r>
            <w:r>
              <w:br/>
            </w:r>
            <w:r>
              <w:rPr>
                <w:rFonts w:ascii="Times New Roman"/>
                <w:b w:val="false"/>
                <w:i w:val="false"/>
                <w:color w:val="000000"/>
                <w:sz w:val="20"/>
              </w:rPr>
              <w:t xml:space="preserve">
материалдар,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құрал- </w:t>
            </w:r>
            <w:r>
              <w:br/>
            </w:r>
            <w:r>
              <w:rPr>
                <w:rFonts w:ascii="Times New Roman"/>
                <w:b w:val="false"/>
                <w:i w:val="false"/>
                <w:color w:val="000000"/>
                <w:sz w:val="20"/>
              </w:rPr>
              <w:t xml:space="preserve">
саймандар мен </w:t>
            </w:r>
            <w:r>
              <w:br/>
            </w:r>
            <w:r>
              <w:rPr>
                <w:rFonts w:ascii="Times New Roman"/>
                <w:b w:val="false"/>
                <w:i w:val="false"/>
                <w:color w:val="000000"/>
                <w:sz w:val="20"/>
              </w:rPr>
              <w:t xml:space="preserve">
бұйымдарды сақтауға </w:t>
            </w:r>
            <w:r>
              <w:br/>
            </w:r>
            <w:r>
              <w:rPr>
                <w:rFonts w:ascii="Times New Roman"/>
                <w:b w:val="false"/>
                <w:i w:val="false"/>
                <w:color w:val="000000"/>
                <w:sz w:val="20"/>
              </w:rPr>
              <w:t xml:space="preserve">
арналған шкаф,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Толтырылған </w:t>
            </w:r>
            <w:r>
              <w:br/>
            </w:r>
            <w:r>
              <w:rPr>
                <w:rFonts w:ascii="Times New Roman"/>
                <w:b w:val="false"/>
                <w:i w:val="false"/>
                <w:color w:val="000000"/>
                <w:sz w:val="20"/>
              </w:rPr>
              <w:t xml:space="preserve">
баллондарға арналған </w:t>
            </w:r>
            <w:r>
              <w:br/>
            </w:r>
            <w:r>
              <w:rPr>
                <w:rFonts w:ascii="Times New Roman"/>
                <w:b w:val="false"/>
                <w:i w:val="false"/>
                <w:color w:val="000000"/>
                <w:sz w:val="20"/>
              </w:rPr>
              <w:t xml:space="preserve">
кемінде 20 ұяшығы </w:t>
            </w:r>
            <w:r>
              <w:br/>
            </w:r>
            <w:r>
              <w:rPr>
                <w:rFonts w:ascii="Times New Roman"/>
                <w:b w:val="false"/>
                <w:i w:val="false"/>
                <w:color w:val="000000"/>
                <w:sz w:val="20"/>
              </w:rPr>
              <w:t xml:space="preserve">
бар сөре,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өрт </w:t>
            </w:r>
            <w:r>
              <w:br/>
            </w:r>
            <w:r>
              <w:rPr>
                <w:rFonts w:ascii="Times New Roman"/>
                <w:b w:val="false"/>
                <w:i w:val="false"/>
                <w:color w:val="000000"/>
                <w:sz w:val="20"/>
              </w:rPr>
              <w:t xml:space="preserve">
сөндіргіш,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сөмке,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Шахтадағы авариялық-құтқару жұмыстары басшысы </w:t>
            </w:r>
            <w:r>
              <w:br/>
            </w:r>
            <w:r>
              <w:rPr>
                <w:rFonts w:ascii="Times New Roman"/>
                <w:b/>
                <w:i w:val="false"/>
                <w:color w:val="000000"/>
                <w:sz w:val="20"/>
              </w:rPr>
              <w:t>
сөмкесінің жинағы: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анемометр,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бәкі,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секунд өлшеуіш,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"ШИ-10" түріндегі </w:t>
            </w:r>
            <w:r>
              <w:br/>
            </w:r>
            <w:r>
              <w:rPr>
                <w:rFonts w:ascii="Times New Roman"/>
                <w:b w:val="false"/>
                <w:i w:val="false"/>
                <w:color w:val="000000"/>
                <w:sz w:val="20"/>
              </w:rPr>
              <w:t xml:space="preserve">
интерферометр,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"ШИ-12" түріндегі </w:t>
            </w:r>
            <w:r>
              <w:br/>
            </w:r>
            <w:r>
              <w:rPr>
                <w:rFonts w:ascii="Times New Roman"/>
                <w:b w:val="false"/>
                <w:i w:val="false"/>
                <w:color w:val="000000"/>
                <w:sz w:val="20"/>
              </w:rPr>
              <w:t xml:space="preserve">
интерферометр,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"АМ-5" түріндегі </w:t>
            </w:r>
            <w:r>
              <w:br/>
            </w:r>
            <w:r>
              <w:rPr>
                <w:rFonts w:ascii="Times New Roman"/>
                <w:b w:val="false"/>
                <w:i w:val="false"/>
                <w:color w:val="000000"/>
                <w:sz w:val="20"/>
              </w:rPr>
              <w:t xml:space="preserve">
тері аспиратор,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термометр </w:t>
            </w:r>
            <w:r>
              <w:br/>
            </w:r>
            <w:r>
              <w:rPr>
                <w:rFonts w:ascii="Times New Roman"/>
                <w:b w:val="false"/>
                <w:i w:val="false"/>
                <w:color w:val="000000"/>
                <w:sz w:val="20"/>
              </w:rPr>
              <w:t xml:space="preserve">
100 </w:t>
            </w:r>
            <w:r>
              <w:rPr>
                <w:rFonts w:ascii="Times New Roman"/>
                <w:b w:val="false"/>
                <w:i w:val="false"/>
                <w:color w:val="000000"/>
                <w:vertAlign w:val="superscript"/>
              </w:rPr>
              <w:t xml:space="preserve">о </w:t>
            </w:r>
            <w:r>
              <w:rPr>
                <w:rFonts w:ascii="Times New Roman"/>
                <w:b w:val="false"/>
                <w:i w:val="false"/>
                <w:color w:val="000000"/>
                <w:sz w:val="20"/>
              </w:rPr>
              <w:t xml:space="preserve">С дейін,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сынамасын алуға </w:t>
            </w:r>
            <w:r>
              <w:br/>
            </w:r>
            <w:r>
              <w:rPr>
                <w:rFonts w:ascii="Times New Roman"/>
                <w:b w:val="false"/>
                <w:i w:val="false"/>
                <w:color w:val="000000"/>
                <w:sz w:val="20"/>
              </w:rPr>
              <w:t xml:space="preserve">
арналған икемді ыдыстар (камералар), </w:t>
            </w:r>
            <w:r>
              <w:br/>
            </w:r>
            <w:r>
              <w:rPr>
                <w:rFonts w:ascii="Times New Roman"/>
                <w:b w:val="false"/>
                <w:i w:val="false"/>
                <w:color w:val="000000"/>
                <w:sz w:val="20"/>
              </w:rPr>
              <w:t xml:space="preserve">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дейін көміртегі </w:t>
            </w:r>
            <w:r>
              <w:br/>
            </w:r>
            <w:r>
              <w:rPr>
                <w:rFonts w:ascii="Times New Roman"/>
                <w:b w:val="false"/>
                <w:i w:val="false"/>
                <w:color w:val="000000"/>
                <w:sz w:val="20"/>
              </w:rPr>
              <w:t xml:space="preserve">
тотықтарына </w:t>
            </w:r>
            <w:r>
              <w:br/>
            </w:r>
            <w:r>
              <w:rPr>
                <w:rFonts w:ascii="Times New Roman"/>
                <w:b w:val="false"/>
                <w:i w:val="false"/>
                <w:color w:val="000000"/>
                <w:sz w:val="20"/>
              </w:rPr>
              <w:t xml:space="preserve">
индикаторлық </w:t>
            </w:r>
            <w:r>
              <w:br/>
            </w:r>
            <w:r>
              <w:rPr>
                <w:rFonts w:ascii="Times New Roman"/>
                <w:b w:val="false"/>
                <w:i w:val="false"/>
                <w:color w:val="000000"/>
                <w:sz w:val="20"/>
              </w:rPr>
              <w:t xml:space="preserve">
түтікшелер,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тұнбасы, 10 мл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Стерилденген бинт,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5-10 м,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Газталдау зертханаларын жабдықтау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Түріндегі </w:t>
            </w:r>
            <w:r>
              <w:br/>
            </w:r>
            <w:r>
              <w:rPr>
                <w:rFonts w:ascii="Times New Roman"/>
                <w:b w:val="false"/>
                <w:i w:val="false"/>
                <w:color w:val="000000"/>
                <w:sz w:val="20"/>
              </w:rPr>
              <w:t xml:space="preserve">
газталдауыш,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газды анықтауға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газталдауыш,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w:t>
            </w:r>
            <w:r>
              <w:br/>
            </w:r>
            <w:r>
              <w:rPr>
                <w:rFonts w:ascii="Times New Roman"/>
                <w:b w:val="false"/>
                <w:i w:val="false"/>
                <w:color w:val="000000"/>
                <w:sz w:val="20"/>
              </w:rPr>
              <w:t xml:space="preserve">
тотықтарының </w:t>
            </w:r>
            <w:r>
              <w:br/>
            </w:r>
            <w:r>
              <w:rPr>
                <w:rFonts w:ascii="Times New Roman"/>
                <w:b w:val="false"/>
                <w:i w:val="false"/>
                <w:color w:val="000000"/>
                <w:sz w:val="20"/>
              </w:rPr>
              <w:t xml:space="preserve">
микроконцентрациясын </w:t>
            </w:r>
            <w:r>
              <w:br/>
            </w:r>
            <w:r>
              <w:rPr>
                <w:rFonts w:ascii="Times New Roman"/>
                <w:b w:val="false"/>
                <w:i w:val="false"/>
                <w:color w:val="000000"/>
                <w:sz w:val="20"/>
              </w:rPr>
              <w:t xml:space="preserve">
талдауға арналған </w:t>
            </w:r>
            <w:r>
              <w:br/>
            </w:r>
            <w:r>
              <w:rPr>
                <w:rFonts w:ascii="Times New Roman"/>
                <w:b w:val="false"/>
                <w:i w:val="false"/>
                <w:color w:val="000000"/>
                <w:sz w:val="20"/>
              </w:rPr>
              <w:t xml:space="preserve">
газталдауыш,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топтамаларды </w:t>
            </w:r>
            <w:r>
              <w:br/>
            </w:r>
            <w:r>
              <w:rPr>
                <w:rFonts w:ascii="Times New Roman"/>
                <w:b w:val="false"/>
                <w:i w:val="false"/>
                <w:color w:val="000000"/>
                <w:sz w:val="20"/>
              </w:rPr>
              <w:t xml:space="preserve">
(Н </w:t>
            </w:r>
            <w:r>
              <w:rPr>
                <w:rFonts w:ascii="Times New Roman"/>
                <w:b w:val="false"/>
                <w:i w:val="false"/>
                <w:color w:val="000000"/>
                <w:vertAlign w:val="subscript"/>
              </w:rPr>
              <w:t xml:space="preserve">2 </w:t>
            </w:r>
            <w:r>
              <w:rPr>
                <w:rFonts w:ascii="Times New Roman"/>
                <w:b w:val="false"/>
                <w:i w:val="false"/>
                <w:color w:val="000000"/>
                <w:sz w:val="20"/>
              </w:rPr>
              <w:t xml:space="preserve">, СО, СН </w:t>
            </w:r>
            <w:r>
              <w:rPr>
                <w:rFonts w:ascii="Times New Roman"/>
                <w:b w:val="false"/>
                <w:i w:val="false"/>
                <w:color w:val="000000"/>
                <w:vertAlign w:val="subscript"/>
              </w:rPr>
              <w:t xml:space="preserve">4 </w:t>
            </w:r>
            <w:r>
              <w:rPr>
                <w:rFonts w:ascii="Times New Roman"/>
                <w:b w:val="false"/>
                <w:i w:val="false"/>
                <w:color w:val="000000"/>
                <w:sz w:val="20"/>
              </w:rPr>
              <w:t xml:space="preserve">) </w:t>
            </w:r>
            <w:r>
              <w:br/>
            </w:r>
            <w:r>
              <w:rPr>
                <w:rFonts w:ascii="Times New Roman"/>
                <w:b w:val="false"/>
                <w:i w:val="false"/>
                <w:color w:val="000000"/>
                <w:sz w:val="20"/>
              </w:rPr>
              <w:t xml:space="preserve">
талдауға арналған </w:t>
            </w:r>
            <w:r>
              <w:br/>
            </w:r>
            <w:r>
              <w:rPr>
                <w:rFonts w:ascii="Times New Roman"/>
                <w:b w:val="false"/>
                <w:i w:val="false"/>
                <w:color w:val="000000"/>
                <w:sz w:val="20"/>
              </w:rPr>
              <w:t xml:space="preserve">
хроматографы,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4 </w:t>
            </w:r>
            <w:r>
              <w:rPr>
                <w:rFonts w:ascii="Times New Roman"/>
                <w:b w:val="false"/>
                <w:i w:val="false"/>
                <w:color w:val="000000"/>
                <w:sz w:val="20"/>
              </w:rPr>
              <w:t xml:space="preserve">дейінгі </w:t>
            </w:r>
            <w:r>
              <w:br/>
            </w:r>
            <w:r>
              <w:rPr>
                <w:rFonts w:ascii="Times New Roman"/>
                <w:b w:val="false"/>
                <w:i w:val="false"/>
                <w:color w:val="000000"/>
                <w:sz w:val="20"/>
              </w:rPr>
              <w:t xml:space="preserve">
көмірсутекті </w:t>
            </w:r>
            <w:r>
              <w:br/>
            </w:r>
            <w:r>
              <w:rPr>
                <w:rFonts w:ascii="Times New Roman"/>
                <w:b w:val="false"/>
                <w:i w:val="false"/>
                <w:color w:val="000000"/>
                <w:sz w:val="20"/>
              </w:rPr>
              <w:t xml:space="preserve">
талдауға арналған </w:t>
            </w:r>
            <w:r>
              <w:br/>
            </w:r>
            <w:r>
              <w:rPr>
                <w:rFonts w:ascii="Times New Roman"/>
                <w:b w:val="false"/>
                <w:i w:val="false"/>
                <w:color w:val="000000"/>
                <w:sz w:val="20"/>
              </w:rPr>
              <w:t xml:space="preserve">
хроматограф,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Фотоколориметр, </w:t>
            </w:r>
            <w:r>
              <w:br/>
            </w:r>
            <w:r>
              <w:rPr>
                <w:rFonts w:ascii="Times New Roman"/>
                <w:b w:val="false"/>
                <w:i w:val="false"/>
                <w:color w:val="000000"/>
                <w:sz w:val="20"/>
              </w:rPr>
              <w:t xml:space="preserve">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газталдауышы, </w:t>
            </w:r>
            <w:r>
              <w:br/>
            </w:r>
            <w:r>
              <w:rPr>
                <w:rFonts w:ascii="Times New Roman"/>
                <w:b w:val="false"/>
                <w:i w:val="false"/>
                <w:color w:val="000000"/>
                <w:sz w:val="20"/>
              </w:rPr>
              <w:t xml:space="preserve">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Газталдауыштардың </w:t>
            </w:r>
            <w:r>
              <w:br/>
            </w:r>
            <w:r>
              <w:rPr>
                <w:rFonts w:ascii="Times New Roman"/>
                <w:b w:val="false"/>
                <w:i w:val="false"/>
                <w:color w:val="000000"/>
                <w:sz w:val="20"/>
              </w:rPr>
              <w:t xml:space="preserve">
герметикалығын және </w:t>
            </w:r>
            <w:r>
              <w:br/>
            </w:r>
            <w:r>
              <w:rPr>
                <w:rFonts w:ascii="Times New Roman"/>
                <w:b w:val="false"/>
                <w:i w:val="false"/>
                <w:color w:val="000000"/>
                <w:sz w:val="20"/>
              </w:rPr>
              <w:t xml:space="preserve">
интерферометрларды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құрал,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Терілі аспираторларды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аспап,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"БАММ-1" түріндегі </w:t>
            </w:r>
            <w:r>
              <w:br/>
            </w:r>
            <w:r>
              <w:rPr>
                <w:rFonts w:ascii="Times New Roman"/>
                <w:b w:val="false"/>
                <w:i w:val="false"/>
                <w:color w:val="000000"/>
                <w:sz w:val="20"/>
              </w:rPr>
              <w:t xml:space="preserve">
барометр,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Психрометр,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МЕМЛСТ 2045-71 </w:t>
            </w:r>
            <w:r>
              <w:br/>
            </w:r>
            <w:r>
              <w:rPr>
                <w:rFonts w:ascii="Times New Roman"/>
                <w:b w:val="false"/>
                <w:i w:val="false"/>
                <w:color w:val="000000"/>
                <w:sz w:val="20"/>
              </w:rPr>
              <w:t xml:space="preserve">
бойынша термометр, </w:t>
            </w:r>
            <w:r>
              <w:br/>
            </w:r>
            <w:r>
              <w:rPr>
                <w:rFonts w:ascii="Times New Roman"/>
                <w:b w:val="false"/>
                <w:i w:val="false"/>
                <w:color w:val="000000"/>
                <w:sz w:val="20"/>
              </w:rPr>
              <w:t xml:space="preserve">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Секунд өлшеуіш,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Гир жиынтығы бар </w:t>
            </w:r>
            <w:r>
              <w:br/>
            </w:r>
            <w:r>
              <w:rPr>
                <w:rFonts w:ascii="Times New Roman"/>
                <w:b w:val="false"/>
                <w:i w:val="false"/>
                <w:color w:val="000000"/>
                <w:sz w:val="20"/>
              </w:rPr>
              <w:t xml:space="preserve">
талдау таразы </w:t>
            </w:r>
            <w:r>
              <w:br/>
            </w:r>
            <w:r>
              <w:rPr>
                <w:rFonts w:ascii="Times New Roman"/>
                <w:b w:val="false"/>
                <w:i w:val="false"/>
                <w:color w:val="000000"/>
                <w:sz w:val="20"/>
              </w:rPr>
              <w:t xml:space="preserve">
(2 сынып дәлділігі), </w:t>
            </w:r>
            <w:r>
              <w:br/>
            </w:r>
            <w:r>
              <w:rPr>
                <w:rFonts w:ascii="Times New Roman"/>
                <w:b w:val="false"/>
                <w:i w:val="false"/>
                <w:color w:val="000000"/>
                <w:sz w:val="20"/>
              </w:rPr>
              <w:t xml:space="preserve">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Гир жиынтығы бар </w:t>
            </w:r>
            <w:r>
              <w:br/>
            </w:r>
            <w:r>
              <w:rPr>
                <w:rFonts w:ascii="Times New Roman"/>
                <w:b w:val="false"/>
                <w:i w:val="false"/>
                <w:color w:val="000000"/>
                <w:sz w:val="20"/>
              </w:rPr>
              <w:t xml:space="preserve">
техникалық таразы </w:t>
            </w:r>
            <w:r>
              <w:br/>
            </w:r>
            <w:r>
              <w:rPr>
                <w:rFonts w:ascii="Times New Roman"/>
                <w:b w:val="false"/>
                <w:i w:val="false"/>
                <w:color w:val="000000"/>
                <w:sz w:val="20"/>
              </w:rPr>
              <w:t xml:space="preserve">
(4 сынып дәлділігі), </w:t>
            </w:r>
            <w:r>
              <w:br/>
            </w:r>
            <w:r>
              <w:rPr>
                <w:rFonts w:ascii="Times New Roman"/>
                <w:b w:val="false"/>
                <w:i w:val="false"/>
                <w:color w:val="000000"/>
                <w:sz w:val="20"/>
              </w:rPr>
              <w:t xml:space="preserve">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Кальциметр,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карбонатта- </w:t>
            </w:r>
            <w:r>
              <w:br/>
            </w:r>
            <w:r>
              <w:rPr>
                <w:rFonts w:ascii="Times New Roman"/>
                <w:b w:val="false"/>
                <w:i w:val="false"/>
                <w:color w:val="000000"/>
                <w:sz w:val="20"/>
              </w:rPr>
              <w:t xml:space="preserve">
рының диоксидтерін </w:t>
            </w:r>
            <w:r>
              <w:br/>
            </w:r>
            <w:r>
              <w:rPr>
                <w:rFonts w:ascii="Times New Roman"/>
                <w:b w:val="false"/>
                <w:i w:val="false"/>
                <w:color w:val="000000"/>
                <w:sz w:val="20"/>
              </w:rPr>
              <w:t xml:space="preserve">
жедел көлемді анық- </w:t>
            </w:r>
            <w:r>
              <w:br/>
            </w:r>
            <w:r>
              <w:rPr>
                <w:rFonts w:ascii="Times New Roman"/>
                <w:b w:val="false"/>
                <w:i w:val="false"/>
                <w:color w:val="000000"/>
                <w:sz w:val="20"/>
              </w:rPr>
              <w:t xml:space="preserve">
тау үшін арналған </w:t>
            </w:r>
            <w:r>
              <w:br/>
            </w:r>
            <w:r>
              <w:rPr>
                <w:rFonts w:ascii="Times New Roman"/>
                <w:b w:val="false"/>
                <w:i w:val="false"/>
                <w:color w:val="000000"/>
                <w:sz w:val="20"/>
              </w:rPr>
              <w:t xml:space="preserve">
қондырғы, жинақ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кептіргіш </w:t>
            </w:r>
            <w:r>
              <w:br/>
            </w:r>
            <w:r>
              <w:rPr>
                <w:rFonts w:ascii="Times New Roman"/>
                <w:b w:val="false"/>
                <w:i w:val="false"/>
                <w:color w:val="000000"/>
                <w:sz w:val="20"/>
              </w:rPr>
              <w:t xml:space="preserve">
шкаф,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Муфельді пеш,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сорғыш,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кептіргіш </w:t>
            </w:r>
            <w:r>
              <w:br/>
            </w:r>
            <w:r>
              <w:rPr>
                <w:rFonts w:ascii="Times New Roman"/>
                <w:b w:val="false"/>
                <w:i w:val="false"/>
                <w:color w:val="000000"/>
                <w:sz w:val="20"/>
              </w:rPr>
              <w:t xml:space="preserve">
шкаф,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Муфельді пеш,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сорғыш,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сорғыш,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плиткасы,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Муфельді пеш,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Вакуммды сорғыш,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плиткасы,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Термопарасы бар </w:t>
            </w:r>
            <w:r>
              <w:br/>
            </w:r>
            <w:r>
              <w:rPr>
                <w:rFonts w:ascii="Times New Roman"/>
                <w:b w:val="false"/>
                <w:i w:val="false"/>
                <w:color w:val="000000"/>
                <w:sz w:val="20"/>
              </w:rPr>
              <w:t xml:space="preserve">
милливольтметр,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термометрі,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Тигельді ұстағыш,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штатив,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Елек жиынтығы,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түтік с </w:t>
            </w:r>
            <w:r>
              <w:br/>
            </w:r>
            <w:r>
              <w:rPr>
                <w:rFonts w:ascii="Times New Roman"/>
                <w:b w:val="false"/>
                <w:i w:val="false"/>
                <w:color w:val="000000"/>
                <w:sz w:val="20"/>
              </w:rPr>
              <w:t xml:space="preserve">
4-8 мм, кг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тығындауыш </w:t>
            </w:r>
            <w:r>
              <w:br/>
            </w:r>
            <w:r>
              <w:rPr>
                <w:rFonts w:ascii="Times New Roman"/>
                <w:b w:val="false"/>
                <w:i w:val="false"/>
                <w:color w:val="000000"/>
                <w:sz w:val="20"/>
              </w:rPr>
              <w:t xml:space="preserve">
с 7,5 кг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"АЭК-А" түріндегі </w:t>
            </w:r>
            <w:r>
              <w:br/>
            </w:r>
            <w:r>
              <w:rPr>
                <w:rFonts w:ascii="Times New Roman"/>
                <w:b w:val="false"/>
                <w:i w:val="false"/>
                <w:color w:val="000000"/>
                <w:sz w:val="20"/>
              </w:rPr>
              <w:t xml:space="preserve">
эжекторлық аспиратор,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"ААС-ВП" түріндегі </w:t>
            </w:r>
            <w:r>
              <w:br/>
            </w:r>
            <w:r>
              <w:rPr>
                <w:rFonts w:ascii="Times New Roman"/>
                <w:b w:val="false"/>
                <w:i w:val="false"/>
                <w:color w:val="000000"/>
                <w:sz w:val="20"/>
              </w:rPr>
              <w:t xml:space="preserve">
сүзгілері,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іріктеуге арнал- </w:t>
            </w:r>
            <w:r>
              <w:br/>
            </w:r>
            <w:r>
              <w:rPr>
                <w:rFonts w:ascii="Times New Roman"/>
                <w:b w:val="false"/>
                <w:i w:val="false"/>
                <w:color w:val="000000"/>
                <w:sz w:val="20"/>
              </w:rPr>
              <w:t xml:space="preserve">
ған резеңкелі камера,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200-600 </w:t>
            </w:r>
            <w:r>
              <w:br/>
            </w:r>
            <w:r>
              <w:rPr>
                <w:rFonts w:ascii="Times New Roman"/>
                <w:b w:val="false"/>
                <w:i w:val="false"/>
                <w:color w:val="000000"/>
                <w:sz w:val="20"/>
              </w:rPr>
              <w:t xml:space="preserve">
мл газ тамызғыш,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"ТА-5" түріндегі </w:t>
            </w:r>
            <w:r>
              <w:br/>
            </w:r>
            <w:r>
              <w:rPr>
                <w:rFonts w:ascii="Times New Roman"/>
                <w:b w:val="false"/>
                <w:i w:val="false"/>
                <w:color w:val="000000"/>
                <w:sz w:val="20"/>
              </w:rPr>
              <w:t xml:space="preserve">
терілі аспиратор,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293"/>
        <w:gridCol w:w="1973"/>
        <w:gridCol w:w="1753"/>
        <w:gridCol w:w="1973"/>
        <w:gridCol w:w="18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газдарды </w:t>
            </w:r>
            <w:r>
              <w:br/>
            </w:r>
            <w:r>
              <w:rPr>
                <w:rFonts w:ascii="Times New Roman"/>
                <w:b w:val="false"/>
                <w:i w:val="false"/>
                <w:color w:val="000000"/>
                <w:sz w:val="20"/>
              </w:rPr>
              <w:t xml:space="preserve">
анықтауға арналған </w:t>
            </w:r>
            <w:r>
              <w:br/>
            </w:r>
            <w:r>
              <w:rPr>
                <w:rFonts w:ascii="Times New Roman"/>
                <w:b w:val="false"/>
                <w:i w:val="false"/>
                <w:color w:val="000000"/>
                <w:sz w:val="20"/>
              </w:rPr>
              <w:t xml:space="preserve">
индикаторлық </w:t>
            </w:r>
            <w:r>
              <w:br/>
            </w:r>
            <w:r>
              <w:rPr>
                <w:rFonts w:ascii="Times New Roman"/>
                <w:b w:val="false"/>
                <w:i w:val="false"/>
                <w:color w:val="000000"/>
                <w:sz w:val="20"/>
              </w:rPr>
              <w:t xml:space="preserve">
түтікшелер,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Тамызғыш құйғы,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3-10 л </w:t>
            </w:r>
            <w:r>
              <w:br/>
            </w:r>
            <w:r>
              <w:rPr>
                <w:rFonts w:ascii="Times New Roman"/>
                <w:b w:val="false"/>
                <w:i w:val="false"/>
                <w:color w:val="000000"/>
                <w:sz w:val="20"/>
              </w:rPr>
              <w:t xml:space="preserve">
газөлшеуіш,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құралдары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радиостанция,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r>
              <w:br/>
            </w:r>
            <w:r>
              <w:rPr>
                <w:rFonts w:ascii="Times New Roman"/>
                <w:b w:val="false"/>
                <w:i w:val="false"/>
                <w:color w:val="000000"/>
                <w:sz w:val="20"/>
              </w:rPr>
              <w:t xml:space="preserve">
радиостанциясы,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Портативті </w:t>
            </w:r>
            <w:r>
              <w:br/>
            </w:r>
            <w:r>
              <w:rPr>
                <w:rFonts w:ascii="Times New Roman"/>
                <w:b w:val="false"/>
                <w:i w:val="false"/>
                <w:color w:val="000000"/>
                <w:sz w:val="20"/>
              </w:rPr>
              <w:t xml:space="preserve">
радиостанция,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r>
              <w:br/>
            </w:r>
            <w:r>
              <w:rPr>
                <w:rFonts w:ascii="Times New Roman"/>
                <w:b w:val="false"/>
                <w:i w:val="false"/>
                <w:color w:val="000000"/>
                <w:sz w:val="20"/>
              </w:rPr>
              <w:t xml:space="preserve">
радиостанциясы,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Бейне, фото жабдықтары, ұйымдастыру техникасы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топтамасы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Ноутбук,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Ксерокс,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Бейнетаспа,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фотоаспап,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бейнекамера,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бейнепроектор,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8" w:id="6"/>
    <w:p>
      <w:pPr>
        <w:spacing w:after="0"/>
        <w:ind w:left="0"/>
        <w:jc w:val="left"/>
      </w:pPr>
      <w:r>
        <w:rPr>
          <w:rFonts w:ascii="Times New Roman"/>
          <w:b/>
          <w:i w:val="false"/>
          <w:color w:val="000000"/>
        </w:rPr>
        <w:t xml:space="preserve"> 
Жабдықтармен, онын ішінде құрал-саймандармен және материалдармен қамтамасыз етудің </w:t>
      </w:r>
      <w:r>
        <w:br/>
      </w:r>
      <w:r>
        <w:rPr>
          <w:rFonts w:ascii="Times New Roman"/>
          <w:b/>
          <w:i w:val="false"/>
          <w:color w:val="000000"/>
        </w:rPr>
        <w:t xml:space="preserve">
N 1.2.1 нормасы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13"/>
        <w:gridCol w:w="1993"/>
        <w:gridCol w:w="1753"/>
        <w:gridCol w:w="1913"/>
        <w:gridCol w:w="17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Тау-кен- </w:t>
            </w:r>
            <w:r>
              <w:br/>
            </w:r>
            <w:r>
              <w:rPr>
                <w:rFonts w:ascii="Times New Roman"/>
                <w:b/>
                <w:i w:val="false"/>
                <w:color w:val="000000"/>
                <w:sz w:val="20"/>
              </w:rPr>
              <w:t xml:space="preserve">
өнеркәсібіне </w:t>
            </w:r>
            <w:r>
              <w:br/>
            </w:r>
            <w:r>
              <w:rPr>
                <w:rFonts w:ascii="Times New Roman"/>
                <w:b/>
                <w:i w:val="false"/>
                <w:color w:val="000000"/>
                <w:sz w:val="20"/>
              </w:rPr>
              <w:t>
арналған атау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Құрамаға қажетті заттардың </w:t>
            </w:r>
            <w:r>
              <w:br/>
            </w:r>
            <w:r>
              <w:rPr>
                <w:rFonts w:ascii="Times New Roman"/>
                <w:b/>
                <w:i w:val="false"/>
                <w:color w:val="000000"/>
                <w:sz w:val="20"/>
              </w:rPr>
              <w:t>
саны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w:t>
            </w:r>
            <w:r>
              <w:br/>
            </w:r>
            <w:r>
              <w:rPr>
                <w:rFonts w:ascii="Times New Roman"/>
                <w:b/>
                <w:i w:val="false"/>
                <w:color w:val="000000"/>
                <w:sz w:val="20"/>
              </w:rPr>
              <w:t xml:space="preserve">
әске- </w:t>
            </w:r>
            <w:r>
              <w:br/>
            </w:r>
            <w:r>
              <w:rPr>
                <w:rFonts w:ascii="Times New Roman"/>
                <w:b/>
                <w:i w:val="false"/>
                <w:color w:val="000000"/>
                <w:sz w:val="20"/>
              </w:rPr>
              <w:t xml:space="preserve">
рилен- </w:t>
            </w:r>
            <w:r>
              <w:br/>
            </w:r>
            <w:r>
              <w:rPr>
                <w:rFonts w:ascii="Times New Roman"/>
                <w:b/>
                <w:i w:val="false"/>
                <w:color w:val="000000"/>
                <w:sz w:val="20"/>
              </w:rPr>
              <w:t xml:space="preserve">
діріл- </w:t>
            </w:r>
            <w:r>
              <w:br/>
            </w:r>
            <w:r>
              <w:rPr>
                <w:rFonts w:ascii="Times New Roman"/>
                <w:b/>
                <w:i w:val="false"/>
                <w:color w:val="000000"/>
                <w:sz w:val="20"/>
              </w:rPr>
              <w:t xml:space="preserve">
ген </w:t>
            </w:r>
            <w:r>
              <w:br/>
            </w:r>
            <w:r>
              <w:rPr>
                <w:rFonts w:ascii="Times New Roman"/>
                <w:b/>
                <w:i w:val="false"/>
                <w:color w:val="000000"/>
                <w:sz w:val="20"/>
              </w:rPr>
              <w:t xml:space="preserve">
тау-кен </w:t>
            </w:r>
            <w:r>
              <w:br/>
            </w:r>
            <w:r>
              <w:rPr>
                <w:rFonts w:ascii="Times New Roman"/>
                <w:b/>
                <w:i w:val="false"/>
                <w:color w:val="000000"/>
                <w:sz w:val="20"/>
              </w:rPr>
              <w:t xml:space="preserve">
құтқару </w:t>
            </w:r>
            <w:r>
              <w:br/>
            </w:r>
            <w:r>
              <w:rPr>
                <w:rFonts w:ascii="Times New Roman"/>
                <w:b/>
                <w:i w:val="false"/>
                <w:color w:val="000000"/>
                <w:sz w:val="20"/>
              </w:rPr>
              <w:t>
взводы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Номерлі </w:t>
            </w:r>
            <w:r>
              <w:br/>
            </w:r>
            <w:r>
              <w:rPr>
                <w:rFonts w:ascii="Times New Roman"/>
                <w:b/>
                <w:i w:val="false"/>
                <w:color w:val="000000"/>
                <w:sz w:val="20"/>
              </w:rPr>
              <w:t xml:space="preserve">
әске- </w:t>
            </w:r>
            <w:r>
              <w:br/>
            </w:r>
            <w:r>
              <w:rPr>
                <w:rFonts w:ascii="Times New Roman"/>
                <w:b/>
                <w:i w:val="false"/>
                <w:color w:val="000000"/>
                <w:sz w:val="20"/>
              </w:rPr>
              <w:t xml:space="preserve">
рилен- </w:t>
            </w:r>
            <w:r>
              <w:br/>
            </w:r>
            <w:r>
              <w:rPr>
                <w:rFonts w:ascii="Times New Roman"/>
                <w:b/>
                <w:i w:val="false"/>
                <w:color w:val="000000"/>
                <w:sz w:val="20"/>
              </w:rPr>
              <w:t xml:space="preserve">
діріл- </w:t>
            </w:r>
            <w:r>
              <w:br/>
            </w:r>
            <w:r>
              <w:rPr>
                <w:rFonts w:ascii="Times New Roman"/>
                <w:b/>
                <w:i w:val="false"/>
                <w:color w:val="000000"/>
                <w:sz w:val="20"/>
              </w:rPr>
              <w:t xml:space="preserve">
ген </w:t>
            </w:r>
            <w:r>
              <w:br/>
            </w:r>
            <w:r>
              <w:rPr>
                <w:rFonts w:ascii="Times New Roman"/>
                <w:b/>
                <w:i w:val="false"/>
                <w:color w:val="000000"/>
                <w:sz w:val="20"/>
              </w:rPr>
              <w:t xml:space="preserve">
тау-кен </w:t>
            </w:r>
            <w:r>
              <w:br/>
            </w:r>
            <w:r>
              <w:rPr>
                <w:rFonts w:ascii="Times New Roman"/>
                <w:b/>
                <w:i w:val="false"/>
                <w:color w:val="000000"/>
                <w:sz w:val="20"/>
              </w:rPr>
              <w:t xml:space="preserve">
құтқару </w:t>
            </w:r>
            <w:r>
              <w:br/>
            </w:r>
            <w:r>
              <w:rPr>
                <w:rFonts w:ascii="Times New Roman"/>
                <w:b/>
                <w:i w:val="false"/>
                <w:color w:val="000000"/>
                <w:sz w:val="20"/>
              </w:rPr>
              <w:t>
взводы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 </w:t>
            </w:r>
            <w:r>
              <w:br/>
            </w:r>
            <w:r>
              <w:rPr>
                <w:rFonts w:ascii="Times New Roman"/>
                <w:b/>
                <w:i w:val="false"/>
                <w:color w:val="000000"/>
                <w:sz w:val="20"/>
              </w:rPr>
              <w:t xml:space="preserve">
рилен- </w:t>
            </w:r>
            <w:r>
              <w:br/>
            </w:r>
            <w:r>
              <w:rPr>
                <w:rFonts w:ascii="Times New Roman"/>
                <w:b/>
                <w:i w:val="false"/>
                <w:color w:val="000000"/>
                <w:sz w:val="20"/>
              </w:rPr>
              <w:t xml:space="preserve">
діріл- </w:t>
            </w:r>
            <w:r>
              <w:br/>
            </w:r>
            <w:r>
              <w:rPr>
                <w:rFonts w:ascii="Times New Roman"/>
                <w:b/>
                <w:i w:val="false"/>
                <w:color w:val="000000"/>
                <w:sz w:val="20"/>
              </w:rPr>
              <w:t xml:space="preserve">
ген </w:t>
            </w:r>
            <w:r>
              <w:br/>
            </w:r>
            <w:r>
              <w:rPr>
                <w:rFonts w:ascii="Times New Roman"/>
                <w:b/>
                <w:i w:val="false"/>
                <w:color w:val="000000"/>
                <w:sz w:val="20"/>
              </w:rPr>
              <w:t xml:space="preserve">
тау-кен </w:t>
            </w:r>
            <w:r>
              <w:br/>
            </w:r>
            <w:r>
              <w:rPr>
                <w:rFonts w:ascii="Times New Roman"/>
                <w:b/>
                <w:i w:val="false"/>
                <w:color w:val="000000"/>
                <w:sz w:val="20"/>
              </w:rPr>
              <w:t xml:space="preserve">
құтқару </w:t>
            </w:r>
            <w:r>
              <w:br/>
            </w:r>
            <w:r>
              <w:rPr>
                <w:rFonts w:ascii="Times New Roman"/>
                <w:b/>
                <w:i w:val="false"/>
                <w:color w:val="000000"/>
                <w:sz w:val="20"/>
              </w:rPr>
              <w:t>
бекеті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 </w:t>
            </w:r>
            <w:r>
              <w:br/>
            </w:r>
            <w:r>
              <w:rPr>
                <w:rFonts w:ascii="Times New Roman"/>
                <w:b/>
                <w:i w:val="false"/>
                <w:color w:val="000000"/>
                <w:sz w:val="20"/>
              </w:rPr>
              <w:t xml:space="preserve">
рилен- </w:t>
            </w:r>
            <w:r>
              <w:br/>
            </w:r>
            <w:r>
              <w:rPr>
                <w:rFonts w:ascii="Times New Roman"/>
                <w:b/>
                <w:i w:val="false"/>
                <w:color w:val="000000"/>
                <w:sz w:val="20"/>
              </w:rPr>
              <w:t xml:space="preserve">
діріл- </w:t>
            </w:r>
            <w:r>
              <w:br/>
            </w:r>
            <w:r>
              <w:rPr>
                <w:rFonts w:ascii="Times New Roman"/>
                <w:b/>
                <w:i w:val="false"/>
                <w:color w:val="000000"/>
                <w:sz w:val="20"/>
              </w:rPr>
              <w:t xml:space="preserve">
ген </w:t>
            </w:r>
            <w:r>
              <w:br/>
            </w:r>
            <w:r>
              <w:rPr>
                <w:rFonts w:ascii="Times New Roman"/>
                <w:b/>
                <w:i w:val="false"/>
                <w:color w:val="000000"/>
                <w:sz w:val="20"/>
              </w:rPr>
              <w:t xml:space="preserve">
тау-кен </w:t>
            </w:r>
            <w:r>
              <w:br/>
            </w:r>
            <w:r>
              <w:rPr>
                <w:rFonts w:ascii="Times New Roman"/>
                <w:b/>
                <w:i w:val="false"/>
                <w:color w:val="000000"/>
                <w:sz w:val="20"/>
              </w:rPr>
              <w:t xml:space="preserve">
құтқару </w:t>
            </w:r>
            <w:r>
              <w:br/>
            </w:r>
            <w:r>
              <w:rPr>
                <w:rFonts w:ascii="Times New Roman"/>
                <w:b/>
                <w:i w:val="false"/>
                <w:color w:val="000000"/>
                <w:sz w:val="20"/>
              </w:rPr>
              <w:t xml:space="preserve">
коман- </w:t>
            </w:r>
            <w:r>
              <w:br/>
            </w:r>
            <w:r>
              <w:rPr>
                <w:rFonts w:ascii="Times New Roman"/>
                <w:b/>
                <w:i w:val="false"/>
                <w:color w:val="000000"/>
                <w:sz w:val="20"/>
              </w:rPr>
              <w:t>
дасы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Тыныс алу мүшелерін корғау аппараты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сағат бойы жұмыс </w:t>
            </w:r>
            <w:r>
              <w:br/>
            </w:r>
            <w:r>
              <w:rPr>
                <w:rFonts w:ascii="Times New Roman"/>
                <w:b w:val="false"/>
                <w:i w:val="false"/>
                <w:color w:val="000000"/>
                <w:sz w:val="20"/>
              </w:rPr>
              <w:t xml:space="preserve">
істейтін оқшаулағыш </w:t>
            </w:r>
            <w:r>
              <w:br/>
            </w:r>
            <w:r>
              <w:rPr>
                <w:rFonts w:ascii="Times New Roman"/>
                <w:b w:val="false"/>
                <w:i w:val="false"/>
                <w:color w:val="000000"/>
                <w:sz w:val="20"/>
              </w:rPr>
              <w:t xml:space="preserve">
демалғыш,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сағат бойы жұмыс </w:t>
            </w:r>
            <w:r>
              <w:br/>
            </w:r>
            <w:r>
              <w:rPr>
                <w:rFonts w:ascii="Times New Roman"/>
                <w:b w:val="false"/>
                <w:i w:val="false"/>
                <w:color w:val="000000"/>
                <w:sz w:val="20"/>
              </w:rPr>
              <w:t xml:space="preserve">
істейтін оқшаулағыш </w:t>
            </w:r>
            <w:r>
              <w:br/>
            </w:r>
            <w:r>
              <w:rPr>
                <w:rFonts w:ascii="Times New Roman"/>
                <w:b w:val="false"/>
                <w:i w:val="false"/>
                <w:color w:val="000000"/>
                <w:sz w:val="20"/>
              </w:rPr>
              <w:t xml:space="preserve">
қосалқы демалғыш,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Сүзгіш немесе </w:t>
            </w:r>
            <w:r>
              <w:br/>
            </w:r>
            <w:r>
              <w:rPr>
                <w:rFonts w:ascii="Times New Roman"/>
                <w:b w:val="false"/>
                <w:i w:val="false"/>
                <w:color w:val="000000"/>
                <w:sz w:val="20"/>
              </w:rPr>
              <w:t xml:space="preserve">
оқшаулағыш өзін-өзі </w:t>
            </w:r>
            <w:r>
              <w:br/>
            </w:r>
            <w:r>
              <w:rPr>
                <w:rFonts w:ascii="Times New Roman"/>
                <w:b w:val="false"/>
                <w:i w:val="false"/>
                <w:color w:val="000000"/>
                <w:sz w:val="20"/>
              </w:rPr>
              <w:t xml:space="preserve">
құтқарғыш,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литрлік оттегі баллоны,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 литрлік оттегі баллоны,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Регенеративті </w:t>
            </w:r>
            <w:r>
              <w:br/>
            </w:r>
            <w:r>
              <w:rPr>
                <w:rFonts w:ascii="Times New Roman"/>
                <w:b w:val="false"/>
                <w:i w:val="false"/>
                <w:color w:val="000000"/>
                <w:sz w:val="20"/>
              </w:rPr>
              <w:t xml:space="preserve">
патрон,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демалғыштарға </w:t>
            </w:r>
            <w:r>
              <w:br/>
            </w:r>
            <w:r>
              <w:rPr>
                <w:rFonts w:ascii="Times New Roman"/>
                <w:b w:val="false"/>
                <w:i w:val="false"/>
                <w:color w:val="000000"/>
                <w:sz w:val="20"/>
              </w:rPr>
              <w:t xml:space="preserve">
арналған регенеративті </w:t>
            </w:r>
            <w:r>
              <w:br/>
            </w:r>
            <w:r>
              <w:rPr>
                <w:rFonts w:ascii="Times New Roman"/>
                <w:b w:val="false"/>
                <w:i w:val="false"/>
                <w:color w:val="000000"/>
                <w:sz w:val="20"/>
              </w:rPr>
              <w:t xml:space="preserve">
патрон,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Демалғыштарға салқын- </w:t>
            </w:r>
            <w:r>
              <w:br/>
            </w:r>
            <w:r>
              <w:rPr>
                <w:rFonts w:ascii="Times New Roman"/>
                <w:b w:val="false"/>
                <w:i w:val="false"/>
                <w:color w:val="000000"/>
                <w:sz w:val="20"/>
              </w:rPr>
              <w:t xml:space="preserve">
датқыш элементтерді </w:t>
            </w:r>
            <w:r>
              <w:br/>
            </w:r>
            <w:r>
              <w:rPr>
                <w:rFonts w:ascii="Times New Roman"/>
                <w:b w:val="false"/>
                <w:i w:val="false"/>
                <w:color w:val="000000"/>
                <w:sz w:val="20"/>
              </w:rPr>
              <w:t xml:space="preserve">
тасымалдауға арналған </w:t>
            </w:r>
            <w:r>
              <w:br/>
            </w:r>
            <w:r>
              <w:rPr>
                <w:rFonts w:ascii="Times New Roman"/>
                <w:b w:val="false"/>
                <w:i w:val="false"/>
                <w:color w:val="000000"/>
                <w:sz w:val="20"/>
              </w:rPr>
              <w:t xml:space="preserve">
контейнер,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Алғашқы көмек және құтқару жұмыстарының жабдықтары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w:t>
            </w:r>
            <w:r>
              <w:br/>
            </w:r>
            <w:r>
              <w:rPr>
                <w:rFonts w:ascii="Times New Roman"/>
                <w:b w:val="false"/>
                <w:i w:val="false"/>
                <w:color w:val="000000"/>
                <w:sz w:val="20"/>
              </w:rPr>
              <w:t xml:space="preserve">
желдету аппараты,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w:t>
            </w:r>
            <w:r>
              <w:br/>
            </w:r>
            <w:r>
              <w:rPr>
                <w:rFonts w:ascii="Times New Roman"/>
                <w:b w:val="false"/>
                <w:i w:val="false"/>
                <w:color w:val="000000"/>
                <w:sz w:val="20"/>
              </w:rPr>
              <w:t xml:space="preserve">
желдету аппаратына </w:t>
            </w:r>
            <w:r>
              <w:br/>
            </w:r>
            <w:r>
              <w:rPr>
                <w:rFonts w:ascii="Times New Roman"/>
                <w:b w:val="false"/>
                <w:i w:val="false"/>
                <w:color w:val="000000"/>
                <w:sz w:val="20"/>
              </w:rPr>
              <w:t xml:space="preserve">
арналған оттегі </w:t>
            </w:r>
            <w:r>
              <w:br/>
            </w:r>
            <w:r>
              <w:rPr>
                <w:rFonts w:ascii="Times New Roman"/>
                <w:b w:val="false"/>
                <w:i w:val="false"/>
                <w:color w:val="000000"/>
                <w:sz w:val="20"/>
              </w:rPr>
              <w:t xml:space="preserve">
баллоны,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250 кг және арқан ұзындығы 60-80 м </w:t>
            </w:r>
            <w:r>
              <w:br/>
            </w:r>
            <w:r>
              <w:rPr>
                <w:rFonts w:ascii="Times New Roman"/>
                <w:b w:val="false"/>
                <w:i w:val="false"/>
                <w:color w:val="000000"/>
                <w:sz w:val="20"/>
              </w:rPr>
              <w:t xml:space="preserve">
құтқарғыш шығыр,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Үйінділерден </w:t>
            </w:r>
            <w:r>
              <w:br/>
            </w:r>
            <w:r>
              <w:rPr>
                <w:rFonts w:ascii="Times New Roman"/>
                <w:b w:val="false"/>
                <w:i w:val="false"/>
                <w:color w:val="000000"/>
                <w:sz w:val="20"/>
              </w:rPr>
              <w:t xml:space="preserve">
адамдарды іздеу </w:t>
            </w:r>
            <w:r>
              <w:br/>
            </w:r>
            <w:r>
              <w:rPr>
                <w:rFonts w:ascii="Times New Roman"/>
                <w:b w:val="false"/>
                <w:i w:val="false"/>
                <w:color w:val="000000"/>
                <w:sz w:val="20"/>
              </w:rPr>
              <w:t xml:space="preserve">
аспабы,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w:t>
            </w:r>
            <w:r>
              <w:br/>
            </w:r>
            <w:r>
              <w:rPr>
                <w:rFonts w:ascii="Times New Roman"/>
                <w:b w:val="false"/>
                <w:i w:val="false"/>
                <w:color w:val="000000"/>
                <w:sz w:val="20"/>
              </w:rPr>
              <w:t xml:space="preserve">
домкраттар,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w:t>
            </w:r>
            <w:r>
              <w:br/>
            </w:r>
            <w:r>
              <w:rPr>
                <w:rFonts w:ascii="Times New Roman"/>
                <w:b w:val="false"/>
                <w:i w:val="false"/>
                <w:color w:val="000000"/>
                <w:sz w:val="20"/>
              </w:rPr>
              <w:t xml:space="preserve">
авариялық-құтқару </w:t>
            </w:r>
            <w:r>
              <w:br/>
            </w:r>
            <w:r>
              <w:rPr>
                <w:rFonts w:ascii="Times New Roman"/>
                <w:b w:val="false"/>
                <w:i w:val="false"/>
                <w:color w:val="000000"/>
                <w:sz w:val="20"/>
              </w:rPr>
              <w:t xml:space="preserve">
құралы,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Пневматикалық домкрат, </w:t>
            </w:r>
            <w:r>
              <w:br/>
            </w:r>
            <w:r>
              <w:rPr>
                <w:rFonts w:ascii="Times New Roman"/>
                <w:b w:val="false"/>
                <w:i w:val="false"/>
                <w:color w:val="000000"/>
                <w:sz w:val="20"/>
              </w:rPr>
              <w:t xml:space="preserve">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темір кесуге </w:t>
            </w:r>
            <w:r>
              <w:br/>
            </w:r>
            <w:r>
              <w:rPr>
                <w:rFonts w:ascii="Times New Roman"/>
                <w:b w:val="false"/>
                <w:i w:val="false"/>
                <w:color w:val="000000"/>
                <w:sz w:val="20"/>
              </w:rPr>
              <w:t xml:space="preserve">
арналған электрлік </w:t>
            </w:r>
            <w:r>
              <w:br/>
            </w:r>
            <w:r>
              <w:rPr>
                <w:rFonts w:ascii="Times New Roman"/>
                <w:b w:val="false"/>
                <w:i w:val="false"/>
                <w:color w:val="000000"/>
                <w:sz w:val="20"/>
              </w:rPr>
              <w:t xml:space="preserve">
(пневматикалық) ара,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 сөндіру жабдығы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Қысымды көбік </w:t>
            </w:r>
            <w:r>
              <w:br/>
            </w:r>
            <w:r>
              <w:rPr>
                <w:rFonts w:ascii="Times New Roman"/>
                <w:b w:val="false"/>
                <w:i w:val="false"/>
                <w:color w:val="000000"/>
                <w:sz w:val="20"/>
              </w:rPr>
              <w:t xml:space="preserve">
генераторы </w:t>
            </w:r>
            <w:r>
              <w:br/>
            </w:r>
            <w:r>
              <w:rPr>
                <w:rFonts w:ascii="Times New Roman"/>
                <w:b w:val="false"/>
                <w:i w:val="false"/>
                <w:color w:val="000000"/>
                <w:sz w:val="20"/>
              </w:rPr>
              <w:t xml:space="preserve">
қондырғысы,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өрт сөндіру </w:t>
            </w:r>
            <w:r>
              <w:br/>
            </w:r>
            <w:r>
              <w:rPr>
                <w:rFonts w:ascii="Times New Roman"/>
                <w:b w:val="false"/>
                <w:i w:val="false"/>
                <w:color w:val="000000"/>
                <w:sz w:val="20"/>
              </w:rPr>
              <w:t xml:space="preserve">
қондырғысы,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генераторы, </w:t>
            </w:r>
            <w:r>
              <w:br/>
            </w:r>
            <w:r>
              <w:rPr>
                <w:rFonts w:ascii="Times New Roman"/>
                <w:b w:val="false"/>
                <w:i w:val="false"/>
                <w:color w:val="000000"/>
                <w:sz w:val="20"/>
              </w:rPr>
              <w:t xml:space="preserve">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Мотопомпа,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 атмосферасын бақылау аппараты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Ебелек анемометр,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Табақшалы анемометр,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Тозаң сынамасын алу </w:t>
            </w:r>
            <w:r>
              <w:br/>
            </w:r>
            <w:r>
              <w:rPr>
                <w:rFonts w:ascii="Times New Roman"/>
                <w:b w:val="false"/>
                <w:i w:val="false"/>
                <w:color w:val="000000"/>
                <w:sz w:val="20"/>
              </w:rPr>
              <w:t xml:space="preserve">
құралы,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453"/>
        <w:gridCol w:w="1993"/>
        <w:gridCol w:w="1813"/>
        <w:gridCol w:w="1893"/>
        <w:gridCol w:w="17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Бейне, фото жабдығы, ұйымдастыру техникасы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Бейнетаспа,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Бейнекамера,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Диктофон,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Плоттер,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 аппараты,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жабдығы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Орауышы (сым 500 м) </w:t>
            </w:r>
            <w:r>
              <w:br/>
            </w:r>
            <w:r>
              <w:rPr>
                <w:rFonts w:ascii="Times New Roman"/>
                <w:b w:val="false"/>
                <w:i w:val="false"/>
                <w:color w:val="000000"/>
                <w:sz w:val="20"/>
              </w:rPr>
              <w:t xml:space="preserve">
бар желілік байланыс </w:t>
            </w:r>
            <w:r>
              <w:br/>
            </w:r>
            <w:r>
              <w:rPr>
                <w:rFonts w:ascii="Times New Roman"/>
                <w:b w:val="false"/>
                <w:i w:val="false"/>
                <w:color w:val="000000"/>
                <w:sz w:val="20"/>
              </w:rPr>
              <w:t xml:space="preserve">
немесе жоғары жиілікті байланыс </w:t>
            </w:r>
            <w:r>
              <w:br/>
            </w:r>
            <w:r>
              <w:rPr>
                <w:rFonts w:ascii="Times New Roman"/>
                <w:b w:val="false"/>
                <w:i w:val="false"/>
                <w:color w:val="000000"/>
                <w:sz w:val="20"/>
              </w:rPr>
              <w:t xml:space="preserve">
аппараты,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құрамды аварияда жинау жүйесінің </w:t>
            </w:r>
            <w:r>
              <w:br/>
            </w:r>
            <w:r>
              <w:rPr>
                <w:rFonts w:ascii="Times New Roman"/>
                <w:b w:val="false"/>
                <w:i w:val="false"/>
                <w:color w:val="000000"/>
                <w:sz w:val="20"/>
              </w:rPr>
              <w:t xml:space="preserve">
аппаратурасы,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Жабдықтарды жөндеуге, тексеруге және пайдалануға арналған жабдықтар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Газдан қорғау демал- </w:t>
            </w:r>
            <w:r>
              <w:br/>
            </w:r>
            <w:r>
              <w:rPr>
                <w:rFonts w:ascii="Times New Roman"/>
                <w:b w:val="false"/>
                <w:i w:val="false"/>
                <w:color w:val="000000"/>
                <w:sz w:val="20"/>
              </w:rPr>
              <w:t xml:space="preserve">
ғыштары мен тыныс алу бетперделерін тексеруге және реттеуге арналған аспап,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желдету </w:t>
            </w:r>
            <w:r>
              <w:br/>
            </w:r>
            <w:r>
              <w:rPr>
                <w:rFonts w:ascii="Times New Roman"/>
                <w:b w:val="false"/>
                <w:i w:val="false"/>
                <w:color w:val="000000"/>
                <w:sz w:val="20"/>
              </w:rPr>
              <w:t xml:space="preserve">
аппаратын реттеу және </w:t>
            </w:r>
            <w:r>
              <w:br/>
            </w:r>
            <w:r>
              <w:rPr>
                <w:rFonts w:ascii="Times New Roman"/>
                <w:b w:val="false"/>
                <w:i w:val="false"/>
                <w:color w:val="000000"/>
                <w:sz w:val="20"/>
              </w:rPr>
              <w:t xml:space="preserve">
тексеру аспабы,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құтқарғыштар- </w:t>
            </w:r>
            <w:r>
              <w:br/>
            </w:r>
            <w:r>
              <w:rPr>
                <w:rFonts w:ascii="Times New Roman"/>
                <w:b w:val="false"/>
                <w:i w:val="false"/>
                <w:color w:val="000000"/>
                <w:sz w:val="20"/>
              </w:rPr>
              <w:t xml:space="preserve">
дың иілгіштігін </w:t>
            </w:r>
            <w:r>
              <w:br/>
            </w:r>
            <w:r>
              <w:rPr>
                <w:rFonts w:ascii="Times New Roman"/>
                <w:b w:val="false"/>
                <w:i w:val="false"/>
                <w:color w:val="000000"/>
                <w:sz w:val="20"/>
              </w:rPr>
              <w:t xml:space="preserve">
тексеру құралы,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Газталдауыштың көлемін </w:t>
            </w:r>
            <w:r>
              <w:br/>
            </w:r>
            <w:r>
              <w:rPr>
                <w:rFonts w:ascii="Times New Roman"/>
                <w:b w:val="false"/>
                <w:i w:val="false"/>
                <w:color w:val="000000"/>
                <w:sz w:val="20"/>
              </w:rPr>
              <w:t xml:space="preserve">
тексеру құралы,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 бөлшектерін </w:t>
            </w:r>
            <w:r>
              <w:br/>
            </w:r>
            <w:r>
              <w:rPr>
                <w:rFonts w:ascii="Times New Roman"/>
                <w:b w:val="false"/>
                <w:i w:val="false"/>
                <w:color w:val="000000"/>
                <w:sz w:val="20"/>
              </w:rPr>
              <w:t xml:space="preserve">
кептіру қондырғысы,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Демалғыштарға регене- </w:t>
            </w:r>
            <w:r>
              <w:br/>
            </w:r>
            <w:r>
              <w:rPr>
                <w:rFonts w:ascii="Times New Roman"/>
                <w:b w:val="false"/>
                <w:i w:val="false"/>
                <w:color w:val="000000"/>
                <w:sz w:val="20"/>
              </w:rPr>
              <w:t xml:space="preserve">
ративті патрондарды </w:t>
            </w:r>
            <w:r>
              <w:br/>
            </w:r>
            <w:r>
              <w:rPr>
                <w:rFonts w:ascii="Times New Roman"/>
                <w:b w:val="false"/>
                <w:i w:val="false"/>
                <w:color w:val="000000"/>
                <w:sz w:val="20"/>
              </w:rPr>
              <w:t xml:space="preserve">
қайта жарақтау </w:t>
            </w:r>
            <w:r>
              <w:br/>
            </w:r>
            <w:r>
              <w:rPr>
                <w:rFonts w:ascii="Times New Roman"/>
                <w:b w:val="false"/>
                <w:i w:val="false"/>
                <w:color w:val="000000"/>
                <w:sz w:val="20"/>
              </w:rPr>
              <w:t xml:space="preserve">
қондырғысы,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литражды </w:t>
            </w:r>
            <w:r>
              <w:br/>
            </w:r>
            <w:r>
              <w:rPr>
                <w:rFonts w:ascii="Times New Roman"/>
                <w:b w:val="false"/>
                <w:i w:val="false"/>
                <w:color w:val="000000"/>
                <w:sz w:val="20"/>
              </w:rPr>
              <w:t xml:space="preserve">
баллондарды гидравли- </w:t>
            </w:r>
            <w:r>
              <w:br/>
            </w:r>
            <w:r>
              <w:rPr>
                <w:rFonts w:ascii="Times New Roman"/>
                <w:b w:val="false"/>
                <w:i w:val="false"/>
                <w:color w:val="000000"/>
                <w:sz w:val="20"/>
              </w:rPr>
              <w:t xml:space="preserve">
калық жолмен сынау </w:t>
            </w:r>
            <w:r>
              <w:br/>
            </w:r>
            <w:r>
              <w:rPr>
                <w:rFonts w:ascii="Times New Roman"/>
                <w:b w:val="false"/>
                <w:i w:val="false"/>
                <w:color w:val="000000"/>
                <w:sz w:val="20"/>
              </w:rPr>
              <w:t xml:space="preserve">
қондырғысы,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литражды </w:t>
            </w:r>
            <w:r>
              <w:br/>
            </w:r>
            <w:r>
              <w:rPr>
                <w:rFonts w:ascii="Times New Roman"/>
                <w:b w:val="false"/>
                <w:i w:val="false"/>
                <w:color w:val="000000"/>
                <w:sz w:val="20"/>
              </w:rPr>
              <w:t xml:space="preserve">
баллондарды толтыратын </w:t>
            </w:r>
            <w:r>
              <w:br/>
            </w:r>
            <w:r>
              <w:rPr>
                <w:rFonts w:ascii="Times New Roman"/>
                <w:b w:val="false"/>
                <w:i w:val="false"/>
                <w:color w:val="000000"/>
                <w:sz w:val="20"/>
              </w:rPr>
              <w:t xml:space="preserve">
қысымды компрессор,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Демалғыштарға арналған </w:t>
            </w:r>
            <w:r>
              <w:br/>
            </w:r>
            <w:r>
              <w:rPr>
                <w:rFonts w:ascii="Times New Roman"/>
                <w:b w:val="false"/>
                <w:i w:val="false"/>
                <w:color w:val="000000"/>
                <w:sz w:val="20"/>
              </w:rPr>
              <w:t xml:space="preserve">
элементтерді салқында- </w:t>
            </w:r>
            <w:r>
              <w:br/>
            </w:r>
            <w:r>
              <w:rPr>
                <w:rFonts w:ascii="Times New Roman"/>
                <w:b w:val="false"/>
                <w:i w:val="false"/>
                <w:color w:val="000000"/>
                <w:sz w:val="20"/>
              </w:rPr>
              <w:t xml:space="preserve">
татын және тоңазытатын </w:t>
            </w:r>
            <w:r>
              <w:br/>
            </w:r>
            <w:r>
              <w:rPr>
                <w:rFonts w:ascii="Times New Roman"/>
                <w:b w:val="false"/>
                <w:i w:val="false"/>
                <w:color w:val="000000"/>
                <w:sz w:val="20"/>
              </w:rPr>
              <w:t xml:space="preserve">
камера,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Шахталық бас шамдарды </w:t>
            </w:r>
            <w:r>
              <w:br/>
            </w:r>
            <w:r>
              <w:rPr>
                <w:rFonts w:ascii="Times New Roman"/>
                <w:b w:val="false"/>
                <w:i w:val="false"/>
                <w:color w:val="000000"/>
                <w:sz w:val="20"/>
              </w:rPr>
              <w:t xml:space="preserve">
зарядтау құрылғысы, </w:t>
            </w:r>
            <w:r>
              <w:br/>
            </w:r>
            <w:r>
              <w:rPr>
                <w:rFonts w:ascii="Times New Roman"/>
                <w:b w:val="false"/>
                <w:i w:val="false"/>
                <w:color w:val="000000"/>
                <w:sz w:val="20"/>
              </w:rPr>
              <w:t xml:space="preserve">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жеңдерін гидравли- </w:t>
            </w:r>
            <w:r>
              <w:br/>
            </w:r>
            <w:r>
              <w:rPr>
                <w:rFonts w:ascii="Times New Roman"/>
                <w:b w:val="false"/>
                <w:i w:val="false"/>
                <w:color w:val="000000"/>
                <w:sz w:val="20"/>
              </w:rPr>
              <w:t xml:space="preserve">
калық жолмен сынайтын </w:t>
            </w:r>
            <w:r>
              <w:br/>
            </w:r>
            <w:r>
              <w:rPr>
                <w:rFonts w:ascii="Times New Roman"/>
                <w:b w:val="false"/>
                <w:i w:val="false"/>
                <w:color w:val="000000"/>
                <w:sz w:val="20"/>
              </w:rPr>
              <w:t xml:space="preserve">
құрылғысы немесе </w:t>
            </w:r>
            <w:r>
              <w:br/>
            </w:r>
            <w:r>
              <w:rPr>
                <w:rFonts w:ascii="Times New Roman"/>
                <w:b w:val="false"/>
                <w:i w:val="false"/>
                <w:color w:val="000000"/>
                <w:sz w:val="20"/>
              </w:rPr>
              <w:t xml:space="preserve">
гидропресс,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Динамометр,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Ебелекті немесе </w:t>
            </w:r>
            <w:r>
              <w:br/>
            </w:r>
            <w:r>
              <w:rPr>
                <w:rFonts w:ascii="Times New Roman"/>
                <w:b w:val="false"/>
                <w:i w:val="false"/>
                <w:color w:val="000000"/>
                <w:sz w:val="20"/>
              </w:rPr>
              <w:t xml:space="preserve">
электронды анемометр,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Табақшалы немесе </w:t>
            </w:r>
            <w:r>
              <w:br/>
            </w:r>
            <w:r>
              <w:rPr>
                <w:rFonts w:ascii="Times New Roman"/>
                <w:b w:val="false"/>
                <w:i w:val="false"/>
                <w:color w:val="000000"/>
                <w:sz w:val="20"/>
              </w:rPr>
              <w:t xml:space="preserve">
электронды анемометр,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Микробарометр,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Аспирациялық </w:t>
            </w:r>
            <w:r>
              <w:br/>
            </w:r>
            <w:r>
              <w:rPr>
                <w:rFonts w:ascii="Times New Roman"/>
                <w:b w:val="false"/>
                <w:i w:val="false"/>
                <w:color w:val="000000"/>
                <w:sz w:val="20"/>
              </w:rPr>
              <w:t xml:space="preserve">
психрометр,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сынап </w:t>
            </w:r>
            <w:r>
              <w:br/>
            </w:r>
            <w:r>
              <w:rPr>
                <w:rFonts w:ascii="Times New Roman"/>
                <w:b w:val="false"/>
                <w:i w:val="false"/>
                <w:color w:val="000000"/>
                <w:sz w:val="20"/>
              </w:rPr>
              <w:t xml:space="preserve">
барометрі,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533"/>
        <w:gridCol w:w="1973"/>
        <w:gridCol w:w="1773"/>
        <w:gridCol w:w="1913"/>
        <w:gridCol w:w="17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барограф,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Апталық барограф,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Микроманометр,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Тахометр,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 өлшегіш,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Анемометрлерді </w:t>
            </w:r>
            <w:r>
              <w:br/>
            </w:r>
            <w:r>
              <w:rPr>
                <w:rFonts w:ascii="Times New Roman"/>
                <w:b w:val="false"/>
                <w:i w:val="false"/>
                <w:color w:val="000000"/>
                <w:sz w:val="20"/>
              </w:rPr>
              <w:t xml:space="preserve">
эталондауға арналған </w:t>
            </w:r>
            <w:r>
              <w:br/>
            </w:r>
            <w:r>
              <w:rPr>
                <w:rFonts w:ascii="Times New Roman"/>
                <w:b w:val="false"/>
                <w:i w:val="false"/>
                <w:color w:val="000000"/>
                <w:sz w:val="20"/>
              </w:rPr>
              <w:t xml:space="preserve">
құрылғы,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Микробарометрлерді </w:t>
            </w:r>
            <w:r>
              <w:br/>
            </w:r>
            <w:r>
              <w:rPr>
                <w:rFonts w:ascii="Times New Roman"/>
                <w:b w:val="false"/>
                <w:i w:val="false"/>
                <w:color w:val="000000"/>
                <w:sz w:val="20"/>
              </w:rPr>
              <w:t xml:space="preserve">
эталондауға арналған </w:t>
            </w:r>
            <w:r>
              <w:br/>
            </w:r>
            <w:r>
              <w:rPr>
                <w:rFonts w:ascii="Times New Roman"/>
                <w:b w:val="false"/>
                <w:i w:val="false"/>
                <w:color w:val="000000"/>
                <w:sz w:val="20"/>
              </w:rPr>
              <w:t xml:space="preserve">
құрылғы,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Кувриметр,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түтікше,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Кішкентай»"Пито" </w:t>
            </w:r>
            <w:r>
              <w:br/>
            </w:r>
            <w:r>
              <w:rPr>
                <w:rFonts w:ascii="Times New Roman"/>
                <w:b w:val="false"/>
                <w:i w:val="false"/>
                <w:color w:val="000000"/>
                <w:sz w:val="20"/>
              </w:rPr>
              <w:t xml:space="preserve">
түтікшесі,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Үлкен»"Пито" </w:t>
            </w:r>
            <w:r>
              <w:br/>
            </w:r>
            <w:r>
              <w:rPr>
                <w:rFonts w:ascii="Times New Roman"/>
                <w:b w:val="false"/>
                <w:i w:val="false"/>
                <w:color w:val="000000"/>
                <w:sz w:val="20"/>
              </w:rPr>
              <w:t xml:space="preserve">
түтікшесі,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Секунд өлшеуіш,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Тесма өлшеуіш 10 м,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о </w:t>
            </w:r>
            <w:r>
              <w:rPr>
                <w:rFonts w:ascii="Times New Roman"/>
                <w:b w:val="false"/>
                <w:i w:val="false"/>
                <w:color w:val="000000"/>
                <w:sz w:val="20"/>
              </w:rPr>
              <w:t xml:space="preserve">С +50 </w:t>
            </w:r>
            <w:r>
              <w:rPr>
                <w:rFonts w:ascii="Times New Roman"/>
                <w:b w:val="false"/>
                <w:i w:val="false"/>
                <w:color w:val="000000"/>
                <w:vertAlign w:val="superscript"/>
              </w:rPr>
              <w:t xml:space="preserve">о </w:t>
            </w:r>
            <w:r>
              <w:rPr>
                <w:rFonts w:ascii="Times New Roman"/>
                <w:b w:val="false"/>
                <w:i w:val="false"/>
                <w:color w:val="000000"/>
                <w:sz w:val="20"/>
              </w:rPr>
              <w:t xml:space="preserve">с дейінгі </w:t>
            </w:r>
            <w:r>
              <w:br/>
            </w:r>
            <w:r>
              <w:rPr>
                <w:rFonts w:ascii="Times New Roman"/>
                <w:b w:val="false"/>
                <w:i w:val="false"/>
                <w:color w:val="000000"/>
                <w:sz w:val="20"/>
              </w:rPr>
              <w:t xml:space="preserve">
термометр,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костюм,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тасымал- </w:t>
            </w:r>
            <w:r>
              <w:br/>
            </w:r>
            <w:r>
              <w:rPr>
                <w:rFonts w:ascii="Times New Roman"/>
                <w:b w:val="false"/>
                <w:i w:val="false"/>
                <w:color w:val="000000"/>
                <w:sz w:val="20"/>
              </w:rPr>
              <w:t xml:space="preserve">
дауға арналған сөмке,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Арқанды-зерттеу станциясының жабдықтары және жабдықтауы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күші 50 кН </w:t>
            </w:r>
            <w:r>
              <w:br/>
            </w:r>
            <w:r>
              <w:rPr>
                <w:rFonts w:ascii="Times New Roman"/>
                <w:b w:val="false"/>
                <w:i w:val="false"/>
                <w:color w:val="000000"/>
                <w:sz w:val="20"/>
              </w:rPr>
              <w:t xml:space="preserve">
дөңгелек сымдардың </w:t>
            </w:r>
            <w:r>
              <w:br/>
            </w:r>
            <w:r>
              <w:rPr>
                <w:rFonts w:ascii="Times New Roman"/>
                <w:b w:val="false"/>
                <w:i w:val="false"/>
                <w:color w:val="000000"/>
                <w:sz w:val="20"/>
              </w:rPr>
              <w:t xml:space="preserve">
үзілуіне сынақ </w:t>
            </w:r>
            <w:r>
              <w:br/>
            </w:r>
            <w:r>
              <w:rPr>
                <w:rFonts w:ascii="Times New Roman"/>
                <w:b w:val="false"/>
                <w:i w:val="false"/>
                <w:color w:val="000000"/>
                <w:sz w:val="20"/>
              </w:rPr>
              <w:t xml:space="preserve">
жүргізуге арналған </w:t>
            </w:r>
            <w:r>
              <w:br/>
            </w:r>
            <w:r>
              <w:rPr>
                <w:rFonts w:ascii="Times New Roman"/>
                <w:b w:val="false"/>
                <w:i w:val="false"/>
                <w:color w:val="000000"/>
                <w:sz w:val="20"/>
              </w:rPr>
              <w:t xml:space="preserve">
машина,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күші 5 кН </w:t>
            </w:r>
            <w:r>
              <w:br/>
            </w:r>
            <w:r>
              <w:rPr>
                <w:rFonts w:ascii="Times New Roman"/>
                <w:b w:val="false"/>
                <w:i w:val="false"/>
                <w:color w:val="000000"/>
                <w:sz w:val="20"/>
              </w:rPr>
              <w:t xml:space="preserve">
дөңгелек сымдардың </w:t>
            </w:r>
            <w:r>
              <w:br/>
            </w:r>
            <w:r>
              <w:rPr>
                <w:rFonts w:ascii="Times New Roman"/>
                <w:b w:val="false"/>
                <w:i w:val="false"/>
                <w:color w:val="000000"/>
                <w:sz w:val="20"/>
              </w:rPr>
              <w:t xml:space="preserve">
үзілуіне сынақ </w:t>
            </w:r>
            <w:r>
              <w:br/>
            </w:r>
            <w:r>
              <w:rPr>
                <w:rFonts w:ascii="Times New Roman"/>
                <w:b w:val="false"/>
                <w:i w:val="false"/>
                <w:color w:val="000000"/>
                <w:sz w:val="20"/>
              </w:rPr>
              <w:t xml:space="preserve">
жүргізуге арналған </w:t>
            </w:r>
            <w:r>
              <w:br/>
            </w:r>
            <w:r>
              <w:rPr>
                <w:rFonts w:ascii="Times New Roman"/>
                <w:b w:val="false"/>
                <w:i w:val="false"/>
                <w:color w:val="000000"/>
                <w:sz w:val="20"/>
              </w:rPr>
              <w:t xml:space="preserve">
машина,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Сымдардың иілгіштігін </w:t>
            </w:r>
            <w:r>
              <w:br/>
            </w:r>
            <w:r>
              <w:rPr>
                <w:rFonts w:ascii="Times New Roman"/>
                <w:b w:val="false"/>
                <w:i w:val="false"/>
                <w:color w:val="000000"/>
                <w:sz w:val="20"/>
              </w:rPr>
              <w:t xml:space="preserve">
тексеру құралы,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Созу күшін өлшеу </w:t>
            </w:r>
            <w:r>
              <w:br/>
            </w:r>
            <w:r>
              <w:rPr>
                <w:rFonts w:ascii="Times New Roman"/>
                <w:b w:val="false"/>
                <w:i w:val="false"/>
                <w:color w:val="000000"/>
                <w:sz w:val="20"/>
              </w:rPr>
              <w:t xml:space="preserve">
шектері бар (12 кН </w:t>
            </w:r>
            <w:r>
              <w:br/>
            </w:r>
            <w:r>
              <w:rPr>
                <w:rFonts w:ascii="Times New Roman"/>
                <w:b w:val="false"/>
                <w:i w:val="false"/>
                <w:color w:val="000000"/>
                <w:sz w:val="20"/>
              </w:rPr>
              <w:t xml:space="preserve">
-дейін, 5 кН дейін, </w:t>
            </w:r>
            <w:r>
              <w:br/>
            </w:r>
            <w:r>
              <w:rPr>
                <w:rFonts w:ascii="Times New Roman"/>
                <w:b w:val="false"/>
                <w:i w:val="false"/>
                <w:color w:val="000000"/>
                <w:sz w:val="20"/>
              </w:rPr>
              <w:t xml:space="preserve">
10 кН дейін, 50 кН </w:t>
            </w:r>
            <w:r>
              <w:br/>
            </w:r>
            <w:r>
              <w:rPr>
                <w:rFonts w:ascii="Times New Roman"/>
                <w:b w:val="false"/>
                <w:i w:val="false"/>
                <w:color w:val="000000"/>
                <w:sz w:val="20"/>
              </w:rPr>
              <w:t xml:space="preserve">
дейін) 3 разрядты </w:t>
            </w:r>
            <w:r>
              <w:br/>
            </w:r>
            <w:r>
              <w:rPr>
                <w:rFonts w:ascii="Times New Roman"/>
                <w:b w:val="false"/>
                <w:i w:val="false"/>
                <w:color w:val="000000"/>
                <w:sz w:val="20"/>
              </w:rPr>
              <w:t xml:space="preserve">
үлгілі динамометр, </w:t>
            </w:r>
            <w:r>
              <w:br/>
            </w:r>
            <w:r>
              <w:rPr>
                <w:rFonts w:ascii="Times New Roman"/>
                <w:b w:val="false"/>
                <w:i w:val="false"/>
                <w:color w:val="000000"/>
                <w:sz w:val="20"/>
              </w:rPr>
              <w:t xml:space="preserve">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көмегімен </w:t>
            </w:r>
            <w:r>
              <w:br/>
            </w:r>
            <w:r>
              <w:rPr>
                <w:rFonts w:ascii="Times New Roman"/>
                <w:b w:val="false"/>
                <w:i w:val="false"/>
                <w:color w:val="000000"/>
                <w:sz w:val="20"/>
              </w:rPr>
              <w:t xml:space="preserve">
сынақ машиналарын </w:t>
            </w:r>
            <w:r>
              <w:br/>
            </w:r>
            <w:r>
              <w:rPr>
                <w:rFonts w:ascii="Times New Roman"/>
                <w:b w:val="false"/>
                <w:i w:val="false"/>
                <w:color w:val="000000"/>
                <w:sz w:val="20"/>
              </w:rPr>
              <w:t xml:space="preserve">
тексеретін тетік </w:t>
            </w:r>
            <w:r>
              <w:br/>
            </w:r>
            <w:r>
              <w:rPr>
                <w:rFonts w:ascii="Times New Roman"/>
                <w:b w:val="false"/>
                <w:i w:val="false"/>
                <w:color w:val="000000"/>
                <w:sz w:val="20"/>
              </w:rPr>
              <w:t xml:space="preserve">
(жалпы салмағы кемінде </w:t>
            </w:r>
            <w:r>
              <w:br/>
            </w:r>
            <w:r>
              <w:rPr>
                <w:rFonts w:ascii="Times New Roman"/>
                <w:b w:val="false"/>
                <w:i w:val="false"/>
                <w:color w:val="000000"/>
                <w:sz w:val="20"/>
              </w:rPr>
              <w:t xml:space="preserve">
200 кг 4 разрядты үлгі </w:t>
            </w:r>
            <w:r>
              <w:br/>
            </w:r>
            <w:r>
              <w:rPr>
                <w:rFonts w:ascii="Times New Roman"/>
                <w:b w:val="false"/>
                <w:i w:val="false"/>
                <w:color w:val="000000"/>
                <w:sz w:val="20"/>
              </w:rPr>
              <w:t xml:space="preserve">
гирлерінің жиынтығы), </w:t>
            </w:r>
            <w:r>
              <w:br/>
            </w:r>
            <w:r>
              <w:rPr>
                <w:rFonts w:ascii="Times New Roman"/>
                <w:b w:val="false"/>
                <w:i w:val="false"/>
                <w:color w:val="000000"/>
                <w:sz w:val="20"/>
              </w:rPr>
              <w:t xml:space="preserve">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Арқандарды кесуге </w:t>
            </w:r>
            <w:r>
              <w:br/>
            </w:r>
            <w:r>
              <w:rPr>
                <w:rFonts w:ascii="Times New Roman"/>
                <w:b w:val="false"/>
                <w:i w:val="false"/>
                <w:color w:val="000000"/>
                <w:sz w:val="20"/>
              </w:rPr>
              <w:t xml:space="preserve">
арналған машина,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сымдарын жууға </w:t>
            </w:r>
            <w:r>
              <w:br/>
            </w:r>
            <w:r>
              <w:rPr>
                <w:rFonts w:ascii="Times New Roman"/>
                <w:b w:val="false"/>
                <w:i w:val="false"/>
                <w:color w:val="000000"/>
                <w:sz w:val="20"/>
              </w:rPr>
              <w:t xml:space="preserve">
арналған Қондырғы,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үлгілерін </w:t>
            </w:r>
            <w:r>
              <w:br/>
            </w:r>
            <w:r>
              <w:rPr>
                <w:rFonts w:ascii="Times New Roman"/>
                <w:b w:val="false"/>
                <w:i w:val="false"/>
                <w:color w:val="000000"/>
                <w:sz w:val="20"/>
              </w:rPr>
              <w:t xml:space="preserve">
қабылдауға, байқауға </w:t>
            </w:r>
            <w:r>
              <w:br/>
            </w:r>
            <w:r>
              <w:rPr>
                <w:rFonts w:ascii="Times New Roman"/>
                <w:b w:val="false"/>
                <w:i w:val="false"/>
                <w:color w:val="000000"/>
                <w:sz w:val="20"/>
              </w:rPr>
              <w:t xml:space="preserve">
және аршуға арналған </w:t>
            </w:r>
            <w:r>
              <w:br/>
            </w:r>
            <w:r>
              <w:rPr>
                <w:rFonts w:ascii="Times New Roman"/>
                <w:b w:val="false"/>
                <w:i w:val="false"/>
                <w:color w:val="000000"/>
                <w:sz w:val="20"/>
              </w:rPr>
              <w:t xml:space="preserve">
верстак,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аспабы,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Сүргі құрал-сайманы, </w:t>
            </w:r>
            <w:r>
              <w:br/>
            </w:r>
            <w:r>
              <w:rPr>
                <w:rFonts w:ascii="Times New Roman"/>
                <w:b w:val="false"/>
                <w:i w:val="false"/>
                <w:color w:val="000000"/>
                <w:sz w:val="20"/>
              </w:rPr>
              <w:t xml:space="preserve">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сымдарын жууға </w:t>
            </w:r>
            <w:r>
              <w:br/>
            </w:r>
            <w:r>
              <w:rPr>
                <w:rFonts w:ascii="Times New Roman"/>
                <w:b w:val="false"/>
                <w:i w:val="false"/>
                <w:color w:val="000000"/>
                <w:sz w:val="20"/>
              </w:rPr>
              <w:t xml:space="preserve">
және ажыратуға </w:t>
            </w:r>
            <w:r>
              <w:br/>
            </w:r>
            <w:r>
              <w:rPr>
                <w:rFonts w:ascii="Times New Roman"/>
                <w:b w:val="false"/>
                <w:i w:val="false"/>
                <w:color w:val="000000"/>
                <w:sz w:val="20"/>
              </w:rPr>
              <w:t xml:space="preserve">
арналған темір үстел,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сымдарын иуге </w:t>
            </w:r>
            <w:r>
              <w:br/>
            </w:r>
            <w:r>
              <w:rPr>
                <w:rFonts w:ascii="Times New Roman"/>
                <w:b w:val="false"/>
                <w:i w:val="false"/>
                <w:color w:val="000000"/>
                <w:sz w:val="20"/>
              </w:rPr>
              <w:t xml:space="preserve">
арналған аспаптарды </w:t>
            </w:r>
            <w:r>
              <w:br/>
            </w:r>
            <w:r>
              <w:rPr>
                <w:rFonts w:ascii="Times New Roman"/>
                <w:b w:val="false"/>
                <w:i w:val="false"/>
                <w:color w:val="000000"/>
                <w:sz w:val="20"/>
              </w:rPr>
              <w:t xml:space="preserve">
орнату үстелі,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w:t>
            </w:r>
            <w:r>
              <w:br/>
            </w:r>
            <w:r>
              <w:rPr>
                <w:rFonts w:ascii="Times New Roman"/>
                <w:b w:val="false"/>
                <w:i w:val="false"/>
                <w:color w:val="000000"/>
                <w:sz w:val="20"/>
              </w:rPr>
              <w:t xml:space="preserve">
темір шкаф,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573"/>
        <w:gridCol w:w="1953"/>
        <w:gridCol w:w="1833"/>
        <w:gridCol w:w="1873"/>
        <w:gridCol w:w="171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үлгілерін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сөре немесе шкаф,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жабдық, </w:t>
            </w:r>
            <w:r>
              <w:br/>
            </w:r>
            <w:r>
              <w:rPr>
                <w:rFonts w:ascii="Times New Roman"/>
                <w:b w:val="false"/>
                <w:i w:val="false"/>
                <w:color w:val="000000"/>
                <w:sz w:val="20"/>
              </w:rPr>
              <w:t xml:space="preserve">
жинақ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сақтану және </w:t>
            </w:r>
            <w:r>
              <w:br/>
            </w:r>
            <w:r>
              <w:rPr>
                <w:rFonts w:ascii="Times New Roman"/>
                <w:b w:val="false"/>
                <w:i w:val="false"/>
                <w:color w:val="000000"/>
                <w:sz w:val="20"/>
              </w:rPr>
              <w:t xml:space="preserve">
құтқару белбеулеріне, </w:t>
            </w:r>
            <w:r>
              <w:br/>
            </w:r>
            <w:r>
              <w:rPr>
                <w:rFonts w:ascii="Times New Roman"/>
                <w:b w:val="false"/>
                <w:i w:val="false"/>
                <w:color w:val="000000"/>
                <w:sz w:val="20"/>
              </w:rPr>
              <w:t xml:space="preserve">
бауларына сынақ </w:t>
            </w:r>
            <w:r>
              <w:br/>
            </w:r>
            <w:r>
              <w:rPr>
                <w:rFonts w:ascii="Times New Roman"/>
                <w:b w:val="false"/>
                <w:i w:val="false"/>
                <w:color w:val="000000"/>
                <w:sz w:val="20"/>
              </w:rPr>
              <w:t xml:space="preserve">
жүргізуге арналған </w:t>
            </w:r>
            <w:r>
              <w:br/>
            </w:r>
            <w:r>
              <w:rPr>
                <w:rFonts w:ascii="Times New Roman"/>
                <w:b w:val="false"/>
                <w:i w:val="false"/>
                <w:color w:val="000000"/>
                <w:sz w:val="20"/>
              </w:rPr>
              <w:t xml:space="preserve">
тетік,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0,5т, 5т, 50т </w:t>
            </w:r>
            <w:r>
              <w:br/>
            </w:r>
            <w:r>
              <w:rPr>
                <w:rFonts w:ascii="Times New Roman"/>
                <w:b w:val="false"/>
                <w:i w:val="false"/>
                <w:color w:val="000000"/>
                <w:sz w:val="20"/>
              </w:rPr>
              <w:t xml:space="preserve">
серіппелі динамометр, </w:t>
            </w:r>
            <w:r>
              <w:br/>
            </w:r>
            <w:r>
              <w:rPr>
                <w:rFonts w:ascii="Times New Roman"/>
                <w:b w:val="false"/>
                <w:i w:val="false"/>
                <w:color w:val="000000"/>
                <w:sz w:val="20"/>
              </w:rPr>
              <w:t xml:space="preserve">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Түсірмелі жүктерді </w:t>
            </w:r>
            <w:r>
              <w:br/>
            </w:r>
            <w:r>
              <w:rPr>
                <w:rFonts w:ascii="Times New Roman"/>
                <w:b w:val="false"/>
                <w:i w:val="false"/>
                <w:color w:val="000000"/>
                <w:sz w:val="20"/>
              </w:rPr>
              <w:t xml:space="preserve">
қармау құралын сынауға </w:t>
            </w:r>
            <w:r>
              <w:br/>
            </w:r>
            <w:r>
              <w:rPr>
                <w:rFonts w:ascii="Times New Roman"/>
                <w:b w:val="false"/>
                <w:i w:val="false"/>
                <w:color w:val="000000"/>
                <w:sz w:val="20"/>
              </w:rPr>
              <w:t xml:space="preserve">
арналған қондырғы, </w:t>
            </w:r>
            <w:r>
              <w:br/>
            </w:r>
            <w:r>
              <w:rPr>
                <w:rFonts w:ascii="Times New Roman"/>
                <w:b w:val="false"/>
                <w:i w:val="false"/>
                <w:color w:val="000000"/>
                <w:sz w:val="20"/>
              </w:rPr>
              <w:t xml:space="preserve">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Газталдауыш зертханаларының жабдықтары мен құралдары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топтарына арналған </w:t>
            </w:r>
            <w:r>
              <w:br/>
            </w:r>
            <w:r>
              <w:rPr>
                <w:rFonts w:ascii="Times New Roman"/>
                <w:b w:val="false"/>
                <w:i w:val="false"/>
                <w:color w:val="000000"/>
                <w:sz w:val="20"/>
              </w:rPr>
              <w:t xml:space="preserve">
көлемді және көлемді- </w:t>
            </w:r>
            <w:r>
              <w:br/>
            </w:r>
            <w:r>
              <w:rPr>
                <w:rFonts w:ascii="Times New Roman"/>
                <w:b w:val="false"/>
                <w:i w:val="false"/>
                <w:color w:val="000000"/>
                <w:sz w:val="20"/>
              </w:rPr>
              <w:t xml:space="preserve">
оптикалық газталдауыш, </w:t>
            </w:r>
            <w:r>
              <w:br/>
            </w:r>
            <w:r>
              <w:rPr>
                <w:rFonts w:ascii="Times New Roman"/>
                <w:b w:val="false"/>
                <w:i w:val="false"/>
                <w:color w:val="000000"/>
                <w:sz w:val="20"/>
              </w:rPr>
              <w:t xml:space="preserve">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Фотоэлектроколориметр, </w:t>
            </w:r>
            <w:r>
              <w:br/>
            </w:r>
            <w:r>
              <w:rPr>
                <w:rFonts w:ascii="Times New Roman"/>
                <w:b w:val="false"/>
                <w:i w:val="false"/>
                <w:color w:val="000000"/>
                <w:sz w:val="20"/>
              </w:rPr>
              <w:t xml:space="preserve">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rPr>
                <w:rFonts w:ascii="Times New Roman"/>
                <w:b w:val="false"/>
                <w:i w:val="false"/>
                <w:color w:val="000000"/>
                <w:vertAlign w:val="subscript"/>
              </w:rPr>
              <w:t xml:space="preserve">2 </w:t>
            </w: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,СН </w:t>
            </w:r>
            <w:r>
              <w:rPr>
                <w:rFonts w:ascii="Times New Roman"/>
                <w:b w:val="false"/>
                <w:i w:val="false"/>
                <w:color w:val="000000"/>
                <w:vertAlign w:val="subscript"/>
              </w:rPr>
              <w:t xml:space="preserve">4 </w:t>
            </w:r>
            <w:r>
              <w:rPr>
                <w:rFonts w:ascii="Times New Roman"/>
                <w:b w:val="false"/>
                <w:i w:val="false"/>
                <w:color w:val="000000"/>
                <w:sz w:val="20"/>
              </w:rPr>
              <w:t xml:space="preserve">,СО </w:t>
            </w:r>
            <w:r>
              <w:rPr>
                <w:rFonts w:ascii="Times New Roman"/>
                <w:b w:val="false"/>
                <w:i w:val="false"/>
                <w:color w:val="000000"/>
                <w:vertAlign w:val="subscript"/>
              </w:rPr>
              <w:t xml:space="preserve">2 </w:t>
            </w:r>
            <w:r>
              <w:rPr>
                <w:rFonts w:ascii="Times New Roman"/>
                <w:b w:val="false"/>
                <w:i w:val="false"/>
                <w:color w:val="000000"/>
                <w:sz w:val="20"/>
              </w:rPr>
              <w:t xml:space="preserve">газ </w:t>
            </w:r>
            <w:r>
              <w:br/>
            </w:r>
            <w:r>
              <w:rPr>
                <w:rFonts w:ascii="Times New Roman"/>
                <w:b w:val="false"/>
                <w:i w:val="false"/>
                <w:color w:val="000000"/>
                <w:sz w:val="20"/>
              </w:rPr>
              <w:t xml:space="preserve">
топтарына арналған </w:t>
            </w:r>
            <w:r>
              <w:br/>
            </w:r>
            <w:r>
              <w:rPr>
                <w:rFonts w:ascii="Times New Roman"/>
                <w:b w:val="false"/>
                <w:i w:val="false"/>
                <w:color w:val="000000"/>
                <w:sz w:val="20"/>
              </w:rPr>
              <w:t xml:space="preserve">
хроматографиялық </w:t>
            </w:r>
            <w:r>
              <w:br/>
            </w:r>
            <w:r>
              <w:rPr>
                <w:rFonts w:ascii="Times New Roman"/>
                <w:b w:val="false"/>
                <w:i w:val="false"/>
                <w:color w:val="000000"/>
                <w:sz w:val="20"/>
              </w:rPr>
              <w:t xml:space="preserve">
газталдауыш,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Шахталық </w:t>
            </w:r>
            <w:r>
              <w:br/>
            </w:r>
            <w:r>
              <w:rPr>
                <w:rFonts w:ascii="Times New Roman"/>
                <w:b w:val="false"/>
                <w:i w:val="false"/>
                <w:color w:val="000000"/>
                <w:sz w:val="20"/>
              </w:rPr>
              <w:t xml:space="preserve">
интерферометр,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w:t>
            </w:r>
            <w:r>
              <w:br/>
            </w:r>
            <w:r>
              <w:rPr>
                <w:rFonts w:ascii="Times New Roman"/>
                <w:b w:val="false"/>
                <w:i w:val="false"/>
                <w:color w:val="000000"/>
                <w:sz w:val="20"/>
              </w:rPr>
              <w:t xml:space="preserve">
интерферометр,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салмақтағы </w:t>
            </w:r>
            <w:r>
              <w:br/>
            </w:r>
            <w:r>
              <w:rPr>
                <w:rFonts w:ascii="Times New Roman"/>
                <w:b w:val="false"/>
                <w:i w:val="false"/>
                <w:color w:val="000000"/>
                <w:sz w:val="20"/>
              </w:rPr>
              <w:t xml:space="preserve">
талдау таразысы,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w:t>
            </w:r>
            <w:r>
              <w:br/>
            </w:r>
            <w:r>
              <w:rPr>
                <w:rFonts w:ascii="Times New Roman"/>
                <w:b w:val="false"/>
                <w:i w:val="false"/>
                <w:color w:val="000000"/>
                <w:sz w:val="20"/>
              </w:rPr>
              <w:t xml:space="preserve">
техникалық таразы, </w:t>
            </w:r>
            <w:r>
              <w:br/>
            </w:r>
            <w:r>
              <w:rPr>
                <w:rFonts w:ascii="Times New Roman"/>
                <w:b w:val="false"/>
                <w:i w:val="false"/>
                <w:color w:val="000000"/>
                <w:sz w:val="20"/>
              </w:rPr>
              <w:t xml:space="preserve">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Барометр-анероид,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Секундық өлшегіш,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есептеуіш,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реометр, </w:t>
            </w:r>
            <w:r>
              <w:br/>
            </w:r>
            <w:r>
              <w:rPr>
                <w:rFonts w:ascii="Times New Roman"/>
                <w:b w:val="false"/>
                <w:i w:val="false"/>
                <w:color w:val="000000"/>
                <w:sz w:val="20"/>
              </w:rPr>
              <w:t xml:space="preserve">
ротаметр,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 манометр,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Дистиллятор,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әк </w:t>
            </w:r>
            <w:r>
              <w:br/>
            </w:r>
            <w:r>
              <w:rPr>
                <w:rFonts w:ascii="Times New Roman"/>
                <w:b w:val="false"/>
                <w:i w:val="false"/>
                <w:color w:val="000000"/>
                <w:sz w:val="20"/>
              </w:rPr>
              <w:t xml:space="preserve">
жұтқыштағы СО </w:t>
            </w:r>
            <w:r>
              <w:rPr>
                <w:rFonts w:ascii="Times New Roman"/>
                <w:b w:val="false"/>
                <w:i w:val="false"/>
                <w:color w:val="000000"/>
                <w:vertAlign w:val="subscript"/>
              </w:rPr>
              <w:t xml:space="preserve">2 </w:t>
            </w:r>
            <w:r>
              <w:br/>
            </w:r>
            <w:r>
              <w:rPr>
                <w:rFonts w:ascii="Times New Roman"/>
                <w:b w:val="false"/>
                <w:i w:val="false"/>
                <w:color w:val="000000"/>
                <w:sz w:val="20"/>
              </w:rPr>
              <w:t xml:space="preserve">
анықтайтын аспап,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Иономер,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Вискозиметр,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Көбіктүзгіштің </w:t>
            </w:r>
            <w:r>
              <w:br/>
            </w:r>
            <w:r>
              <w:rPr>
                <w:rFonts w:ascii="Times New Roman"/>
                <w:b w:val="false"/>
                <w:i w:val="false"/>
                <w:color w:val="000000"/>
                <w:sz w:val="20"/>
              </w:rPr>
              <w:t xml:space="preserve">
жиілігін анықтауға </w:t>
            </w:r>
            <w:r>
              <w:br/>
            </w:r>
            <w:r>
              <w:rPr>
                <w:rFonts w:ascii="Times New Roman"/>
                <w:b w:val="false"/>
                <w:i w:val="false"/>
                <w:color w:val="000000"/>
                <w:sz w:val="20"/>
              </w:rPr>
              <w:t xml:space="preserve">
арналған аспап,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әк жұтқыштың </w:t>
            </w:r>
            <w:r>
              <w:br/>
            </w:r>
            <w:r>
              <w:rPr>
                <w:rFonts w:ascii="Times New Roman"/>
                <w:b w:val="false"/>
                <w:i w:val="false"/>
                <w:color w:val="000000"/>
                <w:sz w:val="20"/>
              </w:rPr>
              <w:t xml:space="preserve">
ылғалдылығын анықтау </w:t>
            </w:r>
            <w:r>
              <w:br/>
            </w:r>
            <w:r>
              <w:rPr>
                <w:rFonts w:ascii="Times New Roman"/>
                <w:b w:val="false"/>
                <w:i w:val="false"/>
                <w:color w:val="000000"/>
                <w:sz w:val="20"/>
              </w:rPr>
              <w:t xml:space="preserve">
аспабы,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Хроматоскоп,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кептіргіш </w:t>
            </w:r>
            <w:r>
              <w:br/>
            </w:r>
            <w:r>
              <w:rPr>
                <w:rFonts w:ascii="Times New Roman"/>
                <w:b w:val="false"/>
                <w:i w:val="false"/>
                <w:color w:val="000000"/>
                <w:sz w:val="20"/>
              </w:rPr>
              <w:t xml:space="preserve">
шкафы,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Муфелді пеш,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сорғыш,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Мановакууметр,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 xml:space="preserve">о </w:t>
            </w:r>
            <w:r>
              <w:rPr>
                <w:rFonts w:ascii="Times New Roman"/>
                <w:b w:val="false"/>
                <w:i w:val="false"/>
                <w:color w:val="000000"/>
                <w:sz w:val="20"/>
              </w:rPr>
              <w:t xml:space="preserve">С ден +50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дейінгі термометр, дана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293"/>
        <w:gridCol w:w="1853"/>
        <w:gridCol w:w="1733"/>
        <w:gridCol w:w="1853"/>
        <w:gridCol w:w="157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rPr>
                <w:rFonts w:ascii="Times New Roman"/>
                <w:b w:val="false"/>
                <w:i w:val="false"/>
                <w:color w:val="000000"/>
                <w:vertAlign w:val="superscript"/>
              </w:rPr>
              <w:t xml:space="preserve">о </w:t>
            </w:r>
            <w:r>
              <w:rPr>
                <w:rFonts w:ascii="Times New Roman"/>
                <w:b w:val="false"/>
                <w:i w:val="false"/>
                <w:color w:val="000000"/>
                <w:sz w:val="20"/>
              </w:rPr>
              <w:t xml:space="preserve">С тан 30 </w:t>
            </w:r>
            <w:r>
              <w:rPr>
                <w:rFonts w:ascii="Times New Roman"/>
                <w:b w:val="false"/>
                <w:i w:val="false"/>
                <w:color w:val="000000"/>
                <w:vertAlign w:val="superscript"/>
              </w:rPr>
              <w:t xml:space="preserve">о </w:t>
            </w:r>
            <w:r>
              <w:rPr>
                <w:rFonts w:ascii="Times New Roman"/>
                <w:b w:val="false"/>
                <w:i w:val="false"/>
                <w:color w:val="000000"/>
                <w:sz w:val="20"/>
              </w:rPr>
              <w:t xml:space="preserve">С дейінгі </w:t>
            </w:r>
            <w:r>
              <w:br/>
            </w:r>
            <w:r>
              <w:rPr>
                <w:rFonts w:ascii="Times New Roman"/>
                <w:b w:val="false"/>
                <w:i w:val="false"/>
                <w:color w:val="000000"/>
                <w:sz w:val="20"/>
              </w:rPr>
              <w:t xml:space="preserve">
термометр,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rPr>
                <w:rFonts w:ascii="Times New Roman"/>
                <w:b w:val="false"/>
                <w:i w:val="false"/>
                <w:color w:val="000000"/>
                <w:vertAlign w:val="superscript"/>
              </w:rPr>
              <w:t xml:space="preserve">о </w:t>
            </w:r>
            <w:r>
              <w:rPr>
                <w:rFonts w:ascii="Times New Roman"/>
                <w:b w:val="false"/>
                <w:i w:val="false"/>
                <w:color w:val="000000"/>
                <w:sz w:val="20"/>
              </w:rPr>
              <w:t xml:space="preserve">С тан 150 </w:t>
            </w:r>
            <w:r>
              <w:rPr>
                <w:rFonts w:ascii="Times New Roman"/>
                <w:b w:val="false"/>
                <w:i w:val="false"/>
                <w:color w:val="000000"/>
                <w:vertAlign w:val="superscript"/>
              </w:rPr>
              <w:t xml:space="preserve">о </w:t>
            </w:r>
            <w:r>
              <w:rPr>
                <w:rFonts w:ascii="Times New Roman"/>
                <w:b w:val="false"/>
                <w:i w:val="false"/>
                <w:color w:val="000000"/>
                <w:sz w:val="20"/>
              </w:rPr>
              <w:t xml:space="preserve">С-қа </w:t>
            </w:r>
            <w:r>
              <w:br/>
            </w:r>
            <w:r>
              <w:rPr>
                <w:rFonts w:ascii="Times New Roman"/>
                <w:b w:val="false"/>
                <w:i w:val="false"/>
                <w:color w:val="000000"/>
                <w:sz w:val="20"/>
              </w:rPr>
              <w:t xml:space="preserve">
дейінгі термометр, </w:t>
            </w:r>
            <w:r>
              <w:br/>
            </w:r>
            <w:r>
              <w:rPr>
                <w:rFonts w:ascii="Times New Roman"/>
                <w:b w:val="false"/>
                <w:i w:val="false"/>
                <w:color w:val="000000"/>
                <w:sz w:val="20"/>
              </w:rPr>
              <w:t xml:space="preserve">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rPr>
                <w:rFonts w:ascii="Times New Roman"/>
                <w:b w:val="false"/>
                <w:i w:val="false"/>
                <w:color w:val="000000"/>
                <w:vertAlign w:val="superscript"/>
              </w:rPr>
              <w:t xml:space="preserve">о </w:t>
            </w:r>
            <w:r>
              <w:rPr>
                <w:rFonts w:ascii="Times New Roman"/>
                <w:b w:val="false"/>
                <w:i w:val="false"/>
                <w:color w:val="000000"/>
                <w:sz w:val="20"/>
              </w:rPr>
              <w:t xml:space="preserve">С тан 360 </w:t>
            </w:r>
            <w:r>
              <w:rPr>
                <w:rFonts w:ascii="Times New Roman"/>
                <w:b w:val="false"/>
                <w:i w:val="false"/>
                <w:color w:val="000000"/>
                <w:vertAlign w:val="superscript"/>
              </w:rPr>
              <w:t xml:space="preserve">о </w:t>
            </w:r>
            <w:r>
              <w:rPr>
                <w:rFonts w:ascii="Times New Roman"/>
                <w:b w:val="false"/>
                <w:i w:val="false"/>
                <w:color w:val="000000"/>
                <w:sz w:val="20"/>
              </w:rPr>
              <w:t xml:space="preserve">С-қа </w:t>
            </w:r>
            <w:r>
              <w:br/>
            </w:r>
            <w:r>
              <w:rPr>
                <w:rFonts w:ascii="Times New Roman"/>
                <w:b w:val="false"/>
                <w:i w:val="false"/>
                <w:color w:val="000000"/>
                <w:sz w:val="20"/>
              </w:rPr>
              <w:t xml:space="preserve">
дейінгі термометр, </w:t>
            </w:r>
            <w:r>
              <w:br/>
            </w:r>
            <w:r>
              <w:rPr>
                <w:rFonts w:ascii="Times New Roman"/>
                <w:b w:val="false"/>
                <w:i w:val="false"/>
                <w:color w:val="000000"/>
                <w:sz w:val="20"/>
              </w:rPr>
              <w:t xml:space="preserve">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rPr>
                <w:rFonts w:ascii="Times New Roman"/>
                <w:b w:val="false"/>
                <w:i w:val="false"/>
                <w:color w:val="000000"/>
                <w:vertAlign w:val="superscript"/>
              </w:rPr>
              <w:t xml:space="preserve">о </w:t>
            </w:r>
            <w:r>
              <w:rPr>
                <w:rFonts w:ascii="Times New Roman"/>
                <w:b w:val="false"/>
                <w:i w:val="false"/>
                <w:color w:val="000000"/>
                <w:sz w:val="20"/>
              </w:rPr>
              <w:t xml:space="preserve">С тан 500 </w:t>
            </w:r>
            <w:r>
              <w:rPr>
                <w:rFonts w:ascii="Times New Roman"/>
                <w:b w:val="false"/>
                <w:i w:val="false"/>
                <w:color w:val="000000"/>
                <w:vertAlign w:val="superscript"/>
              </w:rPr>
              <w:t xml:space="preserve">о </w:t>
            </w:r>
            <w:r>
              <w:rPr>
                <w:rFonts w:ascii="Times New Roman"/>
                <w:b w:val="false"/>
                <w:i w:val="false"/>
                <w:color w:val="000000"/>
                <w:sz w:val="20"/>
              </w:rPr>
              <w:t xml:space="preserve">С-қа </w:t>
            </w:r>
            <w:r>
              <w:br/>
            </w:r>
            <w:r>
              <w:rPr>
                <w:rFonts w:ascii="Times New Roman"/>
                <w:b w:val="false"/>
                <w:i w:val="false"/>
                <w:color w:val="000000"/>
                <w:sz w:val="20"/>
              </w:rPr>
              <w:t xml:space="preserve">
дейінгі термометр, </w:t>
            </w:r>
            <w:r>
              <w:br/>
            </w:r>
            <w:r>
              <w:rPr>
                <w:rFonts w:ascii="Times New Roman"/>
                <w:b w:val="false"/>
                <w:i w:val="false"/>
                <w:color w:val="000000"/>
                <w:sz w:val="20"/>
              </w:rPr>
              <w:t xml:space="preserve">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түрдегі электр </w:t>
            </w:r>
            <w:r>
              <w:br/>
            </w:r>
            <w:r>
              <w:rPr>
                <w:rFonts w:ascii="Times New Roman"/>
                <w:b w:val="false"/>
                <w:i w:val="false"/>
                <w:color w:val="000000"/>
                <w:sz w:val="20"/>
              </w:rPr>
              <w:t xml:space="preserve">
плитасы,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концентратты </w:t>
            </w:r>
            <w:r>
              <w:br/>
            </w:r>
            <w:r>
              <w:rPr>
                <w:rFonts w:ascii="Times New Roman"/>
                <w:b w:val="false"/>
                <w:i w:val="false"/>
                <w:color w:val="000000"/>
                <w:sz w:val="20"/>
              </w:rPr>
              <w:t xml:space="preserve">
оттегін талдайтын </w:t>
            </w:r>
            <w:r>
              <w:br/>
            </w:r>
            <w:r>
              <w:rPr>
                <w:rFonts w:ascii="Times New Roman"/>
                <w:b w:val="false"/>
                <w:i w:val="false"/>
                <w:color w:val="000000"/>
                <w:sz w:val="20"/>
              </w:rPr>
              <w:t xml:space="preserve">
аспап,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алу сүзгілері, </w:t>
            </w:r>
            <w:r>
              <w:br/>
            </w:r>
            <w:r>
              <w:rPr>
                <w:rFonts w:ascii="Times New Roman"/>
                <w:b w:val="false"/>
                <w:i w:val="false"/>
                <w:color w:val="000000"/>
                <w:sz w:val="20"/>
              </w:rPr>
              <w:t xml:space="preserve">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 ұстағыш (алонж),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Психометрикалық </w:t>
            </w:r>
            <w:r>
              <w:br/>
            </w:r>
            <w:r>
              <w:rPr>
                <w:rFonts w:ascii="Times New Roman"/>
                <w:b w:val="false"/>
                <w:i w:val="false"/>
                <w:color w:val="000000"/>
                <w:sz w:val="20"/>
              </w:rPr>
              <w:t xml:space="preserve">
гигрометр ВИТ-2,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Анемометр,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Аспиратор терісінің </w:t>
            </w:r>
            <w:r>
              <w:br/>
            </w:r>
            <w:r>
              <w:rPr>
                <w:rFonts w:ascii="Times New Roman"/>
                <w:b w:val="false"/>
                <w:i w:val="false"/>
                <w:color w:val="000000"/>
                <w:sz w:val="20"/>
              </w:rPr>
              <w:t xml:space="preserve">
көлемін тексеру </w:t>
            </w:r>
            <w:r>
              <w:br/>
            </w:r>
            <w:r>
              <w:rPr>
                <w:rFonts w:ascii="Times New Roman"/>
                <w:b w:val="false"/>
                <w:i w:val="false"/>
                <w:color w:val="000000"/>
                <w:sz w:val="20"/>
              </w:rPr>
              <w:t xml:space="preserve">
құралы,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Газталдағыш,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NО+NО </w:t>
            </w:r>
            <w:r>
              <w:rPr>
                <w:rFonts w:ascii="Times New Roman"/>
                <w:b w:val="false"/>
                <w:i w:val="false"/>
                <w:color w:val="000000"/>
                <w:vertAlign w:val="subscript"/>
              </w:rPr>
              <w:t xml:space="preserve">2 </w:t>
            </w:r>
            <w:r>
              <w:rPr>
                <w:rFonts w:ascii="Times New Roman"/>
                <w:b w:val="false"/>
                <w:i w:val="false"/>
                <w:color w:val="000000"/>
                <w:sz w:val="20"/>
              </w:rPr>
              <w:t xml:space="preserve">, СО </w:t>
            </w:r>
            <w:r>
              <w:rPr>
                <w:rFonts w:ascii="Times New Roman"/>
                <w:b w:val="false"/>
                <w:i w:val="false"/>
                <w:color w:val="000000"/>
                <w:vertAlign w:val="subscript"/>
              </w:rPr>
              <w:t xml:space="preserve">2 </w:t>
            </w:r>
            <w:r>
              <w:rPr>
                <w:rFonts w:ascii="Times New Roman"/>
                <w:b w:val="false"/>
                <w:i w:val="false"/>
                <w:color w:val="000000"/>
                <w:sz w:val="20"/>
              </w:rPr>
              <w:t xml:space="preserve">, Н </w:t>
            </w:r>
            <w:r>
              <w:rPr>
                <w:rFonts w:ascii="Times New Roman"/>
                <w:b w:val="false"/>
                <w:i w:val="false"/>
                <w:color w:val="000000"/>
                <w:vertAlign w:val="subscript"/>
              </w:rPr>
              <w:t xml:space="preserve">2 </w:t>
            </w:r>
            <w:r>
              <w:rPr>
                <w:rFonts w:ascii="Times New Roman"/>
                <w:b w:val="false"/>
                <w:i w:val="false"/>
                <w:color w:val="000000"/>
                <w:sz w:val="20"/>
              </w:rPr>
              <w:t xml:space="preserve">S, SО </w:t>
            </w:r>
            <w:r>
              <w:rPr>
                <w:rFonts w:ascii="Times New Roman"/>
                <w:b w:val="false"/>
                <w:i w:val="false"/>
                <w:color w:val="000000"/>
                <w:vertAlign w:val="subscript"/>
              </w:rPr>
              <w:t xml:space="preserve">2 </w:t>
            </w:r>
            <w:r>
              <w:rPr>
                <w:rFonts w:ascii="Times New Roman"/>
                <w:b w:val="false"/>
                <w:i w:val="false"/>
                <w:color w:val="000000"/>
                <w:sz w:val="20"/>
              </w:rPr>
              <w:t xml:space="preserve">, O </w:t>
            </w:r>
            <w:r>
              <w:rPr>
                <w:rFonts w:ascii="Times New Roman"/>
                <w:b w:val="false"/>
                <w:i w:val="false"/>
                <w:color w:val="000000"/>
                <w:vertAlign w:val="subscript"/>
              </w:rPr>
              <w:t xml:space="preserve">2 </w:t>
            </w:r>
            <w:r>
              <w:rPr>
                <w:rFonts w:ascii="Times New Roman"/>
                <w:b w:val="false"/>
                <w:i w:val="false"/>
                <w:color w:val="000000"/>
                <w:sz w:val="20"/>
              </w:rPr>
              <w:t xml:space="preserve">, NН </w:t>
            </w:r>
            <w:r>
              <w:rPr>
                <w:rFonts w:ascii="Times New Roman"/>
                <w:b w:val="false"/>
                <w:i w:val="false"/>
                <w:color w:val="000000"/>
                <w:vertAlign w:val="subscript"/>
              </w:rPr>
              <w:t xml:space="preserve">3 </w:t>
            </w:r>
            <w:r>
              <w:rPr>
                <w:rFonts w:ascii="Times New Roman"/>
                <w:b w:val="false"/>
                <w:i w:val="false"/>
                <w:color w:val="000000"/>
                <w:sz w:val="20"/>
              </w:rPr>
              <w:t xml:space="preserve">, газ </w:t>
            </w:r>
            <w:r>
              <w:br/>
            </w:r>
            <w:r>
              <w:rPr>
                <w:rFonts w:ascii="Times New Roman"/>
                <w:b w:val="false"/>
                <w:i w:val="false"/>
                <w:color w:val="000000"/>
                <w:sz w:val="20"/>
              </w:rPr>
              <w:t xml:space="preserve">
топтарына, </w:t>
            </w:r>
            <w:r>
              <w:br/>
            </w:r>
            <w:r>
              <w:rPr>
                <w:rFonts w:ascii="Times New Roman"/>
                <w:b w:val="false"/>
                <w:i w:val="false"/>
                <w:color w:val="000000"/>
                <w:sz w:val="20"/>
              </w:rPr>
              <w:t xml:space="preserve">
көмірсутектеріне </w:t>
            </w:r>
            <w:r>
              <w:br/>
            </w:r>
            <w:r>
              <w:rPr>
                <w:rFonts w:ascii="Times New Roman"/>
                <w:b w:val="false"/>
                <w:i w:val="false"/>
                <w:color w:val="000000"/>
                <w:sz w:val="20"/>
              </w:rPr>
              <w:t xml:space="preserve">
арналған индикаторлық </w:t>
            </w:r>
            <w:r>
              <w:br/>
            </w:r>
            <w:r>
              <w:rPr>
                <w:rFonts w:ascii="Times New Roman"/>
                <w:b w:val="false"/>
                <w:i w:val="false"/>
                <w:color w:val="000000"/>
                <w:sz w:val="20"/>
              </w:rPr>
              <w:t xml:space="preserve">
түтікшелер,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Тотығу патроны,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Футбол камерасы,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Зертханаға арналған </w:t>
            </w:r>
            <w:r>
              <w:br/>
            </w:r>
            <w:r>
              <w:rPr>
                <w:rFonts w:ascii="Times New Roman"/>
                <w:b w:val="false"/>
                <w:i w:val="false"/>
                <w:color w:val="000000"/>
                <w:sz w:val="20"/>
              </w:rPr>
              <w:t xml:space="preserve">
резеңке, дана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қоспалар мен </w:t>
            </w:r>
            <w:r>
              <w:br/>
            </w:r>
            <w:r>
              <w:rPr>
                <w:rFonts w:ascii="Times New Roman"/>
                <w:b w:val="false"/>
                <w:i w:val="false"/>
                <w:color w:val="000000"/>
                <w:sz w:val="20"/>
              </w:rPr>
              <w:t xml:space="preserve">
ыдыстар, қосалқы </w:t>
            </w:r>
            <w:r>
              <w:br/>
            </w:r>
            <w:r>
              <w:rPr>
                <w:rFonts w:ascii="Times New Roman"/>
                <w:b w:val="false"/>
                <w:i w:val="false"/>
                <w:color w:val="000000"/>
                <w:sz w:val="20"/>
              </w:rPr>
              <w:t xml:space="preserve">
материалдар мен </w:t>
            </w:r>
            <w:r>
              <w:br/>
            </w:r>
            <w:r>
              <w:rPr>
                <w:rFonts w:ascii="Times New Roman"/>
                <w:b w:val="false"/>
                <w:i w:val="false"/>
                <w:color w:val="000000"/>
                <w:sz w:val="20"/>
              </w:rPr>
              <w:t xml:space="preserve">
құралдар, техника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құралдары, жинақ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 баллондардағы </w:t>
            </w:r>
            <w:r>
              <w:br/>
            </w:r>
            <w:r>
              <w:rPr>
                <w:rFonts w:ascii="Times New Roman"/>
                <w:b w:val="false"/>
                <w:i w:val="false"/>
                <w:color w:val="000000"/>
                <w:sz w:val="20"/>
              </w:rPr>
              <w:t xml:space="preserve">
сарапталған тексергіш </w:t>
            </w:r>
            <w:r>
              <w:br/>
            </w:r>
            <w:r>
              <w:rPr>
                <w:rFonts w:ascii="Times New Roman"/>
                <w:b w:val="false"/>
                <w:i w:val="false"/>
                <w:color w:val="000000"/>
                <w:sz w:val="20"/>
              </w:rPr>
              <w:t xml:space="preserve">
газ қоспалары, бал.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жинақ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9" w:id="7"/>
    <w:p>
      <w:pPr>
        <w:spacing w:after="0"/>
        <w:ind w:left="0"/>
        <w:jc w:val="left"/>
      </w:pPr>
      <w:r>
        <w:rPr>
          <w:rFonts w:ascii="Times New Roman"/>
          <w:b/>
          <w:i w:val="false"/>
          <w:color w:val="000000"/>
        </w:rPr>
        <w:t xml:space="preserve"> 
Жарақтармен, оның ішінде құрал-саймандармен және материалдармен қамтамасыз етудің </w:t>
      </w:r>
      <w:r>
        <w:br/>
      </w:r>
      <w:r>
        <w:rPr>
          <w:rFonts w:ascii="Times New Roman"/>
          <w:b/>
          <w:i w:val="false"/>
          <w:color w:val="000000"/>
        </w:rPr>
        <w:t xml:space="preserve">
N 1.3 нормасы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833"/>
        <w:gridCol w:w="357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Көмір өнеркәсібіне арналған атаулар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адамға қажетті </w:t>
            </w:r>
            <w:r>
              <w:br/>
            </w:r>
            <w:r>
              <w:rPr>
                <w:rFonts w:ascii="Times New Roman"/>
                <w:b/>
                <w:i w:val="false"/>
                <w:color w:val="000000"/>
                <w:sz w:val="20"/>
              </w:rPr>
              <w:t>
заттардың саны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сағат бойы қорғайтын оқшаулағыш </w:t>
            </w:r>
            <w:r>
              <w:br/>
            </w:r>
            <w:r>
              <w:rPr>
                <w:rFonts w:ascii="Times New Roman"/>
                <w:b w:val="false"/>
                <w:i w:val="false"/>
                <w:color w:val="000000"/>
                <w:sz w:val="20"/>
              </w:rPr>
              <w:t xml:space="preserve">
демалғыш, дана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бас шамы, дана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литрлік ауыз суға арналған құты, </w:t>
            </w:r>
            <w:r>
              <w:br/>
            </w:r>
            <w:r>
              <w:rPr>
                <w:rFonts w:ascii="Times New Roman"/>
                <w:b w:val="false"/>
                <w:i w:val="false"/>
                <w:color w:val="000000"/>
                <w:sz w:val="20"/>
              </w:rPr>
              <w:t xml:space="preserve">
дана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тану пакеті, дана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Белбеу, дана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10" w:id="8"/>
    <w:p>
      <w:pPr>
        <w:spacing w:after="0"/>
        <w:ind w:left="0"/>
        <w:jc w:val="left"/>
      </w:pPr>
      <w:r>
        <w:rPr>
          <w:rFonts w:ascii="Times New Roman"/>
          <w:b/>
          <w:i w:val="false"/>
          <w:color w:val="000000"/>
        </w:rPr>
        <w:t xml:space="preserve"> 
(Демалғышпен жұмыс істеуші) жарақтарымен, оның ішінде </w:t>
      </w:r>
      <w:r>
        <w:br/>
      </w:r>
      <w:r>
        <w:rPr>
          <w:rFonts w:ascii="Times New Roman"/>
          <w:b/>
          <w:i w:val="false"/>
          <w:color w:val="000000"/>
        </w:rPr>
        <w:t xml:space="preserve">
құрал-саймандарымен және материалдармен қамтамасыз етудің </w:t>
      </w:r>
      <w:r>
        <w:br/>
      </w:r>
      <w:r>
        <w:rPr>
          <w:rFonts w:ascii="Times New Roman"/>
          <w:b/>
          <w:i w:val="false"/>
          <w:color w:val="000000"/>
        </w:rPr>
        <w:t xml:space="preserve">
N 1.3.1 нормасы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833"/>
        <w:gridCol w:w="36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Тау-кен өнеркәсібіне арналған </w:t>
            </w:r>
            <w:r>
              <w:br/>
            </w:r>
            <w:r>
              <w:rPr>
                <w:rFonts w:ascii="Times New Roman"/>
                <w:b/>
                <w:i w:val="false"/>
                <w:color w:val="000000"/>
                <w:sz w:val="20"/>
              </w:rPr>
              <w:t>
атаулар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адамға қажетті </w:t>
            </w:r>
            <w:r>
              <w:br/>
            </w:r>
            <w:r>
              <w:rPr>
                <w:rFonts w:ascii="Times New Roman"/>
                <w:b/>
                <w:i w:val="false"/>
                <w:color w:val="000000"/>
                <w:sz w:val="20"/>
              </w:rPr>
              <w:t>
заттардың саны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сағат бойы жұмыс істейтін оқшаулағыш </w:t>
            </w:r>
            <w:r>
              <w:br/>
            </w:r>
            <w:r>
              <w:rPr>
                <w:rFonts w:ascii="Times New Roman"/>
                <w:b w:val="false"/>
                <w:i w:val="false"/>
                <w:color w:val="000000"/>
                <w:sz w:val="20"/>
              </w:rPr>
              <w:t xml:space="preserve">
демалғыш, дана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бас шамы, дана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литрлік ауыз суға арналған құты, </w:t>
            </w:r>
            <w:r>
              <w:br/>
            </w:r>
            <w:r>
              <w:rPr>
                <w:rFonts w:ascii="Times New Roman"/>
                <w:b w:val="false"/>
                <w:i w:val="false"/>
                <w:color w:val="000000"/>
                <w:sz w:val="20"/>
              </w:rPr>
              <w:t xml:space="preserve">
дана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тану пакеті, дана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11" w:id="9"/>
    <w:p>
      <w:pPr>
        <w:spacing w:after="0"/>
        <w:ind w:left="0"/>
        <w:jc w:val="left"/>
      </w:pPr>
      <w:r>
        <w:rPr>
          <w:rFonts w:ascii="Times New Roman"/>
          <w:b/>
          <w:i w:val="false"/>
          <w:color w:val="000000"/>
        </w:rPr>
        <w:t xml:space="preserve"> 
Жарақтармен, оның ішінде құрал-саймандармен және материалдармен қамтамасыз етудің </w:t>
      </w:r>
      <w:r>
        <w:br/>
      </w:r>
      <w:r>
        <w:rPr>
          <w:rFonts w:ascii="Times New Roman"/>
          <w:b/>
          <w:i w:val="false"/>
          <w:color w:val="000000"/>
        </w:rPr>
        <w:t xml:space="preserve">
N 1.3.1.1 нормасы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093"/>
        <w:gridCol w:w="2033"/>
        <w:gridCol w:w="2033"/>
        <w:gridCol w:w="2153"/>
        <w:gridCol w:w="15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Көмір </w:t>
            </w:r>
            <w:r>
              <w:br/>
            </w:r>
            <w:r>
              <w:rPr>
                <w:rFonts w:ascii="Times New Roman"/>
                <w:b/>
                <w:i w:val="false"/>
                <w:color w:val="000000"/>
                <w:sz w:val="20"/>
              </w:rPr>
              <w:t xml:space="preserve">
өнеркәсібіне </w:t>
            </w:r>
            <w:r>
              <w:br/>
            </w:r>
            <w:r>
              <w:rPr>
                <w:rFonts w:ascii="Times New Roman"/>
                <w:b/>
                <w:i w:val="false"/>
                <w:color w:val="000000"/>
                <w:sz w:val="20"/>
              </w:rPr>
              <w:t>
арналған атаулар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авариялық </w:t>
            </w:r>
            <w:r>
              <w:br/>
            </w:r>
            <w:r>
              <w:rPr>
                <w:rFonts w:ascii="Times New Roman"/>
                <w:b/>
                <w:i w:val="false"/>
                <w:color w:val="000000"/>
                <w:sz w:val="20"/>
              </w:rPr>
              <w:t xml:space="preserve">
-құтқару </w:t>
            </w:r>
            <w:r>
              <w:br/>
            </w:r>
            <w:r>
              <w:rPr>
                <w:rFonts w:ascii="Times New Roman"/>
                <w:b/>
                <w:i w:val="false"/>
                <w:color w:val="000000"/>
                <w:sz w:val="20"/>
              </w:rPr>
              <w:t xml:space="preserve">
жасағы 20 </w:t>
            </w:r>
            <w:r>
              <w:br/>
            </w:r>
            <w:r>
              <w:rPr>
                <w:rFonts w:ascii="Times New Roman"/>
                <w:b/>
                <w:i w:val="false"/>
                <w:color w:val="000000"/>
                <w:sz w:val="20"/>
              </w:rPr>
              <w:t>
бөлімше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Әскери- </w:t>
            </w:r>
            <w:r>
              <w:br/>
            </w:r>
            <w:r>
              <w:rPr>
                <w:rFonts w:ascii="Times New Roman"/>
                <w:b/>
                <w:i w:val="false"/>
                <w:color w:val="000000"/>
                <w:sz w:val="20"/>
              </w:rPr>
              <w:t xml:space="preserve">
лендіріл- </w:t>
            </w:r>
            <w:r>
              <w:br/>
            </w:r>
            <w:r>
              <w:rPr>
                <w:rFonts w:ascii="Times New Roman"/>
                <w:b/>
                <w:i w:val="false"/>
                <w:color w:val="000000"/>
                <w:sz w:val="20"/>
              </w:rPr>
              <w:t xml:space="preserve">
ген </w:t>
            </w:r>
            <w:r>
              <w:br/>
            </w:r>
            <w:r>
              <w:rPr>
                <w:rFonts w:ascii="Times New Roman"/>
                <w:b/>
                <w:i w:val="false"/>
                <w:color w:val="000000"/>
                <w:sz w:val="20"/>
              </w:rPr>
              <w:t xml:space="preserve">
авариялық </w:t>
            </w:r>
            <w:r>
              <w:br/>
            </w:r>
            <w:r>
              <w:rPr>
                <w:rFonts w:ascii="Times New Roman"/>
                <w:b/>
                <w:i w:val="false"/>
                <w:color w:val="000000"/>
                <w:sz w:val="20"/>
              </w:rPr>
              <w:t xml:space="preserve">
-құтқару </w:t>
            </w:r>
            <w:r>
              <w:br/>
            </w:r>
            <w:r>
              <w:rPr>
                <w:rFonts w:ascii="Times New Roman"/>
                <w:b/>
                <w:i w:val="false"/>
                <w:color w:val="000000"/>
                <w:sz w:val="20"/>
              </w:rPr>
              <w:t xml:space="preserve">
жасағы 16 </w:t>
            </w:r>
            <w:r>
              <w:br/>
            </w:r>
            <w:r>
              <w:rPr>
                <w:rFonts w:ascii="Times New Roman"/>
                <w:b/>
                <w:i w:val="false"/>
                <w:color w:val="000000"/>
                <w:sz w:val="20"/>
              </w:rPr>
              <w:t>
бөлімше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Әскери- </w:t>
            </w:r>
            <w:r>
              <w:br/>
            </w:r>
            <w:r>
              <w:rPr>
                <w:rFonts w:ascii="Times New Roman"/>
                <w:b/>
                <w:i w:val="false"/>
                <w:color w:val="000000"/>
                <w:sz w:val="20"/>
              </w:rPr>
              <w:t xml:space="preserve">
лендіріл- </w:t>
            </w:r>
            <w:r>
              <w:br/>
            </w:r>
            <w:r>
              <w:rPr>
                <w:rFonts w:ascii="Times New Roman"/>
                <w:b/>
                <w:i w:val="false"/>
                <w:color w:val="000000"/>
                <w:sz w:val="20"/>
              </w:rPr>
              <w:t xml:space="preserve">
ген </w:t>
            </w:r>
            <w:r>
              <w:br/>
            </w:r>
            <w:r>
              <w:rPr>
                <w:rFonts w:ascii="Times New Roman"/>
                <w:b/>
                <w:i w:val="false"/>
                <w:color w:val="000000"/>
                <w:sz w:val="20"/>
              </w:rPr>
              <w:t xml:space="preserve">
авариялық </w:t>
            </w:r>
            <w:r>
              <w:br/>
            </w:r>
            <w:r>
              <w:rPr>
                <w:rFonts w:ascii="Times New Roman"/>
                <w:b/>
                <w:i w:val="false"/>
                <w:color w:val="000000"/>
                <w:sz w:val="20"/>
              </w:rPr>
              <w:t xml:space="preserve">
-құтқару </w:t>
            </w:r>
            <w:r>
              <w:br/>
            </w:r>
            <w:r>
              <w:rPr>
                <w:rFonts w:ascii="Times New Roman"/>
                <w:b/>
                <w:i w:val="false"/>
                <w:color w:val="000000"/>
                <w:sz w:val="20"/>
              </w:rPr>
              <w:t xml:space="preserve">
жасағы 10 </w:t>
            </w:r>
            <w:r>
              <w:br/>
            </w:r>
            <w:r>
              <w:rPr>
                <w:rFonts w:ascii="Times New Roman"/>
                <w:b/>
                <w:i w:val="false"/>
                <w:color w:val="000000"/>
                <w:sz w:val="20"/>
              </w:rPr>
              <w:t>
бөлімше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Штаб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Реанимациялық </w:t>
            </w:r>
            <w:r>
              <w:br/>
            </w:r>
            <w:r>
              <w:rPr>
                <w:rFonts w:ascii="Times New Roman"/>
                <w:b w:val="false"/>
                <w:i w:val="false"/>
                <w:color w:val="000000"/>
                <w:sz w:val="20"/>
              </w:rPr>
              <w:t>
</w:t>
            </w:r>
            <w:r>
              <w:rPr>
                <w:rFonts w:ascii="Times New Roman"/>
                <w:b/>
                <w:i w:val="false"/>
                <w:color w:val="000000"/>
                <w:sz w:val="20"/>
              </w:rPr>
              <w:t xml:space="preserve">зақымдануға қарсы </w:t>
            </w:r>
            <w:r>
              <w:br/>
            </w:r>
            <w:r>
              <w:rPr>
                <w:rFonts w:ascii="Times New Roman"/>
                <w:b w:val="false"/>
                <w:i w:val="false"/>
                <w:color w:val="000000"/>
                <w:sz w:val="20"/>
              </w:rPr>
              <w:t>
</w:t>
            </w:r>
            <w:r>
              <w:rPr>
                <w:rFonts w:ascii="Times New Roman"/>
                <w:b/>
                <w:i w:val="false"/>
                <w:color w:val="000000"/>
                <w:sz w:val="20"/>
              </w:rPr>
              <w:t xml:space="preserve">топтарды жабдықтау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w:t>
            </w:r>
            <w:r>
              <w:br/>
            </w:r>
            <w:r>
              <w:rPr>
                <w:rFonts w:ascii="Times New Roman"/>
                <w:b w:val="false"/>
                <w:i w:val="false"/>
                <w:color w:val="000000"/>
                <w:sz w:val="20"/>
              </w:rPr>
              <w:t xml:space="preserve">
медициналық сөмкесі: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мембраналық </w:t>
            </w:r>
            <w:r>
              <w:br/>
            </w:r>
            <w:r>
              <w:rPr>
                <w:rFonts w:ascii="Times New Roman"/>
                <w:b w:val="false"/>
                <w:i w:val="false"/>
                <w:color w:val="000000"/>
                <w:sz w:val="20"/>
              </w:rPr>
              <w:t xml:space="preserve">
тонометр,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өткізгіш,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кергіш,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тоқтататын </w:t>
            </w:r>
            <w:r>
              <w:br/>
            </w:r>
            <w:r>
              <w:rPr>
                <w:rFonts w:ascii="Times New Roman"/>
                <w:b w:val="false"/>
                <w:i w:val="false"/>
                <w:color w:val="000000"/>
                <w:sz w:val="20"/>
              </w:rPr>
              <w:t xml:space="preserve">
қысқыш,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үшкір пышақ,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біртегіс қайшы,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пайдаланыла- </w:t>
            </w:r>
            <w:r>
              <w:br/>
            </w:r>
            <w:r>
              <w:rPr>
                <w:rFonts w:ascii="Times New Roman"/>
                <w:b w:val="false"/>
                <w:i w:val="false"/>
                <w:color w:val="000000"/>
                <w:sz w:val="20"/>
              </w:rPr>
              <w:t xml:space="preserve">
тын инфузиялық </w:t>
            </w:r>
            <w:r>
              <w:br/>
            </w:r>
            <w:r>
              <w:rPr>
                <w:rFonts w:ascii="Times New Roman"/>
                <w:b w:val="false"/>
                <w:i w:val="false"/>
                <w:color w:val="000000"/>
                <w:sz w:val="20"/>
              </w:rPr>
              <w:t xml:space="preserve">
ерітінділерді құюға </w:t>
            </w:r>
            <w:r>
              <w:br/>
            </w:r>
            <w:r>
              <w:rPr>
                <w:rFonts w:ascii="Times New Roman"/>
                <w:b w:val="false"/>
                <w:i w:val="false"/>
                <w:color w:val="000000"/>
                <w:sz w:val="20"/>
              </w:rPr>
              <w:t xml:space="preserve">
арналған жүйе,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қолданылатын </w:t>
            </w:r>
            <w:r>
              <w:br/>
            </w:r>
            <w:r>
              <w:rPr>
                <w:rFonts w:ascii="Times New Roman"/>
                <w:b w:val="false"/>
                <w:i w:val="false"/>
                <w:color w:val="000000"/>
                <w:sz w:val="20"/>
              </w:rPr>
              <w:t xml:space="preserve">
2-20 мл шприц,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стерилденбеген дәке </w:t>
            </w:r>
            <w:r>
              <w:br/>
            </w:r>
            <w:r>
              <w:rPr>
                <w:rFonts w:ascii="Times New Roman"/>
                <w:b w:val="false"/>
                <w:i w:val="false"/>
                <w:color w:val="000000"/>
                <w:sz w:val="20"/>
              </w:rPr>
              <w:t xml:space="preserve">
5х5,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стерилденбеген дәке </w:t>
            </w:r>
            <w:r>
              <w:br/>
            </w:r>
            <w:r>
              <w:rPr>
                <w:rFonts w:ascii="Times New Roman"/>
                <w:b w:val="false"/>
                <w:i w:val="false"/>
                <w:color w:val="000000"/>
                <w:sz w:val="20"/>
              </w:rPr>
              <w:t xml:space="preserve">
14x7,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стерилденген дәке </w:t>
            </w:r>
            <w:r>
              <w:br/>
            </w:r>
            <w:r>
              <w:rPr>
                <w:rFonts w:ascii="Times New Roman"/>
                <w:b w:val="false"/>
                <w:i w:val="false"/>
                <w:color w:val="000000"/>
                <w:sz w:val="20"/>
              </w:rPr>
              <w:t xml:space="preserve">
5х5,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гигроскопиялық </w:t>
            </w:r>
            <w:r>
              <w:br/>
            </w:r>
            <w:r>
              <w:rPr>
                <w:rFonts w:ascii="Times New Roman"/>
                <w:b w:val="false"/>
                <w:i w:val="false"/>
                <w:color w:val="000000"/>
                <w:sz w:val="20"/>
              </w:rPr>
              <w:t xml:space="preserve">
мақта,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плевралды инелер,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бұласыр,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тоқтатқыш </w:t>
            </w:r>
            <w:r>
              <w:br/>
            </w:r>
            <w:r>
              <w:rPr>
                <w:rFonts w:ascii="Times New Roman"/>
                <w:b w:val="false"/>
                <w:i w:val="false"/>
                <w:color w:val="000000"/>
                <w:sz w:val="20"/>
              </w:rPr>
              <w:t xml:space="preserve">
таңғыш, (резеңкелі </w:t>
            </w:r>
            <w:r>
              <w:br/>
            </w:r>
            <w:r>
              <w:rPr>
                <w:rFonts w:ascii="Times New Roman"/>
                <w:b w:val="false"/>
                <w:i w:val="false"/>
                <w:color w:val="000000"/>
                <w:sz w:val="20"/>
              </w:rPr>
              <w:t xml:space="preserve">
эластикалық дәке),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этил </w:t>
            </w:r>
            <w:r>
              <w:br/>
            </w:r>
            <w:r>
              <w:rPr>
                <w:rFonts w:ascii="Times New Roman"/>
                <w:b w:val="false"/>
                <w:i w:val="false"/>
                <w:color w:val="000000"/>
                <w:sz w:val="20"/>
              </w:rPr>
              <w:t xml:space="preserve">
спирті, мл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но-шпа 2,0. ампула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сульфацилі, </w:t>
            </w:r>
            <w:r>
              <w:br/>
            </w:r>
            <w:r>
              <w:rPr>
                <w:rFonts w:ascii="Times New Roman"/>
                <w:b w:val="false"/>
                <w:i w:val="false"/>
                <w:color w:val="000000"/>
                <w:sz w:val="20"/>
              </w:rPr>
              <w:t xml:space="preserve">
түтік-тамызғыш,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анальгин 50% - 2,0, </w:t>
            </w:r>
            <w:r>
              <w:br/>
            </w:r>
            <w:r>
              <w:rPr>
                <w:rFonts w:ascii="Times New Roman"/>
                <w:b w:val="false"/>
                <w:i w:val="false"/>
                <w:color w:val="000000"/>
                <w:sz w:val="20"/>
              </w:rPr>
              <w:t xml:space="preserve">
орама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кофеин 10-20%- 1,0, </w:t>
            </w:r>
            <w:r>
              <w:br/>
            </w:r>
            <w:r>
              <w:rPr>
                <w:rFonts w:ascii="Times New Roman"/>
                <w:b w:val="false"/>
                <w:i w:val="false"/>
                <w:color w:val="000000"/>
                <w:sz w:val="20"/>
              </w:rPr>
              <w:t xml:space="preserve">
амп.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кордиамин 2,0, амп.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тиосульфаты </w:t>
            </w:r>
            <w:r>
              <w:br/>
            </w:r>
            <w:r>
              <w:rPr>
                <w:rFonts w:ascii="Times New Roman"/>
                <w:b w:val="false"/>
                <w:i w:val="false"/>
                <w:color w:val="000000"/>
                <w:sz w:val="20"/>
              </w:rPr>
              <w:t xml:space="preserve">
10,0, амп.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этамзилат 2,0, амп.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мезатон 1%-1,0, амп.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гидрокортизон </w:t>
            </w:r>
            <w:r>
              <w:br/>
            </w:r>
            <w:r>
              <w:rPr>
                <w:rFonts w:ascii="Times New Roman"/>
                <w:b w:val="false"/>
                <w:i w:val="false"/>
                <w:color w:val="000000"/>
                <w:sz w:val="20"/>
              </w:rPr>
              <w:t xml:space="preserve">
(предиизолон), 30 мг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13"/>
        <w:gridCol w:w="2053"/>
        <w:gridCol w:w="1993"/>
        <w:gridCol w:w="2173"/>
        <w:gridCol w:w="1133"/>
      </w:tblGrid>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строфантин 0,05% - </w:t>
            </w:r>
            <w:r>
              <w:br/>
            </w:r>
            <w:r>
              <w:rPr>
                <w:rFonts w:ascii="Times New Roman"/>
                <w:b w:val="false"/>
                <w:i w:val="false"/>
                <w:color w:val="000000"/>
                <w:sz w:val="20"/>
              </w:rPr>
              <w:t xml:space="preserve">
1,0,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дибазол 1%-1,0, </w:t>
            </w:r>
            <w:r>
              <w:br/>
            </w:r>
            <w:r>
              <w:rPr>
                <w:rFonts w:ascii="Times New Roman"/>
                <w:b w:val="false"/>
                <w:i w:val="false"/>
                <w:color w:val="000000"/>
                <w:sz w:val="20"/>
              </w:rPr>
              <w:t xml:space="preserve">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реополиглюкин </w:t>
            </w:r>
            <w:r>
              <w:br/>
            </w:r>
            <w:r>
              <w:rPr>
                <w:rFonts w:ascii="Times New Roman"/>
                <w:b w:val="false"/>
                <w:i w:val="false"/>
                <w:color w:val="000000"/>
                <w:sz w:val="20"/>
              </w:rPr>
              <w:t xml:space="preserve">
(полиглюкин), 400 мл. сауыт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атропин 0,1%- 1,0, </w:t>
            </w:r>
            <w:r>
              <w:br/>
            </w:r>
            <w:r>
              <w:rPr>
                <w:rFonts w:ascii="Times New Roman"/>
                <w:b w:val="false"/>
                <w:i w:val="false"/>
                <w:color w:val="000000"/>
                <w:sz w:val="20"/>
              </w:rPr>
              <w:t xml:space="preserve">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димедрол 1%-1,0, </w:t>
            </w:r>
            <w:r>
              <w:br/>
            </w:r>
            <w:r>
              <w:rPr>
                <w:rFonts w:ascii="Times New Roman"/>
                <w:b w:val="false"/>
                <w:i w:val="false"/>
                <w:color w:val="000000"/>
                <w:sz w:val="20"/>
              </w:rPr>
              <w:t xml:space="preserve">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лазикс 2,0,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эуфиллин (2,4-24%)- </w:t>
            </w:r>
            <w:r>
              <w:br/>
            </w:r>
            <w:r>
              <w:rPr>
                <w:rFonts w:ascii="Times New Roman"/>
                <w:b w:val="false"/>
                <w:i w:val="false"/>
                <w:color w:val="000000"/>
                <w:sz w:val="20"/>
              </w:rPr>
              <w:t xml:space="preserve">
5,0,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глюкоза 40% - 10,0 </w:t>
            </w:r>
            <w:r>
              <w:br/>
            </w:r>
            <w:r>
              <w:rPr>
                <w:rFonts w:ascii="Times New Roman"/>
                <w:b w:val="false"/>
                <w:i w:val="false"/>
                <w:color w:val="000000"/>
                <w:sz w:val="20"/>
              </w:rPr>
              <w:t xml:space="preserve">
(20,0),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инсулин, сауыт 50 </w:t>
            </w:r>
            <w:r>
              <w:br/>
            </w:r>
            <w:r>
              <w:rPr>
                <w:rFonts w:ascii="Times New Roman"/>
                <w:b w:val="false"/>
                <w:i w:val="false"/>
                <w:color w:val="000000"/>
                <w:sz w:val="20"/>
              </w:rPr>
              <w:t xml:space="preserve">
доза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аскорбиновая кислота </w:t>
            </w:r>
            <w:r>
              <w:br/>
            </w:r>
            <w:r>
              <w:rPr>
                <w:rFonts w:ascii="Times New Roman"/>
                <w:b w:val="false"/>
                <w:i w:val="false"/>
                <w:color w:val="000000"/>
                <w:sz w:val="20"/>
              </w:rPr>
              <w:t xml:space="preserve">
5%-1,0,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новокаин 0,5%-5,0, </w:t>
            </w:r>
            <w:r>
              <w:br/>
            </w:r>
            <w:r>
              <w:rPr>
                <w:rFonts w:ascii="Times New Roman"/>
                <w:b w:val="false"/>
                <w:i w:val="false"/>
                <w:color w:val="000000"/>
                <w:sz w:val="20"/>
              </w:rPr>
              <w:t xml:space="preserve">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новокаин 2%-5,0, </w:t>
            </w:r>
            <w:r>
              <w:br/>
            </w:r>
            <w:r>
              <w:rPr>
                <w:rFonts w:ascii="Times New Roman"/>
                <w:b w:val="false"/>
                <w:i w:val="false"/>
                <w:color w:val="000000"/>
                <w:sz w:val="20"/>
              </w:rPr>
              <w:t xml:space="preserve">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глюконат кальция </w:t>
            </w:r>
            <w:r>
              <w:br/>
            </w:r>
            <w:r>
              <w:rPr>
                <w:rFonts w:ascii="Times New Roman"/>
                <w:b w:val="false"/>
                <w:i w:val="false"/>
                <w:color w:val="000000"/>
                <w:sz w:val="20"/>
              </w:rPr>
              <w:t xml:space="preserve">
10%-10,0,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папаверин 2% - 2.0, </w:t>
            </w:r>
            <w:r>
              <w:br/>
            </w:r>
            <w:r>
              <w:rPr>
                <w:rFonts w:ascii="Times New Roman"/>
                <w:b w:val="false"/>
                <w:i w:val="false"/>
                <w:color w:val="000000"/>
                <w:sz w:val="20"/>
              </w:rPr>
              <w:t xml:space="preserve">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нитроглицерин </w:t>
            </w:r>
            <w:r>
              <w:br/>
            </w:r>
            <w:r>
              <w:rPr>
                <w:rFonts w:ascii="Times New Roman"/>
                <w:b w:val="false"/>
                <w:i w:val="false"/>
                <w:color w:val="000000"/>
                <w:sz w:val="20"/>
              </w:rPr>
              <w:t xml:space="preserve">
0,0005, орама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валидол, орама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содасы, 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мүсәтір спирті, </w:t>
            </w:r>
            <w:r>
              <w:br/>
            </w:r>
            <w:r>
              <w:rPr>
                <w:rFonts w:ascii="Times New Roman"/>
                <w:b w:val="false"/>
                <w:i w:val="false"/>
                <w:color w:val="000000"/>
                <w:sz w:val="20"/>
              </w:rPr>
              <w:t xml:space="preserve">
сауыт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тұнбасы, 5%, мл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глюкоза ерітіндісі </w:t>
            </w:r>
            <w:r>
              <w:br/>
            </w:r>
            <w:r>
              <w:rPr>
                <w:rFonts w:ascii="Times New Roman"/>
                <w:b w:val="false"/>
                <w:i w:val="false"/>
                <w:color w:val="000000"/>
                <w:sz w:val="20"/>
              </w:rPr>
              <w:t xml:space="preserve">
5%-500, мл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реланиум 2,0, амп.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аминазин 2,5% - </w:t>
            </w:r>
            <w:r>
              <w:br/>
            </w:r>
            <w:r>
              <w:rPr>
                <w:rFonts w:ascii="Times New Roman"/>
                <w:b w:val="false"/>
                <w:i w:val="false"/>
                <w:color w:val="000000"/>
                <w:sz w:val="20"/>
              </w:rPr>
              <w:t xml:space="preserve">
2,0,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тавегил 0,1%- 2,0,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w:t>
            </w:r>
            <w:r>
              <w:br/>
            </w:r>
            <w:r>
              <w:rPr>
                <w:rFonts w:ascii="Times New Roman"/>
                <w:b w:val="false"/>
                <w:i w:val="false"/>
                <w:color w:val="000000"/>
                <w:sz w:val="20"/>
              </w:rPr>
              <w:t xml:space="preserve">
желдету аппараты </w:t>
            </w:r>
            <w:r>
              <w:br/>
            </w:r>
            <w:r>
              <w:rPr>
                <w:rFonts w:ascii="Times New Roman"/>
                <w:b w:val="false"/>
                <w:i w:val="false"/>
                <w:color w:val="000000"/>
                <w:sz w:val="20"/>
              </w:rPr>
              <w:t xml:space="preserve">
(тұрақты),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Наркоз аппараты,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кардиографы </w:t>
            </w:r>
            <w:r>
              <w:br/>
            </w:r>
            <w:r>
              <w:rPr>
                <w:rFonts w:ascii="Times New Roman"/>
                <w:b w:val="false"/>
                <w:i w:val="false"/>
                <w:color w:val="000000"/>
                <w:sz w:val="20"/>
              </w:rPr>
              <w:t xml:space="preserve">
(кардиоскоп),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Дефибриллятор,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Наркоз аппаратына </w:t>
            </w:r>
            <w:r>
              <w:br/>
            </w:r>
            <w:r>
              <w:rPr>
                <w:rFonts w:ascii="Times New Roman"/>
                <w:b w:val="false"/>
                <w:i w:val="false"/>
                <w:color w:val="000000"/>
                <w:sz w:val="20"/>
              </w:rPr>
              <w:t xml:space="preserve">
арналған 10 литрлік </w:t>
            </w:r>
            <w:r>
              <w:br/>
            </w:r>
            <w:r>
              <w:rPr>
                <w:rFonts w:ascii="Times New Roman"/>
                <w:b w:val="false"/>
                <w:i w:val="false"/>
                <w:color w:val="000000"/>
                <w:sz w:val="20"/>
              </w:rPr>
              <w:t xml:space="preserve">
оттекті баллон,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Наркоз аппаратына </w:t>
            </w:r>
            <w:r>
              <w:br/>
            </w:r>
            <w:r>
              <w:rPr>
                <w:rFonts w:ascii="Times New Roman"/>
                <w:b w:val="false"/>
                <w:i w:val="false"/>
                <w:color w:val="000000"/>
                <w:sz w:val="20"/>
              </w:rPr>
              <w:t xml:space="preserve">
арналған 10 литрлік </w:t>
            </w:r>
            <w:r>
              <w:br/>
            </w:r>
            <w:r>
              <w:rPr>
                <w:rFonts w:ascii="Times New Roman"/>
                <w:b w:val="false"/>
                <w:i w:val="false"/>
                <w:color w:val="000000"/>
                <w:sz w:val="20"/>
              </w:rPr>
              <w:t xml:space="preserve">
азот ашытқысы бар </w:t>
            </w:r>
            <w:r>
              <w:br/>
            </w:r>
            <w:r>
              <w:rPr>
                <w:rFonts w:ascii="Times New Roman"/>
                <w:b w:val="false"/>
                <w:i w:val="false"/>
                <w:color w:val="000000"/>
                <w:sz w:val="20"/>
              </w:rPr>
              <w:t xml:space="preserve">
баллон,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литрлік оттекті </w:t>
            </w:r>
            <w:r>
              <w:br/>
            </w:r>
            <w:r>
              <w:rPr>
                <w:rFonts w:ascii="Times New Roman"/>
                <w:b w:val="false"/>
                <w:i w:val="false"/>
                <w:color w:val="000000"/>
                <w:sz w:val="20"/>
              </w:rPr>
              <w:t xml:space="preserve">
баллон,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093"/>
        <w:gridCol w:w="2053"/>
        <w:gridCol w:w="1993"/>
        <w:gridCol w:w="2173"/>
        <w:gridCol w:w="131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Зембілдер,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Ларингоскоп,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Интубациялық </w:t>
            </w:r>
            <w:r>
              <w:br/>
            </w:r>
            <w:r>
              <w:rPr>
                <w:rFonts w:ascii="Times New Roman"/>
                <w:b w:val="false"/>
                <w:i w:val="false"/>
                <w:color w:val="000000"/>
                <w:sz w:val="20"/>
              </w:rPr>
              <w:t xml:space="preserve">
түтікшелер,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для переливания </w:t>
            </w:r>
            <w:r>
              <w:br/>
            </w:r>
            <w:r>
              <w:rPr>
                <w:rFonts w:ascii="Times New Roman"/>
                <w:b w:val="false"/>
                <w:i w:val="false"/>
                <w:color w:val="000000"/>
                <w:sz w:val="20"/>
              </w:rPr>
              <w:t xml:space="preserve">
инфузионных </w:t>
            </w:r>
            <w:r>
              <w:br/>
            </w:r>
            <w:r>
              <w:rPr>
                <w:rFonts w:ascii="Times New Roman"/>
                <w:b w:val="false"/>
                <w:i w:val="false"/>
                <w:color w:val="000000"/>
                <w:sz w:val="20"/>
              </w:rPr>
              <w:t xml:space="preserve">
растворов одно- </w:t>
            </w:r>
            <w:r>
              <w:br/>
            </w:r>
            <w:r>
              <w:rPr>
                <w:rFonts w:ascii="Times New Roman"/>
                <w:b w:val="false"/>
                <w:i w:val="false"/>
                <w:color w:val="000000"/>
                <w:sz w:val="20"/>
              </w:rPr>
              <w:t xml:space="preserve">
кратного </w:t>
            </w:r>
            <w:r>
              <w:br/>
            </w:r>
            <w:r>
              <w:rPr>
                <w:rFonts w:ascii="Times New Roman"/>
                <w:b w:val="false"/>
                <w:i w:val="false"/>
                <w:color w:val="000000"/>
                <w:sz w:val="20"/>
              </w:rPr>
              <w:t xml:space="preserve">
применения, шт.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Физиологиялық </w:t>
            </w:r>
            <w:r>
              <w:br/>
            </w:r>
            <w:r>
              <w:rPr>
                <w:rFonts w:ascii="Times New Roman"/>
                <w:b w:val="false"/>
                <w:i w:val="false"/>
                <w:color w:val="000000"/>
                <w:sz w:val="20"/>
              </w:rPr>
              <w:t xml:space="preserve">
ерітінді 400 мл,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Полиглюкин (реопо- </w:t>
            </w:r>
            <w:r>
              <w:br/>
            </w:r>
            <w:r>
              <w:rPr>
                <w:rFonts w:ascii="Times New Roman"/>
                <w:b w:val="false"/>
                <w:i w:val="false"/>
                <w:color w:val="000000"/>
                <w:sz w:val="20"/>
              </w:rPr>
              <w:t xml:space="preserve">
лиглюкин) 400 мл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тоқтатқыш </w:t>
            </w:r>
            <w:r>
              <w:br/>
            </w:r>
            <w:r>
              <w:rPr>
                <w:rFonts w:ascii="Times New Roman"/>
                <w:b w:val="false"/>
                <w:i w:val="false"/>
                <w:color w:val="000000"/>
                <w:sz w:val="20"/>
              </w:rPr>
              <w:t xml:space="preserve">
таңғыш,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дөңгелектер,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тану пакеті, </w:t>
            </w:r>
            <w:r>
              <w:br/>
            </w:r>
            <w:r>
              <w:rPr>
                <w:rFonts w:ascii="Times New Roman"/>
                <w:b w:val="false"/>
                <w:i w:val="false"/>
                <w:color w:val="000000"/>
                <w:sz w:val="20"/>
              </w:rPr>
              <w:t xml:space="preserve">
(стерилденген дәке,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Жылытпа,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"ГС-10" өкпені </w:t>
            </w:r>
            <w:r>
              <w:br/>
            </w:r>
            <w:r>
              <w:rPr>
                <w:rFonts w:ascii="Times New Roman"/>
                <w:b w:val="false"/>
                <w:i w:val="false"/>
                <w:color w:val="000000"/>
                <w:sz w:val="20"/>
              </w:rPr>
              <w:t xml:space="preserve">
жасанды желдету </w:t>
            </w:r>
            <w:r>
              <w:br/>
            </w:r>
            <w:r>
              <w:rPr>
                <w:rFonts w:ascii="Times New Roman"/>
                <w:b w:val="false"/>
                <w:i w:val="false"/>
                <w:color w:val="000000"/>
                <w:sz w:val="20"/>
              </w:rPr>
              <w:t xml:space="preserve">
аппараты,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Құйғысы бар </w:t>
            </w:r>
            <w:r>
              <w:br/>
            </w:r>
            <w:r>
              <w:rPr>
                <w:rFonts w:ascii="Times New Roman"/>
                <w:b w:val="false"/>
                <w:i w:val="false"/>
                <w:color w:val="000000"/>
                <w:sz w:val="20"/>
              </w:rPr>
              <w:t xml:space="preserve">
асқазанды тазалауға </w:t>
            </w:r>
            <w:r>
              <w:br/>
            </w:r>
            <w:r>
              <w:rPr>
                <w:rFonts w:ascii="Times New Roman"/>
                <w:b w:val="false"/>
                <w:i w:val="false"/>
                <w:color w:val="000000"/>
                <w:sz w:val="20"/>
              </w:rPr>
              <w:t xml:space="preserve">
арналған зонд,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Авариялық-құтқару тобын жабдықтау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w:t>
            </w:r>
            <w:r>
              <w:br/>
            </w:r>
            <w:r>
              <w:rPr>
                <w:rFonts w:ascii="Times New Roman"/>
                <w:b w:val="false"/>
                <w:i w:val="false"/>
                <w:color w:val="000000"/>
                <w:sz w:val="20"/>
              </w:rPr>
              <w:t xml:space="preserve">
авариялық-құтқару </w:t>
            </w:r>
            <w:r>
              <w:br/>
            </w:r>
            <w:r>
              <w:rPr>
                <w:rFonts w:ascii="Times New Roman"/>
                <w:b w:val="false"/>
                <w:i w:val="false"/>
                <w:color w:val="000000"/>
                <w:sz w:val="20"/>
              </w:rPr>
              <w:t xml:space="preserve">
құрал-сайманы,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сақтандыру </w:t>
            </w:r>
            <w:r>
              <w:br/>
            </w:r>
            <w:r>
              <w:rPr>
                <w:rFonts w:ascii="Times New Roman"/>
                <w:b w:val="false"/>
                <w:i w:val="false"/>
                <w:color w:val="000000"/>
                <w:sz w:val="20"/>
              </w:rPr>
              <w:t xml:space="preserve">
жүйесі,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сақтандыру </w:t>
            </w:r>
            <w:r>
              <w:br/>
            </w:r>
            <w:r>
              <w:rPr>
                <w:rFonts w:ascii="Times New Roman"/>
                <w:b w:val="false"/>
                <w:i w:val="false"/>
                <w:color w:val="000000"/>
                <w:sz w:val="20"/>
              </w:rPr>
              <w:t xml:space="preserve">
шегі 0,5 және 1,5 м,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Карабин,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Жюмар,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құрылғысы,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дулыға </w:t>
            </w:r>
            <w:r>
              <w:br/>
            </w:r>
            <w:r>
              <w:rPr>
                <w:rFonts w:ascii="Times New Roman"/>
                <w:b w:val="false"/>
                <w:i w:val="false"/>
                <w:color w:val="000000"/>
                <w:sz w:val="20"/>
              </w:rPr>
              <w:t xml:space="preserve">
(альпинистердің),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шам,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қолғап, пар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тану пакет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ілгегі,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блогы,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Эвакуациялық күрке,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"зақымданушы </w:t>
            </w:r>
            <w:r>
              <w:br/>
            </w:r>
            <w:r>
              <w:rPr>
                <w:rFonts w:ascii="Times New Roman"/>
                <w:b w:val="false"/>
                <w:i w:val="false"/>
                <w:color w:val="000000"/>
                <w:sz w:val="20"/>
              </w:rPr>
              <w:t xml:space="preserve">
-құтқарушы" жүйесі,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Полиспаст,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 жібі, d 8 </w:t>
            </w:r>
            <w:r>
              <w:br/>
            </w:r>
            <w:r>
              <w:rPr>
                <w:rFonts w:ascii="Times New Roman"/>
                <w:b w:val="false"/>
                <w:i w:val="false"/>
                <w:color w:val="000000"/>
                <w:sz w:val="20"/>
              </w:rPr>
              <w:t xml:space="preserve">
мм, 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блок,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блогы,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113"/>
        <w:gridCol w:w="1973"/>
        <w:gridCol w:w="2033"/>
        <w:gridCol w:w="2173"/>
        <w:gridCol w:w="123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"shunt" қысқышы,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сағат бойы </w:t>
            </w:r>
            <w:r>
              <w:br/>
            </w:r>
            <w:r>
              <w:rPr>
                <w:rFonts w:ascii="Times New Roman"/>
                <w:b w:val="false"/>
                <w:i w:val="false"/>
                <w:color w:val="000000"/>
                <w:sz w:val="20"/>
              </w:rPr>
              <w:t xml:space="preserve">
қорғайтын оқшаулағыш </w:t>
            </w:r>
            <w:r>
              <w:br/>
            </w:r>
            <w:r>
              <w:rPr>
                <w:rFonts w:ascii="Times New Roman"/>
                <w:b w:val="false"/>
                <w:i w:val="false"/>
                <w:color w:val="000000"/>
                <w:sz w:val="20"/>
              </w:rPr>
              <w:t xml:space="preserve">
демалғыш,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"ГС-10"»,»"ГС-11" </w:t>
            </w:r>
            <w:r>
              <w:br/>
            </w:r>
            <w:r>
              <w:rPr>
                <w:rFonts w:ascii="Times New Roman"/>
                <w:b w:val="false"/>
                <w:i w:val="false"/>
                <w:color w:val="000000"/>
                <w:sz w:val="20"/>
              </w:rPr>
              <w:t xml:space="preserve">
түріндегі өкпені </w:t>
            </w:r>
            <w:r>
              <w:br/>
            </w:r>
            <w:r>
              <w:rPr>
                <w:rFonts w:ascii="Times New Roman"/>
                <w:b w:val="false"/>
                <w:i w:val="false"/>
                <w:color w:val="000000"/>
                <w:sz w:val="20"/>
              </w:rPr>
              <w:t xml:space="preserve">
жасанды желдету </w:t>
            </w:r>
            <w:r>
              <w:br/>
            </w:r>
            <w:r>
              <w:rPr>
                <w:rFonts w:ascii="Times New Roman"/>
                <w:b w:val="false"/>
                <w:i w:val="false"/>
                <w:color w:val="000000"/>
                <w:sz w:val="20"/>
              </w:rPr>
              <w:t xml:space="preserve">
аппараты,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оттекті </w:t>
            </w:r>
            <w:r>
              <w:br/>
            </w:r>
            <w:r>
              <w:rPr>
                <w:rFonts w:ascii="Times New Roman"/>
                <w:b w:val="false"/>
                <w:i w:val="false"/>
                <w:color w:val="000000"/>
                <w:sz w:val="20"/>
              </w:rPr>
              <w:t xml:space="preserve">
2 литрлік баллон,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зембіл,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сөмке,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"Крамера" дөңгелегі,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өткізгіш,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стерильденген дәке </w:t>
            </w:r>
            <w:r>
              <w:br/>
            </w:r>
            <w:r>
              <w:rPr>
                <w:rFonts w:ascii="Times New Roman"/>
                <w:b w:val="false"/>
                <w:i w:val="false"/>
                <w:color w:val="000000"/>
                <w:sz w:val="20"/>
              </w:rPr>
              <w:t xml:space="preserve">
14x7,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стерильденген дәке </w:t>
            </w:r>
            <w:r>
              <w:br/>
            </w:r>
            <w:r>
              <w:rPr>
                <w:rFonts w:ascii="Times New Roman"/>
                <w:b w:val="false"/>
                <w:i w:val="false"/>
                <w:color w:val="000000"/>
                <w:sz w:val="20"/>
              </w:rPr>
              <w:t xml:space="preserve">
5х5,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тоқтатқыш </w:t>
            </w:r>
            <w:r>
              <w:br/>
            </w:r>
            <w:r>
              <w:rPr>
                <w:rFonts w:ascii="Times New Roman"/>
                <w:b w:val="false"/>
                <w:i w:val="false"/>
                <w:color w:val="000000"/>
                <w:sz w:val="20"/>
              </w:rPr>
              <w:t xml:space="preserve">
таңғыш,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гигроскопиялық </w:t>
            </w:r>
            <w:r>
              <w:br/>
            </w:r>
            <w:r>
              <w:rPr>
                <w:rFonts w:ascii="Times New Roman"/>
                <w:b w:val="false"/>
                <w:i w:val="false"/>
                <w:color w:val="000000"/>
                <w:sz w:val="20"/>
              </w:rPr>
              <w:t xml:space="preserve">
мақта,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мүсәтір спирті, 50 </w:t>
            </w:r>
            <w:r>
              <w:br/>
            </w:r>
            <w:r>
              <w:rPr>
                <w:rFonts w:ascii="Times New Roman"/>
                <w:b w:val="false"/>
                <w:i w:val="false"/>
                <w:color w:val="000000"/>
                <w:sz w:val="20"/>
              </w:rPr>
              <w:t xml:space="preserve">
мл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тұнбасы 5%, 10 </w:t>
            </w:r>
            <w:r>
              <w:br/>
            </w:r>
            <w:r>
              <w:rPr>
                <w:rFonts w:ascii="Times New Roman"/>
                <w:b w:val="false"/>
                <w:i w:val="false"/>
                <w:color w:val="000000"/>
                <w:sz w:val="20"/>
              </w:rPr>
              <w:t xml:space="preserve">
мл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валидол, орама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анальгин, орама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шамы </w:t>
            </w:r>
            <w:r>
              <w:br/>
            </w:r>
            <w:r>
              <w:rPr>
                <w:rFonts w:ascii="Times New Roman"/>
                <w:b w:val="false"/>
                <w:i w:val="false"/>
                <w:color w:val="000000"/>
                <w:sz w:val="20"/>
              </w:rPr>
              <w:t xml:space="preserve">
(тіреу, штатив),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иілгіш сым </w:t>
            </w:r>
            <w:r>
              <w:br/>
            </w:r>
            <w:r>
              <w:rPr>
                <w:rFonts w:ascii="Times New Roman"/>
                <w:b w:val="false"/>
                <w:i w:val="false"/>
                <w:color w:val="000000"/>
                <w:sz w:val="20"/>
              </w:rPr>
              <w:t xml:space="preserve">
(орауышта),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 кескіш,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құралы,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күрек,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сүймен,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тісті кескіш,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балға,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балға,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ыңғайлы үлкен балға,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 кескіші,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ара (қос </w:t>
            </w:r>
            <w:r>
              <w:br/>
            </w:r>
            <w:r>
              <w:rPr>
                <w:rFonts w:ascii="Times New Roman"/>
                <w:b w:val="false"/>
                <w:i w:val="false"/>
                <w:color w:val="000000"/>
                <w:sz w:val="20"/>
              </w:rPr>
              <w:t xml:space="preserve">
қолды),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күрек,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сүймен,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473"/>
        <w:gridCol w:w="2053"/>
        <w:gridCol w:w="2013"/>
        <w:gridCol w:w="2073"/>
        <w:gridCol w:w="1353"/>
      </w:tblGrid>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тісті кескіш,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балға,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балға,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кілті N 1-3, </w:t>
            </w:r>
            <w:r>
              <w:br/>
            </w:r>
            <w:r>
              <w:rPr>
                <w:rFonts w:ascii="Times New Roman"/>
                <w:b w:val="false"/>
                <w:i w:val="false"/>
                <w:color w:val="000000"/>
                <w:sz w:val="20"/>
              </w:rPr>
              <w:t xml:space="preserve">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Аша сомын кілт </w:t>
            </w:r>
            <w:r>
              <w:br/>
            </w:r>
            <w:r>
              <w:rPr>
                <w:rFonts w:ascii="Times New Roman"/>
                <w:b w:val="false"/>
                <w:i w:val="false"/>
                <w:color w:val="000000"/>
                <w:sz w:val="20"/>
              </w:rPr>
              <w:t xml:space="preserve">
(12x14, 11x13, </w:t>
            </w:r>
            <w:r>
              <w:br/>
            </w:r>
            <w:r>
              <w:rPr>
                <w:rFonts w:ascii="Times New Roman"/>
                <w:b w:val="false"/>
                <w:i w:val="false"/>
                <w:color w:val="000000"/>
                <w:sz w:val="20"/>
              </w:rPr>
              <w:t xml:space="preserve">
17x19, 22x24, </w:t>
            </w:r>
            <w:r>
              <w:br/>
            </w:r>
            <w:r>
              <w:rPr>
                <w:rFonts w:ascii="Times New Roman"/>
                <w:b w:val="false"/>
                <w:i w:val="false"/>
                <w:color w:val="000000"/>
                <w:sz w:val="20"/>
              </w:rPr>
              <w:t xml:space="preserve">
27x32)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Бүйірлі сомын кілт </w:t>
            </w:r>
            <w:r>
              <w:br/>
            </w:r>
            <w:r>
              <w:rPr>
                <w:rFonts w:ascii="Times New Roman"/>
                <w:b w:val="false"/>
                <w:i w:val="false"/>
                <w:color w:val="000000"/>
                <w:sz w:val="20"/>
              </w:rPr>
              <w:t xml:space="preserve">
(10x12, 12x14, </w:t>
            </w:r>
            <w:r>
              <w:br/>
            </w:r>
            <w:r>
              <w:rPr>
                <w:rFonts w:ascii="Times New Roman"/>
                <w:b w:val="false"/>
                <w:i w:val="false"/>
                <w:color w:val="000000"/>
                <w:sz w:val="20"/>
              </w:rPr>
              <w:t xml:space="preserve">
12x13, 17x19)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төсем,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төсем,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Сатылы төсем,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сөндіргіштер,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Бейөткізгіштік сабы </w:t>
            </w:r>
            <w:r>
              <w:br/>
            </w:r>
            <w:r>
              <w:rPr>
                <w:rFonts w:ascii="Times New Roman"/>
                <w:b w:val="false"/>
                <w:i w:val="false"/>
                <w:color w:val="000000"/>
                <w:sz w:val="20"/>
              </w:rPr>
              <w:t xml:space="preserve">
бар қайшы,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сөндіргіштер,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Шабуыл сатысы,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Авариялық-құтқару тобының базасы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Дымқыл түрдегі </w:t>
            </w:r>
            <w:r>
              <w:br/>
            </w:r>
            <w:r>
              <w:rPr>
                <w:rFonts w:ascii="Times New Roman"/>
                <w:b w:val="false"/>
                <w:i w:val="false"/>
                <w:color w:val="000000"/>
                <w:sz w:val="20"/>
              </w:rPr>
              <w:t xml:space="preserve">
гидрокостюм,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түрдегі </w:t>
            </w:r>
            <w:r>
              <w:br/>
            </w:r>
            <w:r>
              <w:rPr>
                <w:rFonts w:ascii="Times New Roman"/>
                <w:b w:val="false"/>
                <w:i w:val="false"/>
                <w:color w:val="000000"/>
                <w:sz w:val="20"/>
              </w:rPr>
              <w:t xml:space="preserve">
гидрокостюмге </w:t>
            </w:r>
            <w:r>
              <w:br/>
            </w:r>
            <w:r>
              <w:rPr>
                <w:rFonts w:ascii="Times New Roman"/>
                <w:b w:val="false"/>
                <w:i w:val="false"/>
                <w:color w:val="000000"/>
                <w:sz w:val="20"/>
              </w:rPr>
              <w:t xml:space="preserve">
қосалқы бөлшектер, </w:t>
            </w:r>
            <w:r>
              <w:br/>
            </w:r>
            <w:r>
              <w:rPr>
                <w:rFonts w:ascii="Times New Roman"/>
                <w:b w:val="false"/>
                <w:i w:val="false"/>
                <w:color w:val="000000"/>
                <w:sz w:val="20"/>
              </w:rPr>
              <w:t xml:space="preserve">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гидрокостюм- </w:t>
            </w:r>
            <w:r>
              <w:br/>
            </w:r>
            <w:r>
              <w:rPr>
                <w:rFonts w:ascii="Times New Roman"/>
                <w:b w:val="false"/>
                <w:i w:val="false"/>
                <w:color w:val="000000"/>
                <w:sz w:val="20"/>
              </w:rPr>
              <w:t xml:space="preserve">
нің астынан киетін </w:t>
            </w:r>
            <w:r>
              <w:br/>
            </w:r>
            <w:r>
              <w:rPr>
                <w:rFonts w:ascii="Times New Roman"/>
                <w:b w:val="false"/>
                <w:i w:val="false"/>
                <w:color w:val="000000"/>
                <w:sz w:val="20"/>
              </w:rPr>
              <w:t xml:space="preserve">
бешпентше,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Жұқа табанды боты, </w:t>
            </w:r>
            <w:r>
              <w:br/>
            </w:r>
            <w:r>
              <w:rPr>
                <w:rFonts w:ascii="Times New Roman"/>
                <w:b w:val="false"/>
                <w:i w:val="false"/>
                <w:color w:val="000000"/>
                <w:sz w:val="20"/>
              </w:rPr>
              <w:t xml:space="preserve">
пар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(атх-40 + атх-40) </w:t>
            </w:r>
            <w:r>
              <w:br/>
            </w:r>
            <w:r>
              <w:rPr>
                <w:rFonts w:ascii="Times New Roman"/>
                <w:b w:val="false"/>
                <w:i w:val="false"/>
                <w:color w:val="000000"/>
                <w:sz w:val="20"/>
              </w:rPr>
              <w:t xml:space="preserve">
түріндегі сүңгуір </w:t>
            </w:r>
            <w:r>
              <w:br/>
            </w:r>
            <w:r>
              <w:rPr>
                <w:rFonts w:ascii="Times New Roman"/>
                <w:b w:val="false"/>
                <w:i w:val="false"/>
                <w:color w:val="000000"/>
                <w:sz w:val="20"/>
              </w:rPr>
              <w:t xml:space="preserve">
реттеуіші,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(тх-40) түріндегі </w:t>
            </w:r>
            <w:r>
              <w:br/>
            </w:r>
            <w:r>
              <w:rPr>
                <w:rFonts w:ascii="Times New Roman"/>
                <w:b w:val="false"/>
                <w:i w:val="false"/>
                <w:color w:val="000000"/>
                <w:sz w:val="20"/>
              </w:rPr>
              <w:t xml:space="preserve">
"Octopus" реттеуіш,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(тх-40) түріндегі </w:t>
            </w:r>
            <w:r>
              <w:br/>
            </w:r>
            <w:r>
              <w:rPr>
                <w:rFonts w:ascii="Times New Roman"/>
                <w:b w:val="false"/>
                <w:i w:val="false"/>
                <w:color w:val="000000"/>
                <w:sz w:val="20"/>
              </w:rPr>
              <w:t xml:space="preserve">
реттеуіш,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Қолғап, пар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Жүзгіштік </w:t>
            </w:r>
            <w:r>
              <w:br/>
            </w:r>
            <w:r>
              <w:rPr>
                <w:rFonts w:ascii="Times New Roman"/>
                <w:b w:val="false"/>
                <w:i w:val="false"/>
                <w:color w:val="000000"/>
                <w:sz w:val="20"/>
              </w:rPr>
              <w:t xml:space="preserve">
компенсатор,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белбеу, 10 кг </w:t>
            </w:r>
            <w:r>
              <w:br/>
            </w:r>
            <w:r>
              <w:rPr>
                <w:rFonts w:ascii="Times New Roman"/>
                <w:b w:val="false"/>
                <w:i w:val="false"/>
                <w:color w:val="000000"/>
                <w:sz w:val="20"/>
              </w:rPr>
              <w:t xml:space="preserve">
жүк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Консоль к 3,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Консоль к 2,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Жарғақ аяқтар, пар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Баллондарды ауамен </w:t>
            </w:r>
            <w:r>
              <w:br/>
            </w:r>
            <w:r>
              <w:rPr>
                <w:rFonts w:ascii="Times New Roman"/>
                <w:b w:val="false"/>
                <w:i w:val="false"/>
                <w:color w:val="000000"/>
                <w:sz w:val="20"/>
              </w:rPr>
              <w:t xml:space="preserve">
толтыруға арналған </w:t>
            </w:r>
            <w:r>
              <w:br/>
            </w:r>
            <w:r>
              <w:rPr>
                <w:rFonts w:ascii="Times New Roman"/>
                <w:b w:val="false"/>
                <w:i w:val="false"/>
                <w:color w:val="000000"/>
                <w:sz w:val="20"/>
              </w:rPr>
              <w:t xml:space="preserve">
компрессор,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 шамы,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"Соrоnа" түріндегі </w:t>
            </w:r>
            <w:r>
              <w:br/>
            </w:r>
            <w:r>
              <w:rPr>
                <w:rFonts w:ascii="Times New Roman"/>
                <w:b w:val="false"/>
                <w:i w:val="false"/>
                <w:color w:val="000000"/>
                <w:sz w:val="20"/>
              </w:rPr>
              <w:t xml:space="preserve">
бет перде,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13"/>
        <w:gridCol w:w="2073"/>
        <w:gridCol w:w="1973"/>
        <w:gridCol w:w="2073"/>
        <w:gridCol w:w="1353"/>
      </w:tblGrid>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"Gemini"»түріндегі </w:t>
            </w:r>
            <w:r>
              <w:br/>
            </w:r>
            <w:r>
              <w:rPr>
                <w:rFonts w:ascii="Times New Roman"/>
                <w:b w:val="false"/>
                <w:i w:val="false"/>
                <w:color w:val="000000"/>
                <w:sz w:val="20"/>
              </w:rPr>
              <w:t xml:space="preserve">
бет перде,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"Маrs" түріндегі бет </w:t>
            </w:r>
            <w:r>
              <w:br/>
            </w:r>
            <w:r>
              <w:rPr>
                <w:rFonts w:ascii="Times New Roman"/>
                <w:b w:val="false"/>
                <w:i w:val="false"/>
                <w:color w:val="000000"/>
                <w:sz w:val="20"/>
              </w:rPr>
              <w:t xml:space="preserve">
перде,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12 л </w:t>
            </w:r>
            <w:r>
              <w:br/>
            </w:r>
            <w:r>
              <w:rPr>
                <w:rFonts w:ascii="Times New Roman"/>
                <w:b w:val="false"/>
                <w:i w:val="false"/>
                <w:color w:val="000000"/>
                <w:sz w:val="20"/>
              </w:rPr>
              <w:t xml:space="preserve">
баллон,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15 л баллон,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"Соrоnа" түріндегі </w:t>
            </w:r>
            <w:r>
              <w:br/>
            </w:r>
            <w:r>
              <w:rPr>
                <w:rFonts w:ascii="Times New Roman"/>
                <w:b w:val="false"/>
                <w:i w:val="false"/>
                <w:color w:val="000000"/>
                <w:sz w:val="20"/>
              </w:rPr>
              <w:t xml:space="preserve">
бет перде,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"Gemini"»түріндегі </w:t>
            </w:r>
            <w:r>
              <w:br/>
            </w:r>
            <w:r>
              <w:rPr>
                <w:rFonts w:ascii="Times New Roman"/>
                <w:b w:val="false"/>
                <w:i w:val="false"/>
                <w:color w:val="000000"/>
                <w:sz w:val="20"/>
              </w:rPr>
              <w:t xml:space="preserve">
бет перде,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"Маrs" түріндегі бет </w:t>
            </w:r>
            <w:r>
              <w:br/>
            </w:r>
            <w:r>
              <w:rPr>
                <w:rFonts w:ascii="Times New Roman"/>
                <w:b w:val="false"/>
                <w:i w:val="false"/>
                <w:color w:val="000000"/>
                <w:sz w:val="20"/>
              </w:rPr>
              <w:t xml:space="preserve">
перде,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 жібі, d 10мм (статистикалық) </w:t>
            </w:r>
            <w:r>
              <w:br/>
            </w:r>
            <w:r>
              <w:rPr>
                <w:rFonts w:ascii="Times New Roman"/>
                <w:b w:val="false"/>
                <w:i w:val="false"/>
                <w:color w:val="000000"/>
                <w:sz w:val="20"/>
              </w:rPr>
              <w:t xml:space="preserve">
, 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 жібі d 11 </w:t>
            </w:r>
            <w:r>
              <w:br/>
            </w:r>
            <w:r>
              <w:rPr>
                <w:rFonts w:ascii="Times New Roman"/>
                <w:b w:val="false"/>
                <w:i w:val="false"/>
                <w:color w:val="000000"/>
                <w:sz w:val="20"/>
              </w:rPr>
              <w:t xml:space="preserve">
мм, 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 жібі d 6 </w:t>
            </w:r>
            <w:r>
              <w:br/>
            </w:r>
            <w:r>
              <w:rPr>
                <w:rFonts w:ascii="Times New Roman"/>
                <w:b w:val="false"/>
                <w:i w:val="false"/>
                <w:color w:val="000000"/>
                <w:sz w:val="20"/>
              </w:rPr>
              <w:t xml:space="preserve">
мм, 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сақтандыру </w:t>
            </w:r>
            <w:r>
              <w:br/>
            </w:r>
            <w:r>
              <w:rPr>
                <w:rFonts w:ascii="Times New Roman"/>
                <w:b w:val="false"/>
                <w:i w:val="false"/>
                <w:color w:val="000000"/>
                <w:sz w:val="20"/>
              </w:rPr>
              <w:t xml:space="preserve">
жүйесі, жинақ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 каска- </w:t>
            </w:r>
            <w:r>
              <w:br/>
            </w:r>
            <w:r>
              <w:rPr>
                <w:rFonts w:ascii="Times New Roman"/>
                <w:b w:val="false"/>
                <w:i w:val="false"/>
                <w:color w:val="000000"/>
                <w:sz w:val="20"/>
              </w:rPr>
              <w:t xml:space="preserve">
дулығасы,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кілемше </w:t>
            </w:r>
            <w:r>
              <w:br/>
            </w:r>
            <w:r>
              <w:rPr>
                <w:rFonts w:ascii="Times New Roman"/>
                <w:b w:val="false"/>
                <w:i w:val="false"/>
                <w:color w:val="000000"/>
                <w:sz w:val="20"/>
              </w:rPr>
              <w:t xml:space="preserve">
(каремат),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каскасы, </w:t>
            </w:r>
            <w:r>
              <w:br/>
            </w:r>
            <w:r>
              <w:rPr>
                <w:rFonts w:ascii="Times New Roman"/>
                <w:b w:val="false"/>
                <w:i w:val="false"/>
                <w:color w:val="000000"/>
                <w:sz w:val="20"/>
              </w:rPr>
              <w:t xml:space="preserve">
жинақ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Гидроакустикалық </w:t>
            </w:r>
            <w:r>
              <w:br/>
            </w:r>
            <w:r>
              <w:rPr>
                <w:rFonts w:ascii="Times New Roman"/>
                <w:b w:val="false"/>
                <w:i w:val="false"/>
                <w:color w:val="000000"/>
                <w:sz w:val="20"/>
              </w:rPr>
              <w:t xml:space="preserve">
байланыс, жинақ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пышағы,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 жібі, d 10мм (статистикалық) </w:t>
            </w:r>
            <w:r>
              <w:br/>
            </w:r>
            <w:r>
              <w:rPr>
                <w:rFonts w:ascii="Times New Roman"/>
                <w:b w:val="false"/>
                <w:i w:val="false"/>
                <w:color w:val="000000"/>
                <w:sz w:val="20"/>
              </w:rPr>
              <w:t xml:space="preserve">
, 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 жібі d 11 </w:t>
            </w:r>
            <w:r>
              <w:br/>
            </w:r>
            <w:r>
              <w:rPr>
                <w:rFonts w:ascii="Times New Roman"/>
                <w:b w:val="false"/>
                <w:i w:val="false"/>
                <w:color w:val="000000"/>
                <w:sz w:val="20"/>
              </w:rPr>
              <w:t xml:space="preserve">
мм, 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 жібі d 6 </w:t>
            </w:r>
            <w:r>
              <w:br/>
            </w:r>
            <w:r>
              <w:rPr>
                <w:rFonts w:ascii="Times New Roman"/>
                <w:b w:val="false"/>
                <w:i w:val="false"/>
                <w:color w:val="000000"/>
                <w:sz w:val="20"/>
              </w:rPr>
              <w:t xml:space="preserve">
мм, 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сақтандыру </w:t>
            </w:r>
            <w:r>
              <w:br/>
            </w:r>
            <w:r>
              <w:rPr>
                <w:rFonts w:ascii="Times New Roman"/>
                <w:b w:val="false"/>
                <w:i w:val="false"/>
                <w:color w:val="000000"/>
                <w:sz w:val="20"/>
              </w:rPr>
              <w:t xml:space="preserve">
жүйесі, жинақ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 каска- </w:t>
            </w:r>
            <w:r>
              <w:br/>
            </w:r>
            <w:r>
              <w:rPr>
                <w:rFonts w:ascii="Times New Roman"/>
                <w:b w:val="false"/>
                <w:i w:val="false"/>
                <w:color w:val="000000"/>
                <w:sz w:val="20"/>
              </w:rPr>
              <w:t xml:space="preserve">
дулығасы,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кілемше </w:t>
            </w:r>
            <w:r>
              <w:br/>
            </w:r>
            <w:r>
              <w:rPr>
                <w:rFonts w:ascii="Times New Roman"/>
                <w:b w:val="false"/>
                <w:i w:val="false"/>
                <w:color w:val="000000"/>
                <w:sz w:val="20"/>
              </w:rPr>
              <w:t xml:space="preserve">
(каремат),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ілгіші,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блогы,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құрылғысы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(зақымданушы-құтқару </w:t>
            </w:r>
            <w:r>
              <w:br/>
            </w:r>
            <w:r>
              <w:rPr>
                <w:rFonts w:ascii="Times New Roman"/>
                <w:b w:val="false"/>
                <w:i w:val="false"/>
                <w:color w:val="000000"/>
                <w:sz w:val="20"/>
              </w:rPr>
              <w:t xml:space="preserve">
шы) жүйесі, жинақ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Тауда киетін </w:t>
            </w:r>
            <w:r>
              <w:br/>
            </w:r>
            <w:r>
              <w:rPr>
                <w:rFonts w:ascii="Times New Roman"/>
                <w:b w:val="false"/>
                <w:i w:val="false"/>
                <w:color w:val="000000"/>
                <w:sz w:val="20"/>
              </w:rPr>
              <w:t xml:space="preserve">
бәтеңке,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(жылы </w:t>
            </w:r>
            <w:r>
              <w:br/>
            </w:r>
            <w:r>
              <w:rPr>
                <w:rFonts w:ascii="Times New Roman"/>
                <w:b w:val="false"/>
                <w:i w:val="false"/>
                <w:color w:val="000000"/>
                <w:sz w:val="20"/>
              </w:rPr>
              <w:t xml:space="preserve">
комбинезон),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қонышты </w:t>
            </w:r>
            <w:r>
              <w:br/>
            </w:r>
            <w:r>
              <w:rPr>
                <w:rFonts w:ascii="Times New Roman"/>
                <w:b w:val="false"/>
                <w:i w:val="false"/>
                <w:color w:val="000000"/>
                <w:sz w:val="20"/>
              </w:rPr>
              <w:t xml:space="preserve">
бәтеңке, пар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күрке (4 </w:t>
            </w:r>
            <w:r>
              <w:br/>
            </w:r>
            <w:r>
              <w:rPr>
                <w:rFonts w:ascii="Times New Roman"/>
                <w:b w:val="false"/>
                <w:i w:val="false"/>
                <w:color w:val="000000"/>
                <w:sz w:val="20"/>
              </w:rPr>
              <w:t xml:space="preserve">
орынды),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рюкзак, </w:t>
            </w:r>
            <w:r>
              <w:br/>
            </w:r>
            <w:r>
              <w:rPr>
                <w:rFonts w:ascii="Times New Roman"/>
                <w:b w:val="false"/>
                <w:i w:val="false"/>
                <w:color w:val="000000"/>
                <w:sz w:val="20"/>
              </w:rPr>
              <w:t xml:space="preserve">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2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 аймағын </w:t>
            </w:r>
            <w:r>
              <w:br/>
            </w:r>
            <w:r>
              <w:rPr>
                <w:rFonts w:ascii="Times New Roman"/>
                <w:b w:val="false"/>
                <w:i w:val="false"/>
                <w:color w:val="000000"/>
                <w:sz w:val="20"/>
              </w:rPr>
              <w:t xml:space="preserve">
қоршауға арналған </w:t>
            </w:r>
            <w:r>
              <w:br/>
            </w:r>
            <w:r>
              <w:rPr>
                <w:rFonts w:ascii="Times New Roman"/>
                <w:b w:val="false"/>
                <w:i w:val="false"/>
                <w:color w:val="000000"/>
                <w:sz w:val="20"/>
              </w:rPr>
              <w:t xml:space="preserve">
қызыл түсті </w:t>
            </w:r>
            <w:r>
              <w:br/>
            </w:r>
            <w:r>
              <w:rPr>
                <w:rFonts w:ascii="Times New Roman"/>
                <w:b w:val="false"/>
                <w:i w:val="false"/>
                <w:color w:val="000000"/>
                <w:sz w:val="20"/>
              </w:rPr>
              <w:t xml:space="preserve">
белгілері жіп, 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"УГК-1,2" түріндегі </w:t>
            </w:r>
            <w:r>
              <w:br/>
            </w:r>
            <w:r>
              <w:rPr>
                <w:rFonts w:ascii="Times New Roman"/>
                <w:b w:val="false"/>
                <w:i w:val="false"/>
                <w:color w:val="000000"/>
                <w:sz w:val="20"/>
              </w:rPr>
              <w:t xml:space="preserve">
гидрокомбинезон, </w:t>
            </w:r>
            <w:r>
              <w:br/>
            </w:r>
            <w:r>
              <w:rPr>
                <w:rFonts w:ascii="Times New Roman"/>
                <w:b w:val="false"/>
                <w:i w:val="false"/>
                <w:color w:val="000000"/>
                <w:sz w:val="20"/>
              </w:rPr>
              <w:t xml:space="preserve">
дана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"АВМ-12" түріндегі </w:t>
            </w:r>
            <w:r>
              <w:br/>
            </w:r>
            <w:r>
              <w:rPr>
                <w:rFonts w:ascii="Times New Roman"/>
                <w:b w:val="false"/>
                <w:i w:val="false"/>
                <w:color w:val="000000"/>
                <w:sz w:val="20"/>
              </w:rPr>
              <w:t xml:space="preserve">
сығылған ауадағы </w:t>
            </w:r>
            <w:r>
              <w:br/>
            </w:r>
            <w:r>
              <w:rPr>
                <w:rFonts w:ascii="Times New Roman"/>
                <w:b w:val="false"/>
                <w:i w:val="false"/>
                <w:color w:val="000000"/>
                <w:sz w:val="20"/>
              </w:rPr>
              <w:t xml:space="preserve">
аппарат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2" w:id="10"/>
    <w:p>
      <w:pPr>
        <w:spacing w:after="0"/>
        <w:ind w:left="0"/>
        <w:jc w:val="left"/>
      </w:pPr>
      <w:r>
        <w:rPr>
          <w:rFonts w:ascii="Times New Roman"/>
          <w:b/>
          <w:i w:val="false"/>
          <w:color w:val="000000"/>
        </w:rPr>
        <w:t xml:space="preserve"> 
Жабдықтармен, оның ішінде құрал-сайман және </w:t>
      </w:r>
      <w:r>
        <w:br/>
      </w:r>
      <w:r>
        <w:rPr>
          <w:rFonts w:ascii="Times New Roman"/>
          <w:b/>
          <w:i w:val="false"/>
          <w:color w:val="000000"/>
        </w:rPr>
        <w:t xml:space="preserve">
материалдармен қамтамасыз етудің </w:t>
      </w:r>
      <w:r>
        <w:br/>
      </w:r>
      <w:r>
        <w:rPr>
          <w:rFonts w:ascii="Times New Roman"/>
          <w:b/>
          <w:i w:val="false"/>
          <w:color w:val="000000"/>
        </w:rPr>
        <w:t xml:space="preserve">
N 1.3.1.2 нормасы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13"/>
        <w:gridCol w:w="1993"/>
        <w:gridCol w:w="1993"/>
        <w:gridCol w:w="1993"/>
        <w:gridCol w:w="19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Тау-кен өнеркәсібіне </w:t>
            </w:r>
            <w:r>
              <w:br/>
            </w:r>
            <w:r>
              <w:rPr>
                <w:rFonts w:ascii="Times New Roman"/>
                <w:b/>
                <w:i w:val="false"/>
                <w:color w:val="000000"/>
                <w:sz w:val="20"/>
              </w:rPr>
              <w:t>
арналған атаулар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әскери- </w:t>
            </w:r>
            <w:r>
              <w:br/>
            </w:r>
            <w:r>
              <w:rPr>
                <w:rFonts w:ascii="Times New Roman"/>
                <w:b/>
                <w:i w:val="false"/>
                <w:color w:val="000000"/>
                <w:sz w:val="20"/>
              </w:rPr>
              <w:t xml:space="preserve">
лендіріл-ген тау-кен </w:t>
            </w:r>
            <w:r>
              <w:br/>
            </w:r>
            <w:r>
              <w:rPr>
                <w:rFonts w:ascii="Times New Roman"/>
                <w:b/>
                <w:i w:val="false"/>
                <w:color w:val="000000"/>
                <w:sz w:val="20"/>
              </w:rPr>
              <w:t xml:space="preserve">
құтқару </w:t>
            </w:r>
            <w:r>
              <w:br/>
            </w:r>
            <w:r>
              <w:rPr>
                <w:rFonts w:ascii="Times New Roman"/>
                <w:b/>
                <w:i w:val="false"/>
                <w:color w:val="000000"/>
                <w:sz w:val="20"/>
              </w:rPr>
              <w:t>
взводы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Нөмірлі  әскери- </w:t>
            </w:r>
            <w:r>
              <w:br/>
            </w:r>
            <w:r>
              <w:rPr>
                <w:rFonts w:ascii="Times New Roman"/>
                <w:b/>
                <w:i w:val="false"/>
                <w:color w:val="000000"/>
                <w:sz w:val="20"/>
              </w:rPr>
              <w:t xml:space="preserve">
лендіріл-ген тау-кен </w:t>
            </w:r>
            <w:r>
              <w:br/>
            </w:r>
            <w:r>
              <w:rPr>
                <w:rFonts w:ascii="Times New Roman"/>
                <w:b/>
                <w:i w:val="false"/>
                <w:color w:val="000000"/>
                <w:sz w:val="20"/>
              </w:rPr>
              <w:t xml:space="preserve">
құтқару </w:t>
            </w:r>
            <w:r>
              <w:br/>
            </w:r>
            <w:r>
              <w:rPr>
                <w:rFonts w:ascii="Times New Roman"/>
                <w:b/>
                <w:i w:val="false"/>
                <w:color w:val="000000"/>
                <w:sz w:val="20"/>
              </w:rPr>
              <w:t>
взводы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лендіріл-ген </w:t>
            </w:r>
            <w:r>
              <w:br/>
            </w:r>
            <w:r>
              <w:rPr>
                <w:rFonts w:ascii="Times New Roman"/>
                <w:b/>
                <w:i w:val="false"/>
                <w:color w:val="000000"/>
                <w:sz w:val="20"/>
              </w:rPr>
              <w:t xml:space="preserve">
тау-кен </w:t>
            </w:r>
            <w:r>
              <w:br/>
            </w:r>
            <w:r>
              <w:rPr>
                <w:rFonts w:ascii="Times New Roman"/>
                <w:b/>
                <w:i w:val="false"/>
                <w:color w:val="000000"/>
                <w:sz w:val="20"/>
              </w:rPr>
              <w:t xml:space="preserve">
құтқару </w:t>
            </w:r>
            <w:r>
              <w:br/>
            </w:r>
            <w:r>
              <w:rPr>
                <w:rFonts w:ascii="Times New Roman"/>
                <w:b/>
                <w:i w:val="false"/>
                <w:color w:val="000000"/>
                <w:sz w:val="20"/>
              </w:rPr>
              <w:t>
бекеті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тау-кен </w:t>
            </w:r>
            <w:r>
              <w:br/>
            </w:r>
            <w:r>
              <w:rPr>
                <w:rFonts w:ascii="Times New Roman"/>
                <w:b/>
                <w:i w:val="false"/>
                <w:color w:val="000000"/>
                <w:sz w:val="20"/>
              </w:rPr>
              <w:t xml:space="preserve">
құтқару </w:t>
            </w:r>
            <w:r>
              <w:br/>
            </w:r>
            <w:r>
              <w:rPr>
                <w:rFonts w:ascii="Times New Roman"/>
                <w:b/>
                <w:i w:val="false"/>
                <w:color w:val="000000"/>
                <w:sz w:val="20"/>
              </w:rPr>
              <w:t xml:space="preserve">
коман- </w:t>
            </w:r>
            <w:r>
              <w:br/>
            </w:r>
            <w:r>
              <w:rPr>
                <w:rFonts w:ascii="Times New Roman"/>
                <w:b/>
                <w:i w:val="false"/>
                <w:color w:val="000000"/>
                <w:sz w:val="20"/>
              </w:rPr>
              <w:t>
дасы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жарағы, </w:t>
            </w:r>
            <w:r>
              <w:br/>
            </w:r>
            <w:r>
              <w:rPr>
                <w:rFonts w:ascii="Times New Roman"/>
                <w:b w:val="false"/>
                <w:i w:val="false"/>
                <w:color w:val="000000"/>
                <w:sz w:val="20"/>
              </w:rPr>
              <w:t xml:space="preserve">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20-25 м, </w:t>
            </w:r>
            <w:r>
              <w:br/>
            </w:r>
            <w:r>
              <w:rPr>
                <w:rFonts w:ascii="Times New Roman"/>
                <w:b w:val="false"/>
                <w:i w:val="false"/>
                <w:color w:val="000000"/>
                <w:sz w:val="20"/>
              </w:rPr>
              <w:t xml:space="preserve">
ұзындығы 60-70м </w:t>
            </w:r>
            <w:r>
              <w:br/>
            </w:r>
            <w:r>
              <w:rPr>
                <w:rFonts w:ascii="Times New Roman"/>
                <w:b w:val="false"/>
                <w:i w:val="false"/>
                <w:color w:val="000000"/>
                <w:sz w:val="20"/>
              </w:rPr>
              <w:t xml:space="preserve">
ұшында карабині бар </w:t>
            </w:r>
            <w:r>
              <w:br/>
            </w:r>
            <w:r>
              <w:rPr>
                <w:rFonts w:ascii="Times New Roman"/>
                <w:b w:val="false"/>
                <w:i w:val="false"/>
                <w:color w:val="000000"/>
                <w:sz w:val="20"/>
              </w:rPr>
              <w:t xml:space="preserve">
жібек (кендір) </w:t>
            </w:r>
            <w:r>
              <w:br/>
            </w:r>
            <w:r>
              <w:rPr>
                <w:rFonts w:ascii="Times New Roman"/>
                <w:b w:val="false"/>
                <w:i w:val="false"/>
                <w:color w:val="000000"/>
                <w:sz w:val="20"/>
              </w:rPr>
              <w:t xml:space="preserve">
жіп,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Шынжыр мен карабині </w:t>
            </w:r>
            <w:r>
              <w:br/>
            </w:r>
            <w:r>
              <w:rPr>
                <w:rFonts w:ascii="Times New Roman"/>
                <w:b w:val="false"/>
                <w:i w:val="false"/>
                <w:color w:val="000000"/>
                <w:sz w:val="20"/>
              </w:rPr>
              <w:t xml:space="preserve">
бар өрт сөндіру </w:t>
            </w:r>
            <w:r>
              <w:br/>
            </w:r>
            <w:r>
              <w:rPr>
                <w:rFonts w:ascii="Times New Roman"/>
                <w:b w:val="false"/>
                <w:i w:val="false"/>
                <w:color w:val="000000"/>
                <w:sz w:val="20"/>
              </w:rPr>
              <w:t xml:space="preserve">
белбеуі,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3-4 мм, </w:t>
            </w:r>
            <w:r>
              <w:br/>
            </w:r>
            <w:r>
              <w:rPr>
                <w:rFonts w:ascii="Times New Roman"/>
                <w:b w:val="false"/>
                <w:i w:val="false"/>
                <w:color w:val="000000"/>
                <w:sz w:val="20"/>
              </w:rPr>
              <w:t xml:space="preserve">
ұзындығы 60-70 м </w:t>
            </w:r>
            <w:r>
              <w:br/>
            </w:r>
            <w:r>
              <w:rPr>
                <w:rFonts w:ascii="Times New Roman"/>
                <w:b w:val="false"/>
                <w:i w:val="false"/>
                <w:color w:val="000000"/>
                <w:sz w:val="20"/>
              </w:rPr>
              <w:t xml:space="preserve">
жібек белгі беру </w:t>
            </w:r>
            <w:r>
              <w:br/>
            </w:r>
            <w:r>
              <w:rPr>
                <w:rFonts w:ascii="Times New Roman"/>
                <w:b w:val="false"/>
                <w:i w:val="false"/>
                <w:color w:val="000000"/>
                <w:sz w:val="20"/>
              </w:rPr>
              <w:t xml:space="preserve">
жібі, жалғауышқа </w:t>
            </w:r>
            <w:r>
              <w:br/>
            </w:r>
            <w:r>
              <w:rPr>
                <w:rFonts w:ascii="Times New Roman"/>
                <w:b w:val="false"/>
                <w:i w:val="false"/>
                <w:color w:val="000000"/>
                <w:sz w:val="20"/>
              </w:rPr>
              <w:t xml:space="preserve">
арналған қап,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байлам </w:t>
            </w:r>
            <w:r>
              <w:br/>
            </w:r>
            <w:r>
              <w:rPr>
                <w:rFonts w:ascii="Times New Roman"/>
                <w:b w:val="false"/>
                <w:i w:val="false"/>
                <w:color w:val="000000"/>
                <w:sz w:val="20"/>
              </w:rPr>
              <w:t xml:space="preserve">
(сақтандыру жүйесі) </w:t>
            </w:r>
            <w:r>
              <w:br/>
            </w:r>
            <w:r>
              <w:rPr>
                <w:rFonts w:ascii="Times New Roman"/>
                <w:b w:val="false"/>
                <w:i w:val="false"/>
                <w:color w:val="000000"/>
                <w:sz w:val="20"/>
              </w:rPr>
              <w:t xml:space="preserve">
,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Карабин,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"Восьмерка", </w:t>
            </w:r>
            <w:r>
              <w:br/>
            </w:r>
            <w:r>
              <w:rPr>
                <w:rFonts w:ascii="Times New Roman"/>
                <w:b w:val="false"/>
                <w:i w:val="false"/>
                <w:color w:val="000000"/>
                <w:sz w:val="20"/>
              </w:rPr>
              <w:t xml:space="preserve">
"Лесенка" түріндегі </w:t>
            </w:r>
            <w:r>
              <w:br/>
            </w:r>
            <w:r>
              <w:rPr>
                <w:rFonts w:ascii="Times New Roman"/>
                <w:b w:val="false"/>
                <w:i w:val="false"/>
                <w:color w:val="000000"/>
                <w:sz w:val="20"/>
              </w:rPr>
              <w:t xml:space="preserve">
түсіру құрылғысы, </w:t>
            </w:r>
            <w:r>
              <w:br/>
            </w:r>
            <w:r>
              <w:rPr>
                <w:rFonts w:ascii="Times New Roman"/>
                <w:b w:val="false"/>
                <w:i w:val="false"/>
                <w:color w:val="000000"/>
                <w:sz w:val="20"/>
              </w:rPr>
              <w:t xml:space="preserve">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сақтандыру </w:t>
            </w:r>
            <w:r>
              <w:br/>
            </w:r>
            <w:r>
              <w:rPr>
                <w:rFonts w:ascii="Times New Roman"/>
                <w:b w:val="false"/>
                <w:i w:val="false"/>
                <w:color w:val="000000"/>
                <w:sz w:val="20"/>
              </w:rPr>
              <w:t xml:space="preserve">
ілгішектері,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10 мм </w:t>
            </w:r>
            <w:r>
              <w:br/>
            </w:r>
            <w:r>
              <w:rPr>
                <w:rFonts w:ascii="Times New Roman"/>
                <w:b w:val="false"/>
                <w:i w:val="false"/>
                <w:color w:val="000000"/>
                <w:sz w:val="20"/>
              </w:rPr>
              <w:t xml:space="preserve">
негізгі жіп, 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6-8 мм </w:t>
            </w:r>
            <w:r>
              <w:br/>
            </w:r>
            <w:r>
              <w:rPr>
                <w:rFonts w:ascii="Times New Roman"/>
                <w:b w:val="false"/>
                <w:i w:val="false"/>
                <w:color w:val="000000"/>
                <w:sz w:val="20"/>
              </w:rPr>
              <w:t xml:space="preserve">
қосалқы жіп, 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"Жумар" түріндегі </w:t>
            </w:r>
            <w:r>
              <w:br/>
            </w:r>
            <w:r>
              <w:rPr>
                <w:rFonts w:ascii="Times New Roman"/>
                <w:b w:val="false"/>
                <w:i w:val="false"/>
                <w:color w:val="000000"/>
                <w:sz w:val="20"/>
              </w:rPr>
              <w:t xml:space="preserve">
қысқыш,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"Кроль"»түріндегі </w:t>
            </w:r>
            <w:r>
              <w:br/>
            </w:r>
            <w:r>
              <w:rPr>
                <w:rFonts w:ascii="Times New Roman"/>
                <w:b w:val="false"/>
                <w:i w:val="false"/>
                <w:color w:val="000000"/>
                <w:sz w:val="20"/>
              </w:rPr>
              <w:t xml:space="preserve">
кеуде қысқышы,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Шығыршықты </w:t>
            </w:r>
            <w:r>
              <w:br/>
            </w:r>
            <w:r>
              <w:rPr>
                <w:rFonts w:ascii="Times New Roman"/>
                <w:b w:val="false"/>
                <w:i w:val="false"/>
                <w:color w:val="000000"/>
                <w:sz w:val="20"/>
              </w:rPr>
              <w:t xml:space="preserve">
иілгіштер,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блок-тежеуіш </w:t>
            </w:r>
            <w:r>
              <w:br/>
            </w:r>
            <w:r>
              <w:rPr>
                <w:rFonts w:ascii="Times New Roman"/>
                <w:b w:val="false"/>
                <w:i w:val="false"/>
                <w:color w:val="000000"/>
                <w:sz w:val="20"/>
              </w:rPr>
              <w:t xml:space="preserve">
,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блок-шығыршық,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қабат блок- </w:t>
            </w:r>
            <w:r>
              <w:br/>
            </w:r>
            <w:r>
              <w:rPr>
                <w:rFonts w:ascii="Times New Roman"/>
                <w:b w:val="false"/>
                <w:i w:val="false"/>
                <w:color w:val="000000"/>
                <w:sz w:val="20"/>
              </w:rPr>
              <w:t xml:space="preserve">
шығыршық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үлгідегі </w:t>
            </w:r>
            <w:r>
              <w:br/>
            </w:r>
            <w:r>
              <w:rPr>
                <w:rFonts w:ascii="Times New Roman"/>
                <w:b w:val="false"/>
                <w:i w:val="false"/>
                <w:color w:val="000000"/>
                <w:sz w:val="20"/>
              </w:rPr>
              <w:t xml:space="preserve">
таспалы сақтандыру </w:t>
            </w:r>
            <w:r>
              <w:br/>
            </w:r>
            <w:r>
              <w:rPr>
                <w:rFonts w:ascii="Times New Roman"/>
                <w:b w:val="false"/>
                <w:i w:val="false"/>
                <w:color w:val="000000"/>
                <w:sz w:val="20"/>
              </w:rPr>
              <w:t xml:space="preserve">
кермесі,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шеккенге </w:t>
            </w:r>
            <w:r>
              <w:br/>
            </w:r>
            <w:r>
              <w:rPr>
                <w:rFonts w:ascii="Times New Roman"/>
                <w:b w:val="false"/>
                <w:i w:val="false"/>
                <w:color w:val="000000"/>
                <w:sz w:val="20"/>
              </w:rPr>
              <w:t xml:space="preserve">
арналған»"Косынка",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30-50м (d </w:t>
            </w:r>
            <w:r>
              <w:br/>
            </w:r>
            <w:r>
              <w:rPr>
                <w:rFonts w:ascii="Times New Roman"/>
                <w:b w:val="false"/>
                <w:i w:val="false"/>
                <w:color w:val="000000"/>
                <w:sz w:val="20"/>
              </w:rPr>
              <w:t xml:space="preserve">
- 10мм) жібі бар </w:t>
            </w:r>
            <w:r>
              <w:br/>
            </w:r>
            <w:r>
              <w:rPr>
                <w:rFonts w:ascii="Times New Roman"/>
                <w:b w:val="false"/>
                <w:i w:val="false"/>
                <w:color w:val="000000"/>
                <w:sz w:val="20"/>
              </w:rPr>
              <w:t xml:space="preserve">
"Кошка"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Багор,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жиналмалы зембіл,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Жолкөрсеткіш-қуыс </w:t>
            </w:r>
            <w:r>
              <w:br/>
            </w:r>
            <w:r>
              <w:rPr>
                <w:rFonts w:ascii="Times New Roman"/>
                <w:b w:val="false"/>
                <w:i w:val="false"/>
                <w:color w:val="000000"/>
                <w:sz w:val="20"/>
              </w:rPr>
              <w:t xml:space="preserve">
бұрғы,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құрал- </w:t>
            </w:r>
            <w:r>
              <w:br/>
            </w:r>
            <w:r>
              <w:rPr>
                <w:rFonts w:ascii="Times New Roman"/>
                <w:b w:val="false"/>
                <w:i w:val="false"/>
                <w:color w:val="000000"/>
                <w:sz w:val="20"/>
              </w:rPr>
              <w:t xml:space="preserve">
сайманы,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Балташы құрал- </w:t>
            </w:r>
            <w:r>
              <w:br/>
            </w:r>
            <w:r>
              <w:rPr>
                <w:rFonts w:ascii="Times New Roman"/>
                <w:b w:val="false"/>
                <w:i w:val="false"/>
                <w:color w:val="000000"/>
                <w:sz w:val="20"/>
              </w:rPr>
              <w:t xml:space="preserve">
сайманы, жинақ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 сөмкесі,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дәке </w:t>
            </w:r>
            <w:r>
              <w:br/>
            </w:r>
            <w:r>
              <w:rPr>
                <w:rFonts w:ascii="Times New Roman"/>
                <w:b w:val="false"/>
                <w:i w:val="false"/>
                <w:color w:val="000000"/>
                <w:sz w:val="20"/>
              </w:rPr>
              <w:t xml:space="preserve">
14x7,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дәке 5x5,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таңу пакеті, </w:t>
            </w:r>
            <w:r>
              <w:br/>
            </w:r>
            <w:r>
              <w:rPr>
                <w:rFonts w:ascii="Times New Roman"/>
                <w:b w:val="false"/>
                <w:i w:val="false"/>
                <w:color w:val="000000"/>
                <w:sz w:val="20"/>
              </w:rPr>
              <w:t xml:space="preserve">
дана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Дәріханалық орама- </w:t>
            </w:r>
            <w:r>
              <w:br/>
            </w:r>
            <w:r>
              <w:rPr>
                <w:rFonts w:ascii="Times New Roman"/>
                <w:b w:val="false"/>
                <w:i w:val="false"/>
                <w:color w:val="000000"/>
                <w:sz w:val="20"/>
              </w:rPr>
              <w:t xml:space="preserve">
дағы стерилденген мақта,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бұласыр - см </w:t>
            </w:r>
            <w:r>
              <w:rPr>
                <w:rFonts w:ascii="Times New Roman"/>
                <w:b w:val="false"/>
                <w:i w:val="false"/>
                <w:color w:val="000000"/>
                <w:vertAlign w:val="superscript"/>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13"/>
        <w:gridCol w:w="1913"/>
        <w:gridCol w:w="1853"/>
        <w:gridCol w:w="2013"/>
        <w:gridCol w:w="177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тоқтататын </w:t>
            </w:r>
            <w:r>
              <w:br/>
            </w:r>
            <w:r>
              <w:rPr>
                <w:rFonts w:ascii="Times New Roman"/>
                <w:b w:val="false"/>
                <w:i w:val="false"/>
                <w:color w:val="000000"/>
                <w:sz w:val="20"/>
              </w:rPr>
              <w:t xml:space="preserve">
таңғыш,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Дәке сулықтар,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қайшы,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Мүсәтір спирті, мл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тұнбасы, мл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Валериан тамшылары, </w:t>
            </w:r>
            <w:r>
              <w:br/>
            </w:r>
            <w:r>
              <w:rPr>
                <w:rFonts w:ascii="Times New Roman"/>
                <w:b w:val="false"/>
                <w:i w:val="false"/>
                <w:color w:val="000000"/>
                <w:sz w:val="20"/>
              </w:rPr>
              <w:t xml:space="preserve">
мл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Ректификат спирті, </w:t>
            </w:r>
            <w:r>
              <w:br/>
            </w:r>
            <w:r>
              <w:rPr>
                <w:rFonts w:ascii="Times New Roman"/>
                <w:b w:val="false"/>
                <w:i w:val="false"/>
                <w:color w:val="000000"/>
                <w:sz w:val="20"/>
              </w:rPr>
              <w:t xml:space="preserve">
мл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салқындат- </w:t>
            </w:r>
            <w:r>
              <w:br/>
            </w:r>
            <w:r>
              <w:rPr>
                <w:rFonts w:ascii="Times New Roman"/>
                <w:b w:val="false"/>
                <w:i w:val="false"/>
                <w:color w:val="000000"/>
                <w:sz w:val="20"/>
              </w:rPr>
              <w:t xml:space="preserve">
қыш қоспа, 50 мл,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Ауызкергіш,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Тілшығарғыш,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Тілұстағыш,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w:t>
            </w:r>
            <w:r>
              <w:br/>
            </w:r>
            <w:r>
              <w:rPr>
                <w:rFonts w:ascii="Times New Roman"/>
                <w:b w:val="false"/>
                <w:i w:val="false"/>
                <w:color w:val="000000"/>
                <w:sz w:val="20"/>
              </w:rPr>
              <w:t xml:space="preserve">
желдетуге арналған </w:t>
            </w:r>
            <w:r>
              <w:br/>
            </w:r>
            <w:r>
              <w:rPr>
                <w:rFonts w:ascii="Times New Roman"/>
                <w:b w:val="false"/>
                <w:i w:val="false"/>
                <w:color w:val="000000"/>
                <w:sz w:val="20"/>
              </w:rPr>
              <w:t xml:space="preserve">
ауа өткізгіштігі </w:t>
            </w:r>
            <w:r>
              <w:br/>
            </w:r>
            <w:r>
              <w:rPr>
                <w:rFonts w:ascii="Times New Roman"/>
                <w:b w:val="false"/>
                <w:i w:val="false"/>
                <w:color w:val="000000"/>
                <w:sz w:val="20"/>
              </w:rPr>
              <w:t xml:space="preserve">
бар тетік,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Танымдық жетондар,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жоғарғы </w:t>
            </w:r>
            <w:r>
              <w:br/>
            </w:r>
            <w:r>
              <w:rPr>
                <w:rFonts w:ascii="Times New Roman"/>
                <w:b w:val="false"/>
                <w:i w:val="false"/>
                <w:color w:val="000000"/>
                <w:sz w:val="20"/>
              </w:rPr>
              <w:t xml:space="preserve">
термометр 150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градусқа дейін,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Спирттік термометр 100 </w:t>
            </w:r>
            <w:r>
              <w:rPr>
                <w:rFonts w:ascii="Times New Roman"/>
                <w:b w:val="false"/>
                <w:i w:val="false"/>
                <w:color w:val="000000"/>
                <w:vertAlign w:val="superscript"/>
              </w:rPr>
              <w:t xml:space="preserve">о </w:t>
            </w:r>
            <w:r>
              <w:rPr>
                <w:rFonts w:ascii="Times New Roman"/>
                <w:b w:val="false"/>
                <w:i w:val="false"/>
                <w:color w:val="000000"/>
                <w:sz w:val="20"/>
              </w:rPr>
              <w:t xml:space="preserve">С дейін,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Газталдауыш,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тектес </w:t>
            </w:r>
            <w:r>
              <w:br/>
            </w:r>
            <w:r>
              <w:rPr>
                <w:rFonts w:ascii="Times New Roman"/>
                <w:b w:val="false"/>
                <w:i w:val="false"/>
                <w:color w:val="000000"/>
                <w:sz w:val="20"/>
              </w:rPr>
              <w:t xml:space="preserve">
газдарға арналған </w:t>
            </w:r>
            <w:r>
              <w:br/>
            </w:r>
            <w:r>
              <w:rPr>
                <w:rFonts w:ascii="Times New Roman"/>
                <w:b w:val="false"/>
                <w:i w:val="false"/>
                <w:color w:val="000000"/>
                <w:sz w:val="20"/>
              </w:rPr>
              <w:t xml:space="preserve">
индикаторлық түтік- </w:t>
            </w:r>
            <w:r>
              <w:br/>
            </w:r>
            <w:r>
              <w:rPr>
                <w:rFonts w:ascii="Times New Roman"/>
                <w:b w:val="false"/>
                <w:i w:val="false"/>
                <w:color w:val="000000"/>
                <w:sz w:val="20"/>
              </w:rPr>
              <w:t xml:space="preserve">
шелер,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Кеніш ауасын </w:t>
            </w:r>
            <w:r>
              <w:br/>
            </w:r>
            <w:r>
              <w:rPr>
                <w:rFonts w:ascii="Times New Roman"/>
                <w:b w:val="false"/>
                <w:i w:val="false"/>
                <w:color w:val="000000"/>
                <w:sz w:val="20"/>
              </w:rPr>
              <w:t xml:space="preserve">
байқауға алатын үш </w:t>
            </w:r>
            <w:r>
              <w:br/>
            </w:r>
            <w:r>
              <w:rPr>
                <w:rFonts w:ascii="Times New Roman"/>
                <w:b w:val="false"/>
                <w:i w:val="false"/>
                <w:color w:val="000000"/>
                <w:sz w:val="20"/>
              </w:rPr>
              <w:t xml:space="preserve">
камералы резеңке </w:t>
            </w:r>
            <w:r>
              <w:br/>
            </w:r>
            <w:r>
              <w:rPr>
                <w:rFonts w:ascii="Times New Roman"/>
                <w:b w:val="false"/>
                <w:i w:val="false"/>
                <w:color w:val="000000"/>
                <w:sz w:val="20"/>
              </w:rPr>
              <w:t xml:space="preserve">
нөк, капрон стакан </w:t>
            </w:r>
            <w:r>
              <w:br/>
            </w:r>
            <w:r>
              <w:rPr>
                <w:rFonts w:ascii="Times New Roman"/>
                <w:b w:val="false"/>
                <w:i w:val="false"/>
                <w:color w:val="000000"/>
                <w:sz w:val="20"/>
              </w:rPr>
              <w:t xml:space="preserve">
100 см </w:t>
            </w:r>
            <w:r>
              <w:rPr>
                <w:rFonts w:ascii="Times New Roman"/>
                <w:b w:val="false"/>
                <w:i w:val="false"/>
                <w:color w:val="000000"/>
                <w:vertAlign w:val="superscript"/>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Бактериалдық </w:t>
            </w:r>
            <w:r>
              <w:br/>
            </w:r>
            <w:r>
              <w:rPr>
                <w:rFonts w:ascii="Times New Roman"/>
                <w:b w:val="false"/>
                <w:i w:val="false"/>
                <w:color w:val="000000"/>
                <w:sz w:val="20"/>
              </w:rPr>
              <w:t xml:space="preserve">
бұласыр, см </w:t>
            </w:r>
            <w:r>
              <w:rPr>
                <w:rFonts w:ascii="Times New Roman"/>
                <w:b w:val="false"/>
                <w:i w:val="false"/>
                <w:color w:val="000000"/>
                <w:vertAlign w:val="superscript"/>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Бейөткізгішті </w:t>
            </w:r>
            <w:r>
              <w:br/>
            </w:r>
            <w:r>
              <w:rPr>
                <w:rFonts w:ascii="Times New Roman"/>
                <w:b w:val="false"/>
                <w:i w:val="false"/>
                <w:color w:val="000000"/>
                <w:sz w:val="20"/>
              </w:rPr>
              <w:t xml:space="preserve">
резеңке қолғап,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бәкі,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Электровоз кілті,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 мұрын </w:t>
            </w:r>
            <w:r>
              <w:br/>
            </w:r>
            <w:r>
              <w:rPr>
                <w:rFonts w:ascii="Times New Roman"/>
                <w:b w:val="false"/>
                <w:i w:val="false"/>
                <w:color w:val="000000"/>
                <w:sz w:val="20"/>
              </w:rPr>
              <w:t xml:space="preserve">
қысқышы,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1 мм - 3м </w:t>
            </w:r>
            <w:r>
              <w:br/>
            </w:r>
            <w:r>
              <w:rPr>
                <w:rFonts w:ascii="Times New Roman"/>
                <w:b w:val="false"/>
                <w:i w:val="false"/>
                <w:color w:val="000000"/>
                <w:sz w:val="20"/>
              </w:rPr>
              <w:t xml:space="preserve">
дейінгі шпагат, 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Оқшаулау таспасы, 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кернеуінің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индикаторы,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10 м </w:t>
            </w:r>
            <w:r>
              <w:br/>
            </w:r>
            <w:r>
              <w:rPr>
                <w:rFonts w:ascii="Times New Roman"/>
                <w:b w:val="false"/>
                <w:i w:val="false"/>
                <w:color w:val="000000"/>
                <w:sz w:val="20"/>
              </w:rPr>
              <w:t xml:space="preserve">
өлшеуіш,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диаметрлі </w:t>
            </w:r>
            <w:r>
              <w:br/>
            </w:r>
            <w:r>
              <w:rPr>
                <w:rFonts w:ascii="Times New Roman"/>
                <w:b w:val="false"/>
                <w:i w:val="false"/>
                <w:color w:val="000000"/>
                <w:sz w:val="20"/>
              </w:rPr>
              <w:t xml:space="preserve">
жеңді қосқыш </w:t>
            </w:r>
            <w:r>
              <w:br/>
            </w:r>
            <w:r>
              <w:rPr>
                <w:rFonts w:ascii="Times New Roman"/>
                <w:b w:val="false"/>
                <w:i w:val="false"/>
                <w:color w:val="000000"/>
                <w:sz w:val="20"/>
              </w:rPr>
              <w:t xml:space="preserve">
бүршіктерге </w:t>
            </w:r>
            <w:r>
              <w:br/>
            </w:r>
            <w:r>
              <w:rPr>
                <w:rFonts w:ascii="Times New Roman"/>
                <w:b w:val="false"/>
                <w:i w:val="false"/>
                <w:color w:val="000000"/>
                <w:sz w:val="20"/>
              </w:rPr>
              <w:t xml:space="preserve">
арналған резеңке </w:t>
            </w:r>
            <w:r>
              <w:br/>
            </w:r>
            <w:r>
              <w:rPr>
                <w:rFonts w:ascii="Times New Roman"/>
                <w:b w:val="false"/>
                <w:i w:val="false"/>
                <w:color w:val="000000"/>
                <w:sz w:val="20"/>
              </w:rPr>
              <w:t xml:space="preserve">
шығыршықтар,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 сөндіру жарақтары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Сужелісіне жеңдік </w:t>
            </w:r>
            <w:r>
              <w:br/>
            </w:r>
            <w:r>
              <w:rPr>
                <w:rFonts w:ascii="Times New Roman"/>
                <w:b w:val="false"/>
                <w:i w:val="false"/>
                <w:color w:val="000000"/>
                <w:sz w:val="20"/>
              </w:rPr>
              <w:t xml:space="preserve">
желіні аралық қосу тетігі,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033"/>
        <w:gridCol w:w="1893"/>
        <w:gridCol w:w="1933"/>
        <w:gridCol w:w="1913"/>
        <w:gridCol w:w="181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Құбырға арналған </w:t>
            </w:r>
            <w:r>
              <w:br/>
            </w:r>
            <w:r>
              <w:rPr>
                <w:rFonts w:ascii="Times New Roman"/>
                <w:b w:val="false"/>
                <w:i w:val="false"/>
                <w:color w:val="000000"/>
                <w:sz w:val="20"/>
              </w:rPr>
              <w:t xml:space="preserve">
тірек табанды </w:t>
            </w:r>
            <w:r>
              <w:br/>
            </w:r>
            <w:r>
              <w:rPr>
                <w:rFonts w:ascii="Times New Roman"/>
                <w:b w:val="false"/>
                <w:i w:val="false"/>
                <w:color w:val="000000"/>
                <w:sz w:val="20"/>
              </w:rPr>
              <w:t xml:space="preserve">
әмбебап бұрғы, </w:t>
            </w:r>
            <w:r>
              <w:br/>
            </w:r>
            <w:r>
              <w:rPr>
                <w:rFonts w:ascii="Times New Roman"/>
                <w:b w:val="false"/>
                <w:i w:val="false"/>
                <w:color w:val="000000"/>
                <w:sz w:val="20"/>
              </w:rPr>
              <w:t xml:space="preserve">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Сушашқыш,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оқпаны,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Үшжүрісті жеңдік </w:t>
            </w:r>
            <w:r>
              <w:br/>
            </w:r>
            <w:r>
              <w:rPr>
                <w:rFonts w:ascii="Times New Roman"/>
                <w:b w:val="false"/>
                <w:i w:val="false"/>
                <w:color w:val="000000"/>
                <w:sz w:val="20"/>
              </w:rPr>
              <w:t xml:space="preserve">
айырма,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желдігі </w:t>
            </w:r>
            <w:r>
              <w:br/>
            </w:r>
            <w:r>
              <w:rPr>
                <w:rFonts w:ascii="Times New Roman"/>
                <w:b w:val="false"/>
                <w:i w:val="false"/>
                <w:color w:val="000000"/>
                <w:sz w:val="20"/>
              </w:rPr>
              <w:t xml:space="preserve">
судың қысымын </w:t>
            </w:r>
            <w:r>
              <w:br/>
            </w:r>
            <w:r>
              <w:rPr>
                <w:rFonts w:ascii="Times New Roman"/>
                <w:b w:val="false"/>
                <w:i w:val="false"/>
                <w:color w:val="000000"/>
                <w:sz w:val="20"/>
              </w:rPr>
              <w:t xml:space="preserve">
түсіретін гидравли- </w:t>
            </w:r>
            <w:r>
              <w:br/>
            </w:r>
            <w:r>
              <w:rPr>
                <w:rFonts w:ascii="Times New Roman"/>
                <w:b w:val="false"/>
                <w:i w:val="false"/>
                <w:color w:val="000000"/>
                <w:sz w:val="20"/>
              </w:rPr>
              <w:t xml:space="preserve">
калық редуктор,дана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w:t>
            </w:r>
            <w:r>
              <w:br/>
            </w:r>
            <w:r>
              <w:rPr>
                <w:rFonts w:ascii="Times New Roman"/>
                <w:b w:val="false"/>
                <w:i w:val="false"/>
                <w:color w:val="000000"/>
                <w:sz w:val="20"/>
              </w:rPr>
              <w:t xml:space="preserve">
бағыттауышы </w:t>
            </w:r>
            <w:r>
              <w:br/>
            </w:r>
            <w:r>
              <w:rPr>
                <w:rFonts w:ascii="Times New Roman"/>
                <w:b w:val="false"/>
                <w:i w:val="false"/>
                <w:color w:val="000000"/>
                <w:sz w:val="20"/>
              </w:rPr>
              <w:t xml:space="preserve">
(әрқайсысының </w:t>
            </w:r>
            <w:r>
              <w:br/>
            </w:r>
            <w:r>
              <w:rPr>
                <w:rFonts w:ascii="Times New Roman"/>
                <w:b w:val="false"/>
                <w:i w:val="false"/>
                <w:color w:val="000000"/>
                <w:sz w:val="20"/>
              </w:rPr>
              <w:t xml:space="preserve">
ұзындығы 1,5 м болатын төрт буын), </w:t>
            </w:r>
            <w:r>
              <w:br/>
            </w:r>
            <w:r>
              <w:rPr>
                <w:rFonts w:ascii="Times New Roman"/>
                <w:b w:val="false"/>
                <w:i w:val="false"/>
                <w:color w:val="000000"/>
                <w:sz w:val="20"/>
              </w:rPr>
              <w:t xml:space="preserve">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d-51 және 66 мм </w:t>
            </w:r>
            <w:r>
              <w:br/>
            </w:r>
            <w:r>
              <w:rPr>
                <w:rFonts w:ascii="Times New Roman"/>
                <w:b w:val="false"/>
                <w:i w:val="false"/>
                <w:color w:val="000000"/>
                <w:sz w:val="20"/>
              </w:rPr>
              <w:t xml:space="preserve">
өрт сөндіру </w:t>
            </w:r>
            <w:r>
              <w:br/>
            </w:r>
            <w:r>
              <w:rPr>
                <w:rFonts w:ascii="Times New Roman"/>
                <w:b w:val="false"/>
                <w:i w:val="false"/>
                <w:color w:val="000000"/>
                <w:sz w:val="20"/>
              </w:rPr>
              <w:t xml:space="preserve">
жеңдерін арқанға </w:t>
            </w:r>
            <w:r>
              <w:br/>
            </w:r>
            <w:r>
              <w:rPr>
                <w:rFonts w:ascii="Times New Roman"/>
                <w:b w:val="false"/>
                <w:i w:val="false"/>
                <w:color w:val="000000"/>
                <w:sz w:val="20"/>
              </w:rPr>
              <w:t xml:space="preserve">
бекіту тетігі </w:t>
            </w:r>
            <w:r>
              <w:br/>
            </w:r>
            <w:r>
              <w:rPr>
                <w:rFonts w:ascii="Times New Roman"/>
                <w:b w:val="false"/>
                <w:i w:val="false"/>
                <w:color w:val="000000"/>
                <w:sz w:val="20"/>
              </w:rPr>
              <w:t xml:space="preserve">
(қамыт),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Бағытшының сөмкесі,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қосқыш </w:t>
            </w:r>
            <w:r>
              <w:br/>
            </w:r>
            <w:r>
              <w:rPr>
                <w:rFonts w:ascii="Times New Roman"/>
                <w:b w:val="false"/>
                <w:i w:val="false"/>
                <w:color w:val="000000"/>
                <w:sz w:val="20"/>
              </w:rPr>
              <w:t xml:space="preserve">
бүршіктері бар иін,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Шынжырлы құбыр </w:t>
            </w:r>
            <w:r>
              <w:br/>
            </w:r>
            <w:r>
              <w:rPr>
                <w:rFonts w:ascii="Times New Roman"/>
                <w:b w:val="false"/>
                <w:i w:val="false"/>
                <w:color w:val="000000"/>
                <w:sz w:val="20"/>
              </w:rPr>
              <w:t xml:space="preserve">
кілті,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3-5 мм </w:t>
            </w:r>
            <w:r>
              <w:br/>
            </w:r>
            <w:r>
              <w:rPr>
                <w:rFonts w:ascii="Times New Roman"/>
                <w:b w:val="false"/>
                <w:i w:val="false"/>
                <w:color w:val="000000"/>
                <w:sz w:val="20"/>
              </w:rPr>
              <w:t xml:space="preserve">
жапырақша резеңке,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Қосқыш бүршіктерді </w:t>
            </w:r>
            <w:r>
              <w:br/>
            </w:r>
            <w:r>
              <w:rPr>
                <w:rFonts w:ascii="Times New Roman"/>
                <w:b w:val="false"/>
                <w:i w:val="false"/>
                <w:color w:val="000000"/>
                <w:sz w:val="20"/>
              </w:rPr>
              <w:t xml:space="preserve">
жеңдерге бекітуге </w:t>
            </w:r>
            <w:r>
              <w:br/>
            </w:r>
            <w:r>
              <w:rPr>
                <w:rFonts w:ascii="Times New Roman"/>
                <w:b w:val="false"/>
                <w:i w:val="false"/>
                <w:color w:val="000000"/>
                <w:sz w:val="20"/>
              </w:rPr>
              <w:t xml:space="preserve">
арналған бұрандама- </w:t>
            </w:r>
            <w:r>
              <w:br/>
            </w:r>
            <w:r>
              <w:rPr>
                <w:rFonts w:ascii="Times New Roman"/>
                <w:b w:val="false"/>
                <w:i w:val="false"/>
                <w:color w:val="000000"/>
                <w:sz w:val="20"/>
              </w:rPr>
              <w:t xml:space="preserve">
лы қамыттары,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Жеңдерді байлауға </w:t>
            </w:r>
            <w:r>
              <w:br/>
            </w:r>
            <w:r>
              <w:rPr>
                <w:rFonts w:ascii="Times New Roman"/>
                <w:b w:val="false"/>
                <w:i w:val="false"/>
                <w:color w:val="000000"/>
                <w:sz w:val="20"/>
              </w:rPr>
              <w:t xml:space="preserve">
арналған диаметрі </w:t>
            </w:r>
            <w:r>
              <w:br/>
            </w:r>
            <w:r>
              <w:rPr>
                <w:rFonts w:ascii="Times New Roman"/>
                <w:b w:val="false"/>
                <w:i w:val="false"/>
                <w:color w:val="000000"/>
                <w:sz w:val="20"/>
              </w:rPr>
              <w:t xml:space="preserve">
1,5-2мм күйдірілген </w:t>
            </w:r>
            <w:r>
              <w:br/>
            </w:r>
            <w:r>
              <w:rPr>
                <w:rFonts w:ascii="Times New Roman"/>
                <w:b w:val="false"/>
                <w:i w:val="false"/>
                <w:color w:val="000000"/>
                <w:sz w:val="20"/>
              </w:rPr>
              <w:t xml:space="preserve">
сым, 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Етікші пышағы,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Монтер тістеугі,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 корсеттері,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диаметрлі </w:t>
            </w:r>
            <w:r>
              <w:br/>
            </w:r>
            <w:r>
              <w:rPr>
                <w:rFonts w:ascii="Times New Roman"/>
                <w:b w:val="false"/>
                <w:i w:val="false"/>
                <w:color w:val="000000"/>
                <w:sz w:val="20"/>
              </w:rPr>
              <w:t xml:space="preserve">
жеңдік қосқыш </w:t>
            </w:r>
            <w:r>
              <w:br/>
            </w:r>
            <w:r>
              <w:rPr>
                <w:rFonts w:ascii="Times New Roman"/>
                <w:b w:val="false"/>
                <w:i w:val="false"/>
                <w:color w:val="000000"/>
                <w:sz w:val="20"/>
              </w:rPr>
              <w:t xml:space="preserve">
бүршіктер төсемі,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диаметрлі </w:t>
            </w:r>
            <w:r>
              <w:br/>
            </w:r>
            <w:r>
              <w:rPr>
                <w:rFonts w:ascii="Times New Roman"/>
                <w:b w:val="false"/>
                <w:i w:val="false"/>
                <w:color w:val="000000"/>
                <w:sz w:val="20"/>
              </w:rPr>
              <w:t xml:space="preserve">
жеңдік қосқыш </w:t>
            </w:r>
            <w:r>
              <w:br/>
            </w:r>
            <w:r>
              <w:rPr>
                <w:rFonts w:ascii="Times New Roman"/>
                <w:b w:val="false"/>
                <w:i w:val="false"/>
                <w:color w:val="000000"/>
                <w:sz w:val="20"/>
              </w:rPr>
              <w:t xml:space="preserve">
бүршіктер,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диаметрлі </w:t>
            </w:r>
            <w:r>
              <w:br/>
            </w:r>
            <w:r>
              <w:rPr>
                <w:rFonts w:ascii="Times New Roman"/>
                <w:b w:val="false"/>
                <w:i w:val="false"/>
                <w:color w:val="000000"/>
                <w:sz w:val="20"/>
              </w:rPr>
              <w:t xml:space="preserve">
ауыспалы қосқыш </w:t>
            </w:r>
            <w:r>
              <w:br/>
            </w:r>
            <w:r>
              <w:rPr>
                <w:rFonts w:ascii="Times New Roman"/>
                <w:b w:val="false"/>
                <w:i w:val="false"/>
                <w:color w:val="000000"/>
                <w:sz w:val="20"/>
              </w:rPr>
              <w:t xml:space="preserve">
бүршіктер,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Жинақты тасымалдау- </w:t>
            </w:r>
            <w:r>
              <w:br/>
            </w:r>
            <w:r>
              <w:rPr>
                <w:rFonts w:ascii="Times New Roman"/>
                <w:b w:val="false"/>
                <w:i w:val="false"/>
                <w:color w:val="000000"/>
                <w:sz w:val="20"/>
              </w:rPr>
              <w:t xml:space="preserve">
ға арналған сөмке,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Пакет-далда,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Желкенді далда 3x4 </w:t>
            </w:r>
            <w:r>
              <w:br/>
            </w:r>
            <w:r>
              <w:rPr>
                <w:rFonts w:ascii="Times New Roman"/>
                <w:b w:val="false"/>
                <w:i w:val="false"/>
                <w:color w:val="000000"/>
                <w:sz w:val="20"/>
              </w:rPr>
              <w:t xml:space="preserve">
м,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Балташы балтасы,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арасы,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Қайла,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Жинақты тасымалдау- </w:t>
            </w:r>
            <w:r>
              <w:br/>
            </w:r>
            <w:r>
              <w:rPr>
                <w:rFonts w:ascii="Times New Roman"/>
                <w:b w:val="false"/>
                <w:i w:val="false"/>
                <w:color w:val="000000"/>
                <w:sz w:val="20"/>
              </w:rPr>
              <w:t xml:space="preserve">
ға арналған қап, </w:t>
            </w:r>
            <w:r>
              <w:br/>
            </w:r>
            <w:r>
              <w:rPr>
                <w:rFonts w:ascii="Times New Roman"/>
                <w:b w:val="false"/>
                <w:i w:val="false"/>
                <w:color w:val="000000"/>
                <w:sz w:val="20"/>
              </w:rPr>
              <w:t xml:space="preserve">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жарақ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Фельдшердің </w:t>
            </w:r>
            <w:r>
              <w:br/>
            </w:r>
            <w:r>
              <w:rPr>
                <w:rFonts w:ascii="Times New Roman"/>
                <w:b w:val="false"/>
                <w:i w:val="false"/>
                <w:color w:val="000000"/>
                <w:sz w:val="20"/>
              </w:rPr>
              <w:t xml:space="preserve">
медициналық сөмкесі </w:t>
            </w:r>
            <w:r>
              <w:br/>
            </w:r>
            <w:r>
              <w:rPr>
                <w:rFonts w:ascii="Times New Roman"/>
                <w:b w:val="false"/>
                <w:i w:val="false"/>
                <w:color w:val="000000"/>
                <w:sz w:val="20"/>
              </w:rPr>
              <w:t xml:space="preserve">
, жинақ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Авариялық жабдықтар (ТҚ)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40 </w:t>
            </w:r>
            <w:r>
              <w:br/>
            </w:r>
            <w:r>
              <w:rPr>
                <w:rFonts w:ascii="Times New Roman"/>
                <w:b w:val="false"/>
                <w:i w:val="false"/>
                <w:color w:val="000000"/>
                <w:sz w:val="20"/>
              </w:rPr>
              <w:t xml:space="preserve">
литрлік баллондар- </w:t>
            </w:r>
            <w:r>
              <w:br/>
            </w:r>
            <w:r>
              <w:rPr>
                <w:rFonts w:ascii="Times New Roman"/>
                <w:b w:val="false"/>
                <w:i w:val="false"/>
                <w:color w:val="000000"/>
                <w:sz w:val="20"/>
              </w:rPr>
              <w:t xml:space="preserve">
дағы медициналық </w:t>
            </w:r>
            <w:r>
              <w:br/>
            </w:r>
            <w:r>
              <w:rPr>
                <w:rFonts w:ascii="Times New Roman"/>
                <w:b w:val="false"/>
                <w:i w:val="false"/>
                <w:color w:val="000000"/>
                <w:sz w:val="20"/>
              </w:rPr>
              <w:t xml:space="preserve">
оттегі, дана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253"/>
        <w:gridCol w:w="1933"/>
        <w:gridCol w:w="1953"/>
        <w:gridCol w:w="1913"/>
        <w:gridCol w:w="187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"ХӘЖ"» түріндегі </w:t>
            </w:r>
            <w:r>
              <w:br/>
            </w:r>
            <w:r>
              <w:rPr>
                <w:rFonts w:ascii="Times New Roman"/>
                <w:b w:val="false"/>
                <w:i w:val="false"/>
                <w:color w:val="000000"/>
                <w:sz w:val="20"/>
              </w:rPr>
              <w:t xml:space="preserve">
химиялық әк жұтқыш, </w:t>
            </w:r>
            <w:r>
              <w:br/>
            </w:r>
            <w:r>
              <w:rPr>
                <w:rFonts w:ascii="Times New Roman"/>
                <w:b w:val="false"/>
                <w:i w:val="false"/>
                <w:color w:val="000000"/>
                <w:sz w:val="20"/>
              </w:rPr>
              <w:t xml:space="preserve">
кг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таза </w:t>
            </w:r>
            <w:r>
              <w:br/>
            </w:r>
            <w:r>
              <w:rPr>
                <w:rFonts w:ascii="Times New Roman"/>
                <w:b w:val="false"/>
                <w:i w:val="false"/>
                <w:color w:val="000000"/>
                <w:sz w:val="20"/>
              </w:rPr>
              <w:t xml:space="preserve">
глицерин, кг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Спирт-ректификат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 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Көбіктүзгіш, 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дорбаларында- </w:t>
            </w:r>
            <w:r>
              <w:br/>
            </w:r>
            <w:r>
              <w:rPr>
                <w:rFonts w:ascii="Times New Roman"/>
                <w:b w:val="false"/>
                <w:i w:val="false"/>
                <w:color w:val="000000"/>
                <w:sz w:val="20"/>
              </w:rPr>
              <w:t xml:space="preserve">
ғы отсөндіргіш </w:t>
            </w:r>
            <w:r>
              <w:br/>
            </w:r>
            <w:r>
              <w:rPr>
                <w:rFonts w:ascii="Times New Roman"/>
                <w:b w:val="false"/>
                <w:i w:val="false"/>
                <w:color w:val="000000"/>
                <w:sz w:val="20"/>
              </w:rPr>
              <w:t xml:space="preserve">
ұнтақ, 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Қосалқы жарақ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қалаушының </w:t>
            </w:r>
            <w:r>
              <w:br/>
            </w:r>
            <w:r>
              <w:rPr>
                <w:rFonts w:ascii="Times New Roman"/>
                <w:b w:val="false"/>
                <w:i w:val="false"/>
                <w:color w:val="000000"/>
                <w:sz w:val="20"/>
              </w:rPr>
              <w:t xml:space="preserve">
саймандары (балға </w:t>
            </w:r>
            <w:r>
              <w:br/>
            </w:r>
            <w:r>
              <w:rPr>
                <w:rFonts w:ascii="Times New Roman"/>
                <w:b w:val="false"/>
                <w:i w:val="false"/>
                <w:color w:val="000000"/>
                <w:sz w:val="20"/>
              </w:rPr>
              <w:t xml:space="preserve">
және қашау),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құтқару </w:t>
            </w:r>
            <w:r>
              <w:br/>
            </w:r>
            <w:r>
              <w:rPr>
                <w:rFonts w:ascii="Times New Roman"/>
                <w:b w:val="false"/>
                <w:i w:val="false"/>
                <w:color w:val="000000"/>
                <w:sz w:val="20"/>
              </w:rPr>
              <w:t xml:space="preserve">
жұмыстары басшысы- </w:t>
            </w:r>
            <w:r>
              <w:br/>
            </w:r>
            <w:r>
              <w:rPr>
                <w:rFonts w:ascii="Times New Roman"/>
                <w:b w:val="false"/>
                <w:i w:val="false"/>
                <w:color w:val="000000"/>
                <w:sz w:val="20"/>
              </w:rPr>
              <w:t xml:space="preserve">
ның нормативтік </w:t>
            </w:r>
            <w:r>
              <w:br/>
            </w:r>
            <w:r>
              <w:rPr>
                <w:rFonts w:ascii="Times New Roman"/>
                <w:b w:val="false"/>
                <w:i w:val="false"/>
                <w:color w:val="000000"/>
                <w:sz w:val="20"/>
              </w:rPr>
              <w:t xml:space="preserve">
құжаттары салынған </w:t>
            </w:r>
            <w:r>
              <w:br/>
            </w:r>
            <w:r>
              <w:rPr>
                <w:rFonts w:ascii="Times New Roman"/>
                <w:b w:val="false"/>
                <w:i w:val="false"/>
                <w:color w:val="000000"/>
                <w:sz w:val="20"/>
              </w:rPr>
              <w:t xml:space="preserve">
портфелі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Демалғыштарды </w:t>
            </w:r>
            <w:r>
              <w:br/>
            </w:r>
            <w:r>
              <w:rPr>
                <w:rFonts w:ascii="Times New Roman"/>
                <w:b w:val="false"/>
                <w:i w:val="false"/>
                <w:color w:val="000000"/>
                <w:sz w:val="20"/>
              </w:rPr>
              <w:t xml:space="preserve">
жөндеуге арналған </w:t>
            </w:r>
            <w:r>
              <w:br/>
            </w:r>
            <w:r>
              <w:rPr>
                <w:rFonts w:ascii="Times New Roman"/>
                <w:b w:val="false"/>
                <w:i w:val="false"/>
                <w:color w:val="000000"/>
                <w:sz w:val="20"/>
              </w:rPr>
              <w:t xml:space="preserve">
қосалқы бөлшектер </w:t>
            </w:r>
            <w:r>
              <w:br/>
            </w:r>
            <w:r>
              <w:rPr>
                <w:rFonts w:ascii="Times New Roman"/>
                <w:b w:val="false"/>
                <w:i w:val="false"/>
                <w:color w:val="000000"/>
                <w:sz w:val="20"/>
              </w:rPr>
              <w:t xml:space="preserve">
мен керек-жарақтар,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Компрессорларды </w:t>
            </w:r>
            <w:r>
              <w:br/>
            </w:r>
            <w:r>
              <w:rPr>
                <w:rFonts w:ascii="Times New Roman"/>
                <w:b w:val="false"/>
                <w:i w:val="false"/>
                <w:color w:val="000000"/>
                <w:sz w:val="20"/>
              </w:rPr>
              <w:t xml:space="preserve">
жөндеуге арналған </w:t>
            </w:r>
            <w:r>
              <w:br/>
            </w:r>
            <w:r>
              <w:rPr>
                <w:rFonts w:ascii="Times New Roman"/>
                <w:b w:val="false"/>
                <w:i w:val="false"/>
                <w:color w:val="000000"/>
                <w:sz w:val="20"/>
              </w:rPr>
              <w:t xml:space="preserve">
қосалқы бөлшектер </w:t>
            </w:r>
            <w:r>
              <w:br/>
            </w:r>
            <w:r>
              <w:rPr>
                <w:rFonts w:ascii="Times New Roman"/>
                <w:b w:val="false"/>
                <w:i w:val="false"/>
                <w:color w:val="000000"/>
                <w:sz w:val="20"/>
              </w:rPr>
              <w:t xml:space="preserve">
мен керек-жарақтар,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Автокөліктерді </w:t>
            </w:r>
            <w:r>
              <w:br/>
            </w:r>
            <w:r>
              <w:rPr>
                <w:rFonts w:ascii="Times New Roman"/>
                <w:b w:val="false"/>
                <w:i w:val="false"/>
                <w:color w:val="000000"/>
                <w:sz w:val="20"/>
              </w:rPr>
              <w:t xml:space="preserve">
жөндеуге арналған </w:t>
            </w:r>
            <w:r>
              <w:br/>
            </w:r>
            <w:r>
              <w:rPr>
                <w:rFonts w:ascii="Times New Roman"/>
                <w:b w:val="false"/>
                <w:i w:val="false"/>
                <w:color w:val="000000"/>
                <w:sz w:val="20"/>
              </w:rPr>
              <w:t xml:space="preserve">
қосалқы бөлшектер </w:t>
            </w:r>
            <w:r>
              <w:br/>
            </w:r>
            <w:r>
              <w:rPr>
                <w:rFonts w:ascii="Times New Roman"/>
                <w:b w:val="false"/>
                <w:i w:val="false"/>
                <w:color w:val="000000"/>
                <w:sz w:val="20"/>
              </w:rPr>
              <w:t xml:space="preserve">
мен керек-жарақтар,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Тау-кен құтқару бөлімшесінің жедел автокөлігіне </w:t>
            </w:r>
            <w:r>
              <w:br/>
            </w:r>
            <w:r>
              <w:rPr>
                <w:rFonts w:ascii="Times New Roman"/>
                <w:b/>
                <w:i w:val="false"/>
                <w:color w:val="000000"/>
                <w:sz w:val="20"/>
              </w:rPr>
              <w:t>
орналасқан авариялық-құтқару жабдықтары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сағат бойы </w:t>
            </w:r>
            <w:r>
              <w:br/>
            </w:r>
            <w:r>
              <w:rPr>
                <w:rFonts w:ascii="Times New Roman"/>
                <w:b w:val="false"/>
                <w:i w:val="false"/>
                <w:color w:val="000000"/>
                <w:sz w:val="20"/>
              </w:rPr>
              <w:t xml:space="preserve">
қорғайтын </w:t>
            </w:r>
            <w:r>
              <w:br/>
            </w:r>
            <w:r>
              <w:rPr>
                <w:rFonts w:ascii="Times New Roman"/>
                <w:b w:val="false"/>
                <w:i w:val="false"/>
                <w:color w:val="000000"/>
                <w:sz w:val="20"/>
              </w:rPr>
              <w:t xml:space="preserve">
оқшаулағыш </w:t>
            </w:r>
            <w:r>
              <w:br/>
            </w:r>
            <w:r>
              <w:rPr>
                <w:rFonts w:ascii="Times New Roman"/>
                <w:b w:val="false"/>
                <w:i w:val="false"/>
                <w:color w:val="000000"/>
                <w:sz w:val="20"/>
              </w:rPr>
              <w:t xml:space="preserve">
регенеративті </w:t>
            </w:r>
            <w:r>
              <w:br/>
            </w:r>
            <w:r>
              <w:rPr>
                <w:rFonts w:ascii="Times New Roman"/>
                <w:b w:val="false"/>
                <w:i w:val="false"/>
                <w:color w:val="000000"/>
                <w:sz w:val="20"/>
              </w:rPr>
              <w:t xml:space="preserve">
демалғыш,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2-сағат бойы қорғайтын оқшаулағыш </w:t>
            </w:r>
            <w:r>
              <w:br/>
            </w:r>
            <w:r>
              <w:rPr>
                <w:rFonts w:ascii="Times New Roman"/>
                <w:b w:val="false"/>
                <w:i w:val="false"/>
                <w:color w:val="000000"/>
                <w:sz w:val="20"/>
              </w:rPr>
              <w:t xml:space="preserve">
регенеративті демалғыш,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Демалғышқа арналған </w:t>
            </w:r>
            <w:r>
              <w:br/>
            </w:r>
            <w:r>
              <w:rPr>
                <w:rFonts w:ascii="Times New Roman"/>
                <w:b w:val="false"/>
                <w:i w:val="false"/>
                <w:color w:val="000000"/>
                <w:sz w:val="20"/>
              </w:rPr>
              <w:t xml:space="preserve">
сығылған оттекті </w:t>
            </w:r>
            <w:r>
              <w:br/>
            </w:r>
            <w:r>
              <w:rPr>
                <w:rFonts w:ascii="Times New Roman"/>
                <w:b w:val="false"/>
                <w:i w:val="false"/>
                <w:color w:val="000000"/>
                <w:sz w:val="20"/>
              </w:rPr>
              <w:t xml:space="preserve">
баллон,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Сығылған оттекті </w:t>
            </w:r>
            <w:r>
              <w:br/>
            </w:r>
            <w:r>
              <w:rPr>
                <w:rFonts w:ascii="Times New Roman"/>
                <w:b w:val="false"/>
                <w:i w:val="false"/>
                <w:color w:val="000000"/>
                <w:sz w:val="20"/>
              </w:rPr>
              <w:t xml:space="preserve">
баллон,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Сүзгіш немесе </w:t>
            </w:r>
            <w:r>
              <w:br/>
            </w:r>
            <w:r>
              <w:rPr>
                <w:rFonts w:ascii="Times New Roman"/>
                <w:b w:val="false"/>
                <w:i w:val="false"/>
                <w:color w:val="000000"/>
                <w:sz w:val="20"/>
              </w:rPr>
              <w:t xml:space="preserve">
оқшаулағыш өзін-өзі </w:t>
            </w:r>
            <w:r>
              <w:br/>
            </w:r>
            <w:r>
              <w:rPr>
                <w:rFonts w:ascii="Times New Roman"/>
                <w:b w:val="false"/>
                <w:i w:val="false"/>
                <w:color w:val="000000"/>
                <w:sz w:val="20"/>
              </w:rPr>
              <w:t xml:space="preserve">
қорғағыш,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"ИВЛ" аппараты, </w:t>
            </w:r>
            <w:r>
              <w:br/>
            </w:r>
            <w:r>
              <w:rPr>
                <w:rFonts w:ascii="Times New Roman"/>
                <w:b w:val="false"/>
                <w:i w:val="false"/>
                <w:color w:val="000000"/>
                <w:sz w:val="20"/>
              </w:rPr>
              <w:t xml:space="preserve">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зембілдер,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құралдары,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Үйінділерден </w:t>
            </w:r>
            <w:r>
              <w:br/>
            </w:r>
            <w:r>
              <w:rPr>
                <w:rFonts w:ascii="Times New Roman"/>
                <w:b w:val="false"/>
                <w:i w:val="false"/>
                <w:color w:val="000000"/>
                <w:sz w:val="20"/>
              </w:rPr>
              <w:t xml:space="preserve">
зардап шеккендерді </w:t>
            </w:r>
            <w:r>
              <w:br/>
            </w:r>
            <w:r>
              <w:rPr>
                <w:rFonts w:ascii="Times New Roman"/>
                <w:b w:val="false"/>
                <w:i w:val="false"/>
                <w:color w:val="000000"/>
                <w:sz w:val="20"/>
              </w:rPr>
              <w:t xml:space="preserve">
іздеу аспабы,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командирінің </w:t>
            </w:r>
            <w:r>
              <w:br/>
            </w:r>
            <w:r>
              <w:rPr>
                <w:rFonts w:ascii="Times New Roman"/>
                <w:b w:val="false"/>
                <w:i w:val="false"/>
                <w:color w:val="000000"/>
                <w:sz w:val="20"/>
              </w:rPr>
              <w:t xml:space="preserve">
сөмкесі,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м орауышты </w:t>
            </w:r>
            <w:r>
              <w:br/>
            </w:r>
            <w:r>
              <w:rPr>
                <w:rFonts w:ascii="Times New Roman"/>
                <w:b w:val="false"/>
                <w:i w:val="false"/>
                <w:color w:val="000000"/>
                <w:sz w:val="20"/>
              </w:rPr>
              <w:t xml:space="preserve">
желілі байланыс </w:t>
            </w:r>
            <w:r>
              <w:br/>
            </w:r>
            <w:r>
              <w:rPr>
                <w:rFonts w:ascii="Times New Roman"/>
                <w:b w:val="false"/>
                <w:i w:val="false"/>
                <w:color w:val="000000"/>
                <w:sz w:val="20"/>
              </w:rPr>
              <w:t xml:space="preserve">
аппараты немесе </w:t>
            </w:r>
            <w:r>
              <w:br/>
            </w:r>
            <w:r>
              <w:rPr>
                <w:rFonts w:ascii="Times New Roman"/>
                <w:b w:val="false"/>
                <w:i w:val="false"/>
                <w:color w:val="000000"/>
                <w:sz w:val="20"/>
              </w:rPr>
              <w:t xml:space="preserve">
жоғарғы жиілікті </w:t>
            </w:r>
            <w:r>
              <w:br/>
            </w:r>
            <w:r>
              <w:rPr>
                <w:rFonts w:ascii="Times New Roman"/>
                <w:b w:val="false"/>
                <w:i w:val="false"/>
                <w:color w:val="000000"/>
                <w:sz w:val="20"/>
              </w:rPr>
              <w:t xml:space="preserve">
байланыс аппараты,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немесе 66 мм </w:t>
            </w:r>
            <w:r>
              <w:br/>
            </w:r>
            <w:r>
              <w:rPr>
                <w:rFonts w:ascii="Times New Roman"/>
                <w:b w:val="false"/>
                <w:i w:val="false"/>
                <w:color w:val="000000"/>
                <w:sz w:val="20"/>
              </w:rPr>
              <w:t xml:space="preserve">
диаметрлі ұштарында </w:t>
            </w:r>
            <w:r>
              <w:br/>
            </w:r>
            <w:r>
              <w:rPr>
                <w:rFonts w:ascii="Times New Roman"/>
                <w:b w:val="false"/>
                <w:i w:val="false"/>
                <w:color w:val="000000"/>
                <w:sz w:val="20"/>
              </w:rPr>
              <w:t xml:space="preserve">
қосқыш бүршіктері </w:t>
            </w:r>
            <w:r>
              <w:br/>
            </w:r>
            <w:r>
              <w:rPr>
                <w:rFonts w:ascii="Times New Roman"/>
                <w:b w:val="false"/>
                <w:i w:val="false"/>
                <w:color w:val="000000"/>
                <w:sz w:val="20"/>
              </w:rPr>
              <w:t xml:space="preserve">
бар өрт сөндіру </w:t>
            </w:r>
            <w:r>
              <w:br/>
            </w:r>
            <w:r>
              <w:rPr>
                <w:rFonts w:ascii="Times New Roman"/>
                <w:b w:val="false"/>
                <w:i w:val="false"/>
                <w:color w:val="000000"/>
                <w:sz w:val="20"/>
              </w:rPr>
              <w:t xml:space="preserve">
жеңдері, 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оқпаны, </w:t>
            </w:r>
            <w:r>
              <w:br/>
            </w:r>
            <w:r>
              <w:rPr>
                <w:rFonts w:ascii="Times New Roman"/>
                <w:b w:val="false"/>
                <w:i w:val="false"/>
                <w:color w:val="000000"/>
                <w:sz w:val="20"/>
              </w:rPr>
              <w:t xml:space="preserve">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Сушашқыш,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w:t>
            </w:r>
            <w:r>
              <w:br/>
            </w:r>
            <w:r>
              <w:rPr>
                <w:rFonts w:ascii="Times New Roman"/>
                <w:b w:val="false"/>
                <w:i w:val="false"/>
                <w:color w:val="000000"/>
                <w:sz w:val="20"/>
              </w:rPr>
              <w:t xml:space="preserve">
жеңдерін су </w:t>
            </w:r>
            <w:r>
              <w:br/>
            </w:r>
            <w:r>
              <w:rPr>
                <w:rFonts w:ascii="Times New Roman"/>
                <w:b w:val="false"/>
                <w:i w:val="false"/>
                <w:color w:val="000000"/>
                <w:sz w:val="20"/>
              </w:rPr>
              <w:t xml:space="preserve">
магистраліне </w:t>
            </w:r>
            <w:r>
              <w:br/>
            </w:r>
            <w:r>
              <w:rPr>
                <w:rFonts w:ascii="Times New Roman"/>
                <w:b w:val="false"/>
                <w:i w:val="false"/>
                <w:color w:val="000000"/>
                <w:sz w:val="20"/>
              </w:rPr>
              <w:t xml:space="preserve">
аралық қосу құралы,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Үшжүрісті жеңдік </w:t>
            </w:r>
            <w:r>
              <w:br/>
            </w:r>
            <w:r>
              <w:rPr>
                <w:rFonts w:ascii="Times New Roman"/>
                <w:b w:val="false"/>
                <w:i w:val="false"/>
                <w:color w:val="000000"/>
                <w:sz w:val="20"/>
              </w:rPr>
              <w:t xml:space="preserve">
айырма,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Пакет-далда,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173"/>
        <w:gridCol w:w="1933"/>
        <w:gridCol w:w="1993"/>
        <w:gridCol w:w="1913"/>
        <w:gridCol w:w="183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құралдары,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Балташы құралдары,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қалаушы </w:t>
            </w:r>
            <w:r>
              <w:br/>
            </w:r>
            <w:r>
              <w:rPr>
                <w:rFonts w:ascii="Times New Roman"/>
                <w:b w:val="false"/>
                <w:i w:val="false"/>
                <w:color w:val="000000"/>
                <w:sz w:val="20"/>
              </w:rPr>
              <w:t xml:space="preserve">
құралдары,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түсті белгі </w:t>
            </w:r>
            <w:r>
              <w:br/>
            </w:r>
            <w:r>
              <w:rPr>
                <w:rFonts w:ascii="Times New Roman"/>
                <w:b w:val="false"/>
                <w:i w:val="false"/>
                <w:color w:val="000000"/>
                <w:sz w:val="20"/>
              </w:rPr>
              <w:t xml:space="preserve">
беру шамы (фонарь), </w:t>
            </w:r>
            <w:r>
              <w:br/>
            </w:r>
            <w:r>
              <w:rPr>
                <w:rFonts w:ascii="Times New Roman"/>
                <w:b w:val="false"/>
                <w:i w:val="false"/>
                <w:color w:val="000000"/>
                <w:sz w:val="20"/>
              </w:rPr>
              <w:t xml:space="preserve">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көрсеткіш қуыс </w:t>
            </w:r>
            <w:r>
              <w:br/>
            </w:r>
            <w:r>
              <w:rPr>
                <w:rFonts w:ascii="Times New Roman"/>
                <w:b w:val="false"/>
                <w:i w:val="false"/>
                <w:color w:val="000000"/>
                <w:sz w:val="20"/>
              </w:rPr>
              <w:t xml:space="preserve">
бұрғы,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Бағытшының сөмкесі,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астында жұмыс </w:t>
            </w:r>
            <w:r>
              <w:br/>
            </w:r>
            <w:r>
              <w:rPr>
                <w:rFonts w:ascii="Times New Roman"/>
                <w:b w:val="false"/>
                <w:i w:val="false"/>
                <w:color w:val="000000"/>
                <w:sz w:val="20"/>
              </w:rPr>
              <w:t xml:space="preserve">
істеуге арналған </w:t>
            </w:r>
            <w:r>
              <w:br/>
            </w:r>
            <w:r>
              <w:rPr>
                <w:rFonts w:ascii="Times New Roman"/>
                <w:b w:val="false"/>
                <w:i w:val="false"/>
                <w:color w:val="000000"/>
                <w:sz w:val="20"/>
              </w:rPr>
              <w:t xml:space="preserve">
шахтердың бас </w:t>
            </w:r>
            <w:r>
              <w:br/>
            </w:r>
            <w:r>
              <w:rPr>
                <w:rFonts w:ascii="Times New Roman"/>
                <w:b w:val="false"/>
                <w:i w:val="false"/>
                <w:color w:val="000000"/>
                <w:sz w:val="20"/>
              </w:rPr>
              <w:t xml:space="preserve">
шырағы,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қазба </w:t>
            </w:r>
            <w:r>
              <w:br/>
            </w:r>
            <w:r>
              <w:rPr>
                <w:rFonts w:ascii="Times New Roman"/>
                <w:b w:val="false"/>
                <w:i w:val="false"/>
                <w:color w:val="000000"/>
                <w:sz w:val="20"/>
              </w:rPr>
              <w:t xml:space="preserve">
жұмысына арналған </w:t>
            </w:r>
            <w:r>
              <w:br/>
            </w:r>
            <w:r>
              <w:rPr>
                <w:rFonts w:ascii="Times New Roman"/>
                <w:b w:val="false"/>
                <w:i w:val="false"/>
                <w:color w:val="000000"/>
                <w:sz w:val="20"/>
              </w:rPr>
              <w:t xml:space="preserve">
арнайы киім сөмкесі </w:t>
            </w:r>
            <w:r>
              <w:br/>
            </w:r>
            <w:r>
              <w:rPr>
                <w:rFonts w:ascii="Times New Roman"/>
                <w:b w:val="false"/>
                <w:i w:val="false"/>
                <w:color w:val="000000"/>
                <w:sz w:val="20"/>
              </w:rPr>
              <w:t xml:space="preserve">
,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5-10 л </w:t>
            </w:r>
            <w:r>
              <w:br/>
            </w:r>
            <w:r>
              <w:rPr>
                <w:rFonts w:ascii="Times New Roman"/>
                <w:b w:val="false"/>
                <w:i w:val="false"/>
                <w:color w:val="000000"/>
                <w:sz w:val="20"/>
              </w:rPr>
              <w:t xml:space="preserve">
ауыз су құйылған </w:t>
            </w:r>
            <w:r>
              <w:br/>
            </w:r>
            <w:r>
              <w:rPr>
                <w:rFonts w:ascii="Times New Roman"/>
                <w:b w:val="false"/>
                <w:i w:val="false"/>
                <w:color w:val="000000"/>
                <w:sz w:val="20"/>
              </w:rPr>
              <w:t xml:space="preserve">
термос,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өрт-техникалық автокөлігіне орналастырылатын </w:t>
            </w:r>
            <w:r>
              <w:br/>
            </w:r>
            <w:r>
              <w:rPr>
                <w:rFonts w:ascii="Times New Roman"/>
                <w:b/>
                <w:i w:val="false"/>
                <w:color w:val="000000"/>
                <w:sz w:val="20"/>
              </w:rPr>
              <w:t>
жабдықтар тізімі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Ұштарында қосқыш бүршіктері бар диаметрі 51 - 66 мм </w:t>
            </w:r>
            <w:r>
              <w:br/>
            </w:r>
            <w:r>
              <w:rPr>
                <w:rFonts w:ascii="Times New Roman"/>
                <w:b w:val="false"/>
                <w:i w:val="false"/>
                <w:color w:val="000000"/>
                <w:sz w:val="20"/>
              </w:rPr>
              <w:t xml:space="preserve">
өрт сөндіру жеңі, 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Сушашқыш,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оқпаны, </w:t>
            </w:r>
            <w:r>
              <w:br/>
            </w:r>
            <w:r>
              <w:rPr>
                <w:rFonts w:ascii="Times New Roman"/>
                <w:b w:val="false"/>
                <w:i w:val="false"/>
                <w:color w:val="000000"/>
                <w:sz w:val="20"/>
              </w:rPr>
              <w:t xml:space="preserve">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w:t>
            </w:r>
            <w:r>
              <w:br/>
            </w:r>
            <w:r>
              <w:rPr>
                <w:rFonts w:ascii="Times New Roman"/>
                <w:b w:val="false"/>
                <w:i w:val="false"/>
                <w:color w:val="000000"/>
                <w:sz w:val="20"/>
              </w:rPr>
              <w:t xml:space="preserve">
жеңдерін су </w:t>
            </w:r>
            <w:r>
              <w:br/>
            </w:r>
            <w:r>
              <w:rPr>
                <w:rFonts w:ascii="Times New Roman"/>
                <w:b w:val="false"/>
                <w:i w:val="false"/>
                <w:color w:val="000000"/>
                <w:sz w:val="20"/>
              </w:rPr>
              <w:t xml:space="preserve">
магистраліне аралық </w:t>
            </w:r>
            <w:r>
              <w:br/>
            </w:r>
            <w:r>
              <w:rPr>
                <w:rFonts w:ascii="Times New Roman"/>
                <w:b w:val="false"/>
                <w:i w:val="false"/>
                <w:color w:val="000000"/>
                <w:sz w:val="20"/>
              </w:rPr>
              <w:t xml:space="preserve">
қосу құралы,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Үшжүрісті жеңдік </w:t>
            </w:r>
            <w:r>
              <w:br/>
            </w:r>
            <w:r>
              <w:rPr>
                <w:rFonts w:ascii="Times New Roman"/>
                <w:b w:val="false"/>
                <w:i w:val="false"/>
                <w:color w:val="000000"/>
                <w:sz w:val="20"/>
              </w:rPr>
              <w:t xml:space="preserve">
айырма,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қол өрт сөндіргіш,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w:t>
            </w:r>
            <w:r>
              <w:br/>
            </w:r>
            <w:r>
              <w:rPr>
                <w:rFonts w:ascii="Times New Roman"/>
                <w:b w:val="false"/>
                <w:i w:val="false"/>
                <w:color w:val="000000"/>
                <w:sz w:val="20"/>
              </w:rPr>
              <w:t xml:space="preserve">
бағыттауышы </w:t>
            </w:r>
            <w:r>
              <w:br/>
            </w:r>
            <w:r>
              <w:rPr>
                <w:rFonts w:ascii="Times New Roman"/>
                <w:b w:val="false"/>
                <w:i w:val="false"/>
                <w:color w:val="000000"/>
                <w:sz w:val="20"/>
              </w:rPr>
              <w:t xml:space="preserve">
(1,5-4-к буын),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желідегі </w:t>
            </w:r>
            <w:r>
              <w:br/>
            </w:r>
            <w:r>
              <w:rPr>
                <w:rFonts w:ascii="Times New Roman"/>
                <w:b w:val="false"/>
                <w:i w:val="false"/>
                <w:color w:val="000000"/>
                <w:sz w:val="20"/>
              </w:rPr>
              <w:t xml:space="preserve">
судың қысымын </w:t>
            </w:r>
            <w:r>
              <w:br/>
            </w:r>
            <w:r>
              <w:rPr>
                <w:rFonts w:ascii="Times New Roman"/>
                <w:b w:val="false"/>
                <w:i w:val="false"/>
                <w:color w:val="000000"/>
                <w:sz w:val="20"/>
              </w:rPr>
              <w:t xml:space="preserve">
түсіретін </w:t>
            </w:r>
            <w:r>
              <w:br/>
            </w:r>
            <w:r>
              <w:rPr>
                <w:rFonts w:ascii="Times New Roman"/>
                <w:b w:val="false"/>
                <w:i w:val="false"/>
                <w:color w:val="000000"/>
                <w:sz w:val="20"/>
              </w:rPr>
              <w:t xml:space="preserve">
гидравликалық </w:t>
            </w:r>
            <w:r>
              <w:br/>
            </w:r>
            <w:r>
              <w:rPr>
                <w:rFonts w:ascii="Times New Roman"/>
                <w:b w:val="false"/>
                <w:i w:val="false"/>
                <w:color w:val="000000"/>
                <w:sz w:val="20"/>
              </w:rPr>
              <w:t xml:space="preserve">
редуктор,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Мотопомпа,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л көбіктүзгіш </w:t>
            </w:r>
            <w:r>
              <w:br/>
            </w:r>
            <w:r>
              <w:rPr>
                <w:rFonts w:ascii="Times New Roman"/>
                <w:b w:val="false"/>
                <w:i w:val="false"/>
                <w:color w:val="000000"/>
                <w:sz w:val="20"/>
              </w:rPr>
              <w:t xml:space="preserve">
қоры бар қысымды </w:t>
            </w:r>
            <w:r>
              <w:br/>
            </w:r>
            <w:r>
              <w:rPr>
                <w:rFonts w:ascii="Times New Roman"/>
                <w:b w:val="false"/>
                <w:i w:val="false"/>
                <w:color w:val="000000"/>
                <w:sz w:val="20"/>
              </w:rPr>
              <w:t xml:space="preserve">
көбік генераторы </w:t>
            </w:r>
            <w:r>
              <w:br/>
            </w:r>
            <w:r>
              <w:rPr>
                <w:rFonts w:ascii="Times New Roman"/>
                <w:b w:val="false"/>
                <w:i w:val="false"/>
                <w:color w:val="000000"/>
                <w:sz w:val="20"/>
              </w:rPr>
              <w:t xml:space="preserve">
қондырғысы,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кг өрт сөндіру </w:t>
            </w:r>
            <w:r>
              <w:br/>
            </w:r>
            <w:r>
              <w:rPr>
                <w:rFonts w:ascii="Times New Roman"/>
                <w:b w:val="false"/>
                <w:i w:val="false"/>
                <w:color w:val="000000"/>
                <w:sz w:val="20"/>
              </w:rPr>
              <w:t xml:space="preserve">
ұнтақ қоры бар </w:t>
            </w:r>
            <w:r>
              <w:br/>
            </w:r>
            <w:r>
              <w:rPr>
                <w:rFonts w:ascii="Times New Roman"/>
                <w:b w:val="false"/>
                <w:i w:val="false"/>
                <w:color w:val="000000"/>
                <w:sz w:val="20"/>
              </w:rPr>
              <w:t xml:space="preserve">
ұнтақты өрт сөндіру </w:t>
            </w:r>
            <w:r>
              <w:br/>
            </w:r>
            <w:r>
              <w:rPr>
                <w:rFonts w:ascii="Times New Roman"/>
                <w:b w:val="false"/>
                <w:i w:val="false"/>
                <w:color w:val="000000"/>
                <w:sz w:val="20"/>
              </w:rPr>
              <w:t xml:space="preserve">
қондырғысы,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Бағытшының сөмкесі, </w:t>
            </w:r>
            <w:r>
              <w:br/>
            </w:r>
            <w:r>
              <w:rPr>
                <w:rFonts w:ascii="Times New Roman"/>
                <w:b w:val="false"/>
                <w:i w:val="false"/>
                <w:color w:val="000000"/>
                <w:sz w:val="20"/>
              </w:rPr>
              <w:t xml:space="preserve">
жинақ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Ауыспалы жеңдік қосқыш бүршіктер, </w:t>
            </w:r>
            <w:r>
              <w:br/>
            </w:r>
            <w:r>
              <w:rPr>
                <w:rFonts w:ascii="Times New Roman"/>
                <w:b w:val="false"/>
                <w:i w:val="false"/>
                <w:color w:val="000000"/>
                <w:sz w:val="20"/>
              </w:rPr>
              <w:t xml:space="preserve">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w:t>
            </w:r>
            <w:r>
              <w:br/>
            </w:r>
            <w:r>
              <w:rPr>
                <w:rFonts w:ascii="Times New Roman"/>
                <w:b w:val="false"/>
                <w:i w:val="false"/>
                <w:color w:val="000000"/>
                <w:sz w:val="20"/>
              </w:rPr>
              <w:t xml:space="preserve">
жеңдерін арқанға </w:t>
            </w:r>
            <w:r>
              <w:br/>
            </w:r>
            <w:r>
              <w:rPr>
                <w:rFonts w:ascii="Times New Roman"/>
                <w:b w:val="false"/>
                <w:i w:val="false"/>
                <w:color w:val="000000"/>
                <w:sz w:val="20"/>
              </w:rPr>
              <w:t xml:space="preserve">
бекітуге арналған </w:t>
            </w:r>
            <w:r>
              <w:br/>
            </w:r>
            <w:r>
              <w:rPr>
                <w:rFonts w:ascii="Times New Roman"/>
                <w:b w:val="false"/>
                <w:i w:val="false"/>
                <w:color w:val="000000"/>
                <w:sz w:val="20"/>
              </w:rPr>
              <w:t xml:space="preserve">
тетік (қамыттар), </w:t>
            </w:r>
            <w:r>
              <w:br/>
            </w:r>
            <w:r>
              <w:rPr>
                <w:rFonts w:ascii="Times New Roman"/>
                <w:b w:val="false"/>
                <w:i w:val="false"/>
                <w:color w:val="000000"/>
                <w:sz w:val="20"/>
              </w:rPr>
              <w:t xml:space="preserve">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Компрессорды жабдықтау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Сықпалы оттекті </w:t>
            </w:r>
            <w:r>
              <w:br/>
            </w:r>
            <w:r>
              <w:rPr>
                <w:rFonts w:ascii="Times New Roman"/>
                <w:b w:val="false"/>
                <w:i w:val="false"/>
                <w:color w:val="000000"/>
                <w:sz w:val="20"/>
              </w:rPr>
              <w:t xml:space="preserve">
компрессор,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көлік </w:t>
            </w:r>
            <w:r>
              <w:br/>
            </w:r>
            <w:r>
              <w:rPr>
                <w:rFonts w:ascii="Times New Roman"/>
                <w:b w:val="false"/>
                <w:i w:val="false"/>
                <w:color w:val="000000"/>
                <w:sz w:val="20"/>
              </w:rPr>
              <w:t xml:space="preserve">
баллондарына </w:t>
            </w:r>
            <w:r>
              <w:br/>
            </w:r>
            <w:r>
              <w:rPr>
                <w:rFonts w:ascii="Times New Roman"/>
                <w:b w:val="false"/>
                <w:i w:val="false"/>
                <w:color w:val="000000"/>
                <w:sz w:val="20"/>
              </w:rPr>
              <w:t xml:space="preserve">
арналған коллектор, </w:t>
            </w:r>
            <w:r>
              <w:br/>
            </w:r>
            <w:r>
              <w:rPr>
                <w:rFonts w:ascii="Times New Roman"/>
                <w:b w:val="false"/>
                <w:i w:val="false"/>
                <w:color w:val="000000"/>
                <w:sz w:val="20"/>
              </w:rPr>
              <w:t xml:space="preserve">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Баллон кілті, дана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Сүргіші </w:t>
            </w:r>
            <w:r>
              <w:br/>
            </w:r>
            <w:r>
              <w:rPr>
                <w:rFonts w:ascii="Times New Roman"/>
                <w:b w:val="false"/>
                <w:i w:val="false"/>
                <w:color w:val="000000"/>
                <w:sz w:val="20"/>
              </w:rPr>
              <w:t xml:space="preserve">
құрал-саймандарының </w:t>
            </w:r>
            <w:r>
              <w:br/>
            </w:r>
            <w:r>
              <w:rPr>
                <w:rFonts w:ascii="Times New Roman"/>
                <w:b w:val="false"/>
                <w:i w:val="false"/>
                <w:color w:val="000000"/>
                <w:sz w:val="20"/>
              </w:rPr>
              <w:t xml:space="preserve">
жинағы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133"/>
        <w:gridCol w:w="1913"/>
        <w:gridCol w:w="1993"/>
        <w:gridCol w:w="1913"/>
        <w:gridCol w:w="183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Компрессорды </w:t>
            </w:r>
            <w:r>
              <w:br/>
            </w:r>
            <w:r>
              <w:rPr>
                <w:rFonts w:ascii="Times New Roman"/>
                <w:b w:val="false"/>
                <w:i w:val="false"/>
                <w:color w:val="000000"/>
                <w:sz w:val="20"/>
              </w:rPr>
              <w:t xml:space="preserve">
жөндеуге арналған </w:t>
            </w:r>
            <w:r>
              <w:br/>
            </w:r>
            <w:r>
              <w:rPr>
                <w:rFonts w:ascii="Times New Roman"/>
                <w:b w:val="false"/>
                <w:i w:val="false"/>
                <w:color w:val="000000"/>
                <w:sz w:val="20"/>
              </w:rPr>
              <w:t xml:space="preserve">
қосалқы бөлшектер </w:t>
            </w:r>
            <w:r>
              <w:br/>
            </w:r>
            <w:r>
              <w:rPr>
                <w:rFonts w:ascii="Times New Roman"/>
                <w:b w:val="false"/>
                <w:i w:val="false"/>
                <w:color w:val="000000"/>
                <w:sz w:val="20"/>
              </w:rPr>
              <w:t xml:space="preserve">
мен керек-жарақтар,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Спирт-ректификат, 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Су-глицеринді </w:t>
            </w:r>
            <w:r>
              <w:br/>
            </w:r>
            <w:r>
              <w:rPr>
                <w:rFonts w:ascii="Times New Roman"/>
                <w:b w:val="false"/>
                <w:i w:val="false"/>
                <w:color w:val="000000"/>
                <w:sz w:val="20"/>
              </w:rPr>
              <w:t xml:space="preserve">
ерітіндісі, 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таза </w:t>
            </w:r>
            <w:r>
              <w:br/>
            </w:r>
            <w:r>
              <w:rPr>
                <w:rFonts w:ascii="Times New Roman"/>
                <w:b w:val="false"/>
                <w:i w:val="false"/>
                <w:color w:val="000000"/>
                <w:sz w:val="20"/>
              </w:rPr>
              <w:t xml:space="preserve">
глицерин, 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Пинцет,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Қылқалам,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0,5 - </w:t>
            </w:r>
            <w:r>
              <w:br/>
            </w:r>
            <w:r>
              <w:rPr>
                <w:rFonts w:ascii="Times New Roman"/>
                <w:b w:val="false"/>
                <w:i w:val="false"/>
                <w:color w:val="000000"/>
                <w:sz w:val="20"/>
              </w:rPr>
              <w:t xml:space="preserve">
10 л астаушалар,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Өлшейтін ыдыс,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матасынан жасалған ескі шүберек, кг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немесе </w:t>
            </w:r>
            <w:r>
              <w:br/>
            </w:r>
            <w:r>
              <w:rPr>
                <w:rFonts w:ascii="Times New Roman"/>
                <w:b w:val="false"/>
                <w:i w:val="false"/>
                <w:color w:val="000000"/>
                <w:sz w:val="20"/>
              </w:rPr>
              <w:t xml:space="preserve">
көмірқышқыл қол </w:t>
            </w:r>
            <w:r>
              <w:br/>
            </w:r>
            <w:r>
              <w:rPr>
                <w:rFonts w:ascii="Times New Roman"/>
                <w:b w:val="false"/>
                <w:i w:val="false"/>
                <w:color w:val="000000"/>
                <w:sz w:val="20"/>
              </w:rPr>
              <w:t xml:space="preserve">
өрт сөндіргіші,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Құрал-саймандарға, </w:t>
            </w:r>
            <w:r>
              <w:br/>
            </w:r>
            <w:r>
              <w:rPr>
                <w:rFonts w:ascii="Times New Roman"/>
                <w:b w:val="false"/>
                <w:i w:val="false"/>
                <w:color w:val="000000"/>
                <w:sz w:val="20"/>
              </w:rPr>
              <w:t xml:space="preserve">
керек-жарақтарға, </w:t>
            </w:r>
            <w:r>
              <w:br/>
            </w:r>
            <w:r>
              <w:rPr>
                <w:rFonts w:ascii="Times New Roman"/>
                <w:b w:val="false"/>
                <w:i w:val="false"/>
                <w:color w:val="000000"/>
                <w:sz w:val="20"/>
              </w:rPr>
              <w:t xml:space="preserve">
қосалқы бөлшектерге </w:t>
            </w:r>
            <w:r>
              <w:br/>
            </w:r>
            <w:r>
              <w:rPr>
                <w:rFonts w:ascii="Times New Roman"/>
                <w:b w:val="false"/>
                <w:i w:val="false"/>
                <w:color w:val="000000"/>
                <w:sz w:val="20"/>
              </w:rPr>
              <w:t xml:space="preserve">
арналған шкаф, </w:t>
            </w:r>
            <w:r>
              <w:br/>
            </w:r>
            <w:r>
              <w:rPr>
                <w:rFonts w:ascii="Times New Roman"/>
                <w:b w:val="false"/>
                <w:i w:val="false"/>
                <w:color w:val="000000"/>
                <w:sz w:val="20"/>
              </w:rPr>
              <w:t xml:space="preserve">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адамға арналған авариялық-құтқару командасын жабдықтау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демалғышы,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демалғыш,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газдарға </w:t>
            </w:r>
            <w:r>
              <w:br/>
            </w:r>
            <w:r>
              <w:rPr>
                <w:rFonts w:ascii="Times New Roman"/>
                <w:b w:val="false"/>
                <w:i w:val="false"/>
                <w:color w:val="000000"/>
                <w:sz w:val="20"/>
              </w:rPr>
              <w:t xml:space="preserve">
арналған ауыстырмалы </w:t>
            </w:r>
            <w:r>
              <w:br/>
            </w:r>
            <w:r>
              <w:rPr>
                <w:rFonts w:ascii="Times New Roman"/>
                <w:b w:val="false"/>
                <w:i w:val="false"/>
                <w:color w:val="000000"/>
                <w:sz w:val="20"/>
              </w:rPr>
              <w:t xml:space="preserve">
сүзгісі бар </w:t>
            </w:r>
            <w:r>
              <w:br/>
            </w:r>
            <w:r>
              <w:rPr>
                <w:rFonts w:ascii="Times New Roman"/>
                <w:b w:val="false"/>
                <w:i w:val="false"/>
                <w:color w:val="000000"/>
                <w:sz w:val="20"/>
              </w:rPr>
              <w:t xml:space="preserve">
газқағар,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"Лепесток" </w:t>
            </w:r>
            <w:r>
              <w:br/>
            </w:r>
            <w:r>
              <w:rPr>
                <w:rFonts w:ascii="Times New Roman"/>
                <w:b w:val="false"/>
                <w:i w:val="false"/>
                <w:color w:val="000000"/>
                <w:sz w:val="20"/>
              </w:rPr>
              <w:t xml:space="preserve">
түріндегі ықшамды </w:t>
            </w:r>
            <w:r>
              <w:br/>
            </w:r>
            <w:r>
              <w:rPr>
                <w:rFonts w:ascii="Times New Roman"/>
                <w:b w:val="false"/>
                <w:i w:val="false"/>
                <w:color w:val="000000"/>
                <w:sz w:val="20"/>
              </w:rPr>
              <w:t xml:space="preserve">
қорғаныс құралы, </w:t>
            </w:r>
            <w:r>
              <w:br/>
            </w:r>
            <w:r>
              <w:rPr>
                <w:rFonts w:ascii="Times New Roman"/>
                <w:b w:val="false"/>
                <w:i w:val="false"/>
                <w:color w:val="000000"/>
                <w:sz w:val="20"/>
              </w:rPr>
              <w:t xml:space="preserve">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Баллондары бар </w:t>
            </w:r>
            <w:r>
              <w:br/>
            </w:r>
            <w:r>
              <w:rPr>
                <w:rFonts w:ascii="Times New Roman"/>
                <w:b w:val="false"/>
                <w:i w:val="false"/>
                <w:color w:val="000000"/>
                <w:sz w:val="20"/>
              </w:rPr>
              <w:t xml:space="preserve">
өкпені жасанды </w:t>
            </w:r>
            <w:r>
              <w:br/>
            </w:r>
            <w:r>
              <w:rPr>
                <w:rFonts w:ascii="Times New Roman"/>
                <w:b w:val="false"/>
                <w:i w:val="false"/>
                <w:color w:val="000000"/>
                <w:sz w:val="20"/>
              </w:rPr>
              <w:t xml:space="preserve">
желдету аппараты, </w:t>
            </w:r>
            <w:r>
              <w:br/>
            </w:r>
            <w:r>
              <w:rPr>
                <w:rFonts w:ascii="Times New Roman"/>
                <w:b w:val="false"/>
                <w:i w:val="false"/>
                <w:color w:val="000000"/>
                <w:sz w:val="20"/>
              </w:rPr>
              <w:t xml:space="preserve">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w:t>
            </w:r>
            <w:r>
              <w:br/>
            </w:r>
            <w:r>
              <w:rPr>
                <w:rFonts w:ascii="Times New Roman"/>
                <w:b w:val="false"/>
                <w:i w:val="false"/>
                <w:color w:val="000000"/>
                <w:sz w:val="20"/>
              </w:rPr>
              <w:t xml:space="preserve">
медициналық зембілдер,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 сөмкесі, </w:t>
            </w:r>
            <w:r>
              <w:br/>
            </w:r>
            <w:r>
              <w:rPr>
                <w:rFonts w:ascii="Times New Roman"/>
                <w:b w:val="false"/>
                <w:i w:val="false"/>
                <w:color w:val="000000"/>
                <w:sz w:val="20"/>
              </w:rPr>
              <w:t xml:space="preserve">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сөмкесі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Демалғыштарды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бақылау аспабы,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сүзгіш </w:t>
            </w:r>
            <w:r>
              <w:br/>
            </w:r>
            <w:r>
              <w:rPr>
                <w:rFonts w:ascii="Times New Roman"/>
                <w:b w:val="false"/>
                <w:i w:val="false"/>
                <w:color w:val="000000"/>
                <w:sz w:val="20"/>
              </w:rPr>
              <w:t xml:space="preserve">
қондырғысы,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және </w:t>
            </w:r>
            <w:r>
              <w:br/>
            </w:r>
            <w:r>
              <w:rPr>
                <w:rFonts w:ascii="Times New Roman"/>
                <w:b w:val="false"/>
                <w:i w:val="false"/>
                <w:color w:val="000000"/>
                <w:sz w:val="20"/>
              </w:rPr>
              <w:t xml:space="preserve">
балташы құрал- </w:t>
            </w:r>
            <w:r>
              <w:br/>
            </w:r>
            <w:r>
              <w:rPr>
                <w:rFonts w:ascii="Times New Roman"/>
                <w:b w:val="false"/>
                <w:i w:val="false"/>
                <w:color w:val="000000"/>
                <w:sz w:val="20"/>
              </w:rPr>
              <w:t xml:space="preserve">
сайманы,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Үйінділерден </w:t>
            </w:r>
            <w:r>
              <w:br/>
            </w:r>
            <w:r>
              <w:rPr>
                <w:rFonts w:ascii="Times New Roman"/>
                <w:b w:val="false"/>
                <w:i w:val="false"/>
                <w:color w:val="000000"/>
                <w:sz w:val="20"/>
              </w:rPr>
              <w:t xml:space="preserve">
адамдарды іздеу </w:t>
            </w:r>
            <w:r>
              <w:br/>
            </w:r>
            <w:r>
              <w:rPr>
                <w:rFonts w:ascii="Times New Roman"/>
                <w:b w:val="false"/>
                <w:i w:val="false"/>
                <w:color w:val="000000"/>
                <w:sz w:val="20"/>
              </w:rPr>
              <w:t xml:space="preserve">
құралы,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Прожекторлар жинағы </w:t>
            </w:r>
            <w:r>
              <w:br/>
            </w:r>
            <w:r>
              <w:rPr>
                <w:rFonts w:ascii="Times New Roman"/>
                <w:b w:val="false"/>
                <w:i w:val="false"/>
                <w:color w:val="000000"/>
                <w:sz w:val="20"/>
              </w:rPr>
              <w:t xml:space="preserve">
бар жылжымалы </w:t>
            </w:r>
            <w:r>
              <w:br/>
            </w:r>
            <w:r>
              <w:rPr>
                <w:rFonts w:ascii="Times New Roman"/>
                <w:b w:val="false"/>
                <w:i w:val="false"/>
                <w:color w:val="000000"/>
                <w:sz w:val="20"/>
              </w:rPr>
              <w:t xml:space="preserve">
электр станциясы, </w:t>
            </w:r>
            <w:r>
              <w:br/>
            </w:r>
            <w:r>
              <w:rPr>
                <w:rFonts w:ascii="Times New Roman"/>
                <w:b w:val="false"/>
                <w:i w:val="false"/>
                <w:color w:val="000000"/>
                <w:sz w:val="20"/>
              </w:rPr>
              <w:t xml:space="preserve">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Шахталық шырақтарды </w:t>
            </w:r>
            <w:r>
              <w:br/>
            </w:r>
            <w:r>
              <w:rPr>
                <w:rFonts w:ascii="Times New Roman"/>
                <w:b w:val="false"/>
                <w:i w:val="false"/>
                <w:color w:val="000000"/>
                <w:sz w:val="20"/>
              </w:rPr>
              <w:t xml:space="preserve">
автокөлік аккумуля- </w:t>
            </w:r>
            <w:r>
              <w:br/>
            </w:r>
            <w:r>
              <w:rPr>
                <w:rFonts w:ascii="Times New Roman"/>
                <w:b w:val="false"/>
                <w:i w:val="false"/>
                <w:color w:val="000000"/>
                <w:sz w:val="20"/>
              </w:rPr>
              <w:t xml:space="preserve">
торынан зарядтауға </w:t>
            </w:r>
            <w:r>
              <w:br/>
            </w:r>
            <w:r>
              <w:rPr>
                <w:rFonts w:ascii="Times New Roman"/>
                <w:b w:val="false"/>
                <w:i w:val="false"/>
                <w:color w:val="000000"/>
                <w:sz w:val="20"/>
              </w:rPr>
              <w:t xml:space="preserve">
арналған жинақы </w:t>
            </w:r>
            <w:r>
              <w:br/>
            </w:r>
            <w:r>
              <w:rPr>
                <w:rFonts w:ascii="Times New Roman"/>
                <w:b w:val="false"/>
                <w:i w:val="false"/>
                <w:color w:val="000000"/>
                <w:sz w:val="20"/>
              </w:rPr>
              <w:t xml:space="preserve">
зарядтау құрылғысы, </w:t>
            </w:r>
            <w:r>
              <w:br/>
            </w:r>
            <w:r>
              <w:rPr>
                <w:rFonts w:ascii="Times New Roman"/>
                <w:b w:val="false"/>
                <w:i w:val="false"/>
                <w:color w:val="000000"/>
                <w:sz w:val="20"/>
              </w:rPr>
              <w:t xml:space="preserve">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Ықшам радиостанция, </w:t>
            </w:r>
            <w:r>
              <w:br/>
            </w:r>
            <w:r>
              <w:rPr>
                <w:rFonts w:ascii="Times New Roman"/>
                <w:b w:val="false"/>
                <w:i w:val="false"/>
                <w:color w:val="000000"/>
                <w:sz w:val="20"/>
              </w:rPr>
              <w:t xml:space="preserve">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бұрғы, </w:t>
            </w:r>
            <w:r>
              <w:br/>
            </w:r>
            <w:r>
              <w:rPr>
                <w:rFonts w:ascii="Times New Roman"/>
                <w:b w:val="false"/>
                <w:i w:val="false"/>
                <w:color w:val="000000"/>
                <w:sz w:val="20"/>
              </w:rPr>
              <w:t xml:space="preserve">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w:t>
            </w:r>
            <w:r>
              <w:br/>
            </w:r>
            <w:r>
              <w:rPr>
                <w:rFonts w:ascii="Times New Roman"/>
                <w:b w:val="false"/>
                <w:i w:val="false"/>
                <w:color w:val="000000"/>
                <w:sz w:val="20"/>
              </w:rPr>
              <w:t xml:space="preserve">
гидравликалық </w:t>
            </w:r>
            <w:r>
              <w:br/>
            </w:r>
            <w:r>
              <w:rPr>
                <w:rFonts w:ascii="Times New Roman"/>
                <w:b w:val="false"/>
                <w:i w:val="false"/>
                <w:color w:val="000000"/>
                <w:sz w:val="20"/>
              </w:rPr>
              <w:t xml:space="preserve">
құрал,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тетігі, 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Қашықтықтан іске </w:t>
            </w:r>
            <w:r>
              <w:br/>
            </w:r>
            <w:r>
              <w:rPr>
                <w:rFonts w:ascii="Times New Roman"/>
                <w:b w:val="false"/>
                <w:i w:val="false"/>
                <w:color w:val="000000"/>
                <w:sz w:val="20"/>
              </w:rPr>
              <w:t xml:space="preserve">
қосылатын домкраттар </w:t>
            </w:r>
            <w:r>
              <w:br/>
            </w:r>
            <w:r>
              <w:rPr>
                <w:rFonts w:ascii="Times New Roman"/>
                <w:b w:val="false"/>
                <w:i w:val="false"/>
                <w:color w:val="000000"/>
                <w:sz w:val="20"/>
              </w:rPr>
              <w:t xml:space="preserve">
жиынтығы, жинақ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953"/>
        <w:gridCol w:w="1833"/>
        <w:gridCol w:w="1933"/>
        <w:gridCol w:w="1833"/>
        <w:gridCol w:w="201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"Дружба", "Урал", </w:t>
            </w:r>
            <w:r>
              <w:br/>
            </w:r>
            <w:r>
              <w:rPr>
                <w:rFonts w:ascii="Times New Roman"/>
                <w:b w:val="false"/>
                <w:i w:val="false"/>
                <w:color w:val="000000"/>
                <w:sz w:val="20"/>
              </w:rPr>
              <w:t xml:space="preserve">
"Тайга-245" </w:t>
            </w:r>
            <w:r>
              <w:br/>
            </w:r>
            <w:r>
              <w:rPr>
                <w:rFonts w:ascii="Times New Roman"/>
                <w:b w:val="false"/>
                <w:i w:val="false"/>
                <w:color w:val="000000"/>
                <w:sz w:val="20"/>
              </w:rPr>
              <w:t xml:space="preserve">
түріндегі бензин </w:t>
            </w:r>
            <w:r>
              <w:br/>
            </w:r>
            <w:r>
              <w:rPr>
                <w:rFonts w:ascii="Times New Roman"/>
                <w:b w:val="false"/>
                <w:i w:val="false"/>
                <w:color w:val="000000"/>
                <w:sz w:val="20"/>
              </w:rPr>
              <w:t xml:space="preserve">
арасы, жинақ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 жүкшығыр </w:t>
            </w:r>
            <w:r>
              <w:br/>
            </w:r>
            <w:r>
              <w:rPr>
                <w:rFonts w:ascii="Times New Roman"/>
                <w:b w:val="false"/>
                <w:i w:val="false"/>
                <w:color w:val="000000"/>
                <w:sz w:val="20"/>
              </w:rPr>
              <w:t xml:space="preserve">
(арқан ұзындығы 100 </w:t>
            </w:r>
            <w:r>
              <w:br/>
            </w:r>
            <w:r>
              <w:rPr>
                <w:rFonts w:ascii="Times New Roman"/>
                <w:b w:val="false"/>
                <w:i w:val="false"/>
                <w:color w:val="000000"/>
                <w:sz w:val="20"/>
              </w:rPr>
              <w:t xml:space="preserve">
м)»"УГЛ-1", жинақ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"МП-800" түріндегі </w:t>
            </w:r>
            <w:r>
              <w:br/>
            </w:r>
            <w:r>
              <w:rPr>
                <w:rFonts w:ascii="Times New Roman"/>
                <w:b w:val="false"/>
                <w:i w:val="false"/>
                <w:color w:val="000000"/>
                <w:sz w:val="20"/>
              </w:rPr>
              <w:t xml:space="preserve">
мотопомпа, "Д-51" </w:t>
            </w:r>
            <w:r>
              <w:br/>
            </w:r>
            <w:r>
              <w:rPr>
                <w:rFonts w:ascii="Times New Roman"/>
                <w:b w:val="false"/>
                <w:i w:val="false"/>
                <w:color w:val="000000"/>
                <w:sz w:val="20"/>
              </w:rPr>
              <w:t xml:space="preserve">
түріндегі өрт </w:t>
            </w:r>
            <w:r>
              <w:br/>
            </w:r>
            <w:r>
              <w:rPr>
                <w:rFonts w:ascii="Times New Roman"/>
                <w:b w:val="false"/>
                <w:i w:val="false"/>
                <w:color w:val="000000"/>
                <w:sz w:val="20"/>
              </w:rPr>
              <w:t xml:space="preserve">
сөндіру жеңдері мм, </w:t>
            </w:r>
            <w:r>
              <w:br/>
            </w:r>
            <w:r>
              <w:rPr>
                <w:rFonts w:ascii="Times New Roman"/>
                <w:b w:val="false"/>
                <w:i w:val="false"/>
                <w:color w:val="000000"/>
                <w:sz w:val="20"/>
              </w:rPr>
              <w:t xml:space="preserve">
20 м 3 орам, өрт сөндіру оқпаны, </w:t>
            </w:r>
            <w:r>
              <w:br/>
            </w:r>
            <w:r>
              <w:rPr>
                <w:rFonts w:ascii="Times New Roman"/>
                <w:b w:val="false"/>
                <w:i w:val="false"/>
                <w:color w:val="000000"/>
                <w:sz w:val="20"/>
              </w:rPr>
              <w:t xml:space="preserve">
жинақ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w:t>
            </w:r>
            <w:r>
              <w:br/>
            </w:r>
            <w:r>
              <w:rPr>
                <w:rFonts w:ascii="Times New Roman"/>
                <w:b w:val="false"/>
                <w:i w:val="false"/>
                <w:color w:val="000000"/>
                <w:sz w:val="20"/>
              </w:rPr>
              <w:t xml:space="preserve">
пневможастықтар, </w:t>
            </w:r>
            <w:r>
              <w:br/>
            </w:r>
            <w:r>
              <w:rPr>
                <w:rFonts w:ascii="Times New Roman"/>
                <w:b w:val="false"/>
                <w:i w:val="false"/>
                <w:color w:val="000000"/>
                <w:sz w:val="20"/>
              </w:rPr>
              <w:t xml:space="preserve">
жинақ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w:t>
            </w:r>
            <w:r>
              <w:br/>
            </w:r>
            <w:r>
              <w:rPr>
                <w:rFonts w:ascii="Times New Roman"/>
                <w:b w:val="false"/>
                <w:i w:val="false"/>
                <w:color w:val="000000"/>
                <w:sz w:val="20"/>
              </w:rPr>
              <w:t xml:space="preserve">
дәнекерлеу </w:t>
            </w:r>
            <w:r>
              <w:br/>
            </w:r>
            <w:r>
              <w:rPr>
                <w:rFonts w:ascii="Times New Roman"/>
                <w:b w:val="false"/>
                <w:i w:val="false"/>
                <w:color w:val="000000"/>
                <w:sz w:val="20"/>
              </w:rPr>
              <w:t xml:space="preserve">
құрылғысы, жинақ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Сықпалы оттекті </w:t>
            </w:r>
            <w:r>
              <w:br/>
            </w:r>
            <w:r>
              <w:rPr>
                <w:rFonts w:ascii="Times New Roman"/>
                <w:b w:val="false"/>
                <w:i w:val="false"/>
                <w:color w:val="000000"/>
                <w:sz w:val="20"/>
              </w:rPr>
              <w:t xml:space="preserve">
компрессор,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қорытпалардан </w:t>
            </w:r>
            <w:r>
              <w:br/>
            </w:r>
            <w:r>
              <w:rPr>
                <w:rFonts w:ascii="Times New Roman"/>
                <w:b w:val="false"/>
                <w:i w:val="false"/>
                <w:color w:val="000000"/>
                <w:sz w:val="20"/>
              </w:rPr>
              <w:t xml:space="preserve">
жасалған жылжымалы </w:t>
            </w:r>
            <w:r>
              <w:br/>
            </w:r>
            <w:r>
              <w:rPr>
                <w:rFonts w:ascii="Times New Roman"/>
                <w:b w:val="false"/>
                <w:i w:val="false"/>
                <w:color w:val="000000"/>
                <w:sz w:val="20"/>
              </w:rPr>
              <w:t xml:space="preserve">
ажыратылмалы саты, </w:t>
            </w:r>
            <w:r>
              <w:br/>
            </w:r>
            <w:r>
              <w:rPr>
                <w:rFonts w:ascii="Times New Roman"/>
                <w:b w:val="false"/>
                <w:i w:val="false"/>
                <w:color w:val="000000"/>
                <w:sz w:val="20"/>
              </w:rPr>
              <w:t xml:space="preserve">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әк </w:t>
            </w:r>
            <w:r>
              <w:br/>
            </w:r>
            <w:r>
              <w:rPr>
                <w:rFonts w:ascii="Times New Roman"/>
                <w:b w:val="false"/>
                <w:i w:val="false"/>
                <w:color w:val="000000"/>
                <w:sz w:val="20"/>
              </w:rPr>
              <w:t xml:space="preserve">
жұтқыш" түріндегі </w:t>
            </w:r>
            <w:r>
              <w:br/>
            </w:r>
            <w:r>
              <w:rPr>
                <w:rFonts w:ascii="Times New Roman"/>
                <w:b w:val="false"/>
                <w:i w:val="false"/>
                <w:color w:val="000000"/>
                <w:sz w:val="20"/>
              </w:rPr>
              <w:t xml:space="preserve">
химиялық әк жұтқыш, </w:t>
            </w:r>
            <w:r>
              <w:br/>
            </w:r>
            <w:r>
              <w:rPr>
                <w:rFonts w:ascii="Times New Roman"/>
                <w:b w:val="false"/>
                <w:i w:val="false"/>
                <w:color w:val="000000"/>
                <w:sz w:val="20"/>
              </w:rPr>
              <w:t xml:space="preserve">
кг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40 л </w:t>
            </w:r>
            <w:r>
              <w:br/>
            </w:r>
            <w:r>
              <w:rPr>
                <w:rFonts w:ascii="Times New Roman"/>
                <w:b w:val="false"/>
                <w:i w:val="false"/>
                <w:color w:val="000000"/>
                <w:sz w:val="20"/>
              </w:rPr>
              <w:t xml:space="preserve">
баллондардағы </w:t>
            </w:r>
            <w:r>
              <w:br/>
            </w:r>
            <w:r>
              <w:rPr>
                <w:rFonts w:ascii="Times New Roman"/>
                <w:b w:val="false"/>
                <w:i w:val="false"/>
                <w:color w:val="000000"/>
                <w:sz w:val="20"/>
              </w:rPr>
              <w:t xml:space="preserve">
медициналық оттегі, </w:t>
            </w:r>
            <w:r>
              <w:br/>
            </w:r>
            <w:r>
              <w:rPr>
                <w:rFonts w:ascii="Times New Roman"/>
                <w:b w:val="false"/>
                <w:i w:val="false"/>
                <w:color w:val="000000"/>
                <w:sz w:val="20"/>
              </w:rPr>
              <w:t xml:space="preserve">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4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тасымалдауға және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канистрлер,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тасымалдау- </w:t>
            </w:r>
            <w:r>
              <w:br/>
            </w:r>
            <w:r>
              <w:rPr>
                <w:rFonts w:ascii="Times New Roman"/>
                <w:b w:val="false"/>
                <w:i w:val="false"/>
                <w:color w:val="000000"/>
                <w:sz w:val="20"/>
              </w:rPr>
              <w:t xml:space="preserve">
ға және сақтауға </w:t>
            </w:r>
            <w:r>
              <w:br/>
            </w:r>
            <w:r>
              <w:rPr>
                <w:rFonts w:ascii="Times New Roman"/>
                <w:b w:val="false"/>
                <w:i w:val="false"/>
                <w:color w:val="000000"/>
                <w:sz w:val="20"/>
              </w:rPr>
              <w:t xml:space="preserve">
арналған сыйымды- </w:t>
            </w:r>
            <w:r>
              <w:br/>
            </w:r>
            <w:r>
              <w:rPr>
                <w:rFonts w:ascii="Times New Roman"/>
                <w:b w:val="false"/>
                <w:i w:val="false"/>
                <w:color w:val="000000"/>
                <w:sz w:val="20"/>
              </w:rPr>
              <w:t xml:space="preserve">
лықтар, 200 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Бензинді </w:t>
            </w:r>
            <w:r>
              <w:br/>
            </w:r>
            <w:r>
              <w:rPr>
                <w:rFonts w:ascii="Times New Roman"/>
                <w:b w:val="false"/>
                <w:i w:val="false"/>
                <w:color w:val="000000"/>
                <w:sz w:val="20"/>
              </w:rPr>
              <w:t xml:space="preserve">
дәнекерлеуші шам, </w:t>
            </w:r>
            <w:r>
              <w:br/>
            </w:r>
            <w:r>
              <w:rPr>
                <w:rFonts w:ascii="Times New Roman"/>
                <w:b w:val="false"/>
                <w:i w:val="false"/>
                <w:color w:val="000000"/>
                <w:sz w:val="20"/>
              </w:rPr>
              <w:t xml:space="preserve">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 жиынтығы </w:t>
            </w:r>
            <w:r>
              <w:br/>
            </w:r>
            <w:r>
              <w:rPr>
                <w:rFonts w:ascii="Times New Roman"/>
                <w:b w:val="false"/>
                <w:i w:val="false"/>
                <w:color w:val="000000"/>
                <w:sz w:val="20"/>
              </w:rPr>
              <w:t xml:space="preserve">
бар жылжымалы ас </w:t>
            </w:r>
            <w:r>
              <w:br/>
            </w:r>
            <w:r>
              <w:rPr>
                <w:rFonts w:ascii="Times New Roman"/>
                <w:b w:val="false"/>
                <w:i w:val="false"/>
                <w:color w:val="000000"/>
                <w:sz w:val="20"/>
              </w:rPr>
              <w:t xml:space="preserve">
үй, жинақ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w:t>
            </w:r>
            <w:r>
              <w:br/>
            </w:r>
            <w:r>
              <w:rPr>
                <w:rFonts w:ascii="Times New Roman"/>
                <w:b w:val="false"/>
                <w:i w:val="false"/>
                <w:color w:val="000000"/>
                <w:sz w:val="20"/>
              </w:rPr>
              <w:t xml:space="preserve">
оттегі баллоны, </w:t>
            </w:r>
            <w:r>
              <w:br/>
            </w:r>
            <w:r>
              <w:rPr>
                <w:rFonts w:ascii="Times New Roman"/>
                <w:b w:val="false"/>
                <w:i w:val="false"/>
                <w:color w:val="000000"/>
                <w:sz w:val="20"/>
              </w:rPr>
              <w:t xml:space="preserve">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Регенеративті </w:t>
            </w:r>
            <w:r>
              <w:br/>
            </w:r>
            <w:r>
              <w:rPr>
                <w:rFonts w:ascii="Times New Roman"/>
                <w:b w:val="false"/>
                <w:i w:val="false"/>
                <w:color w:val="000000"/>
                <w:sz w:val="20"/>
              </w:rPr>
              <w:t xml:space="preserve">
патрон,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және жазғы </w:t>
            </w:r>
            <w:r>
              <w:br/>
            </w:r>
            <w:r>
              <w:rPr>
                <w:rFonts w:ascii="Times New Roman"/>
                <w:b w:val="false"/>
                <w:i w:val="false"/>
                <w:color w:val="000000"/>
                <w:sz w:val="20"/>
              </w:rPr>
              <w:t xml:space="preserve">
арнайы киімдер </w:t>
            </w:r>
            <w:r>
              <w:br/>
            </w:r>
            <w:r>
              <w:rPr>
                <w:rFonts w:ascii="Times New Roman"/>
                <w:b w:val="false"/>
                <w:i w:val="false"/>
                <w:color w:val="000000"/>
                <w:sz w:val="20"/>
              </w:rPr>
              <w:t xml:space="preserve">
жинағы, жинақ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Жылудан сақтау </w:t>
            </w:r>
            <w:r>
              <w:br/>
            </w:r>
            <w:r>
              <w:rPr>
                <w:rFonts w:ascii="Times New Roman"/>
                <w:b w:val="false"/>
                <w:i w:val="false"/>
                <w:color w:val="000000"/>
                <w:sz w:val="20"/>
              </w:rPr>
              <w:t xml:space="preserve">
және жылу </w:t>
            </w:r>
            <w:r>
              <w:br/>
            </w:r>
            <w:r>
              <w:rPr>
                <w:rFonts w:ascii="Times New Roman"/>
                <w:b w:val="false"/>
                <w:i w:val="false"/>
                <w:color w:val="000000"/>
                <w:sz w:val="20"/>
              </w:rPr>
              <w:t xml:space="preserve">
шағылдырғыш костюм, </w:t>
            </w:r>
            <w:r>
              <w:br/>
            </w:r>
            <w:r>
              <w:rPr>
                <w:rFonts w:ascii="Times New Roman"/>
                <w:b w:val="false"/>
                <w:i w:val="false"/>
                <w:color w:val="000000"/>
                <w:sz w:val="20"/>
              </w:rPr>
              <w:t xml:space="preserve">
жинақ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орындық күрке, </w:t>
            </w:r>
            <w:r>
              <w:br/>
            </w:r>
            <w:r>
              <w:rPr>
                <w:rFonts w:ascii="Times New Roman"/>
                <w:b w:val="false"/>
                <w:i w:val="false"/>
                <w:color w:val="000000"/>
                <w:sz w:val="20"/>
              </w:rPr>
              <w:t xml:space="preserve">
жинақ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Ұйықтайтын қапшық, </w:t>
            </w:r>
            <w:r>
              <w:br/>
            </w:r>
            <w:r>
              <w:rPr>
                <w:rFonts w:ascii="Times New Roman"/>
                <w:b w:val="false"/>
                <w:i w:val="false"/>
                <w:color w:val="000000"/>
                <w:sz w:val="20"/>
              </w:rPr>
              <w:t xml:space="preserve">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шахталық </w:t>
            </w:r>
            <w:r>
              <w:br/>
            </w:r>
            <w:r>
              <w:rPr>
                <w:rFonts w:ascii="Times New Roman"/>
                <w:b w:val="false"/>
                <w:i w:val="false"/>
                <w:color w:val="000000"/>
                <w:sz w:val="20"/>
              </w:rPr>
              <w:t xml:space="preserve">
шам,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60 л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рюкзак,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жилеті, </w:t>
            </w:r>
            <w:r>
              <w:br/>
            </w:r>
            <w:r>
              <w:rPr>
                <w:rFonts w:ascii="Times New Roman"/>
                <w:b w:val="false"/>
                <w:i w:val="false"/>
                <w:color w:val="000000"/>
                <w:sz w:val="20"/>
              </w:rPr>
              <w:t xml:space="preserve">
дана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3" w:id="11"/>
    <w:p>
      <w:pPr>
        <w:spacing w:after="0"/>
        <w:ind w:left="0"/>
        <w:jc w:val="left"/>
      </w:pPr>
      <w:r>
        <w:rPr>
          <w:rFonts w:ascii="Times New Roman"/>
          <w:b/>
          <w:i w:val="false"/>
          <w:color w:val="000000"/>
        </w:rPr>
        <w:t xml:space="preserve"> 
Жабдықтармен қамтамасыз етудің N 1.4 нормасы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113"/>
        <w:gridCol w:w="37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Көмір кәсіпорнына арналған атау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адамға қажетті заттар саны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Арнайы киім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(мақта матасынан жасалған), жинақ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Шахтер костюмы, жинақ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киім, жинақ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каска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Қолғап, пар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Сүлгі,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Кеудеше,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шалбар, жинақ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Шұлғау (мақтадан жасалған)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бәтеңкесі (кирза етік)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пар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Пима, пар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киімнің ішінен киетін жылы киім, </w:t>
            </w:r>
            <w:r>
              <w:br/>
            </w:r>
            <w:r>
              <w:rPr>
                <w:rFonts w:ascii="Times New Roman"/>
                <w:b w:val="false"/>
                <w:i w:val="false"/>
                <w:color w:val="000000"/>
                <w:sz w:val="20"/>
              </w:rPr>
              <w:t xml:space="preserve">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жазғы комбинезоны, жинақ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Кұтқарушының қысқы комбинезоны, жинақ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маусымдық курткасы, </w:t>
            </w:r>
            <w:r>
              <w:br/>
            </w:r>
            <w:r>
              <w:rPr>
                <w:rFonts w:ascii="Times New Roman"/>
                <w:b w:val="false"/>
                <w:i w:val="false"/>
                <w:color w:val="000000"/>
                <w:sz w:val="20"/>
              </w:rPr>
              <w:t xml:space="preserve">
шалбары, жинақ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Киім-кешек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пальто,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Нысанды плащ,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костюм,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костюм,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жейдесі,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киім,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 орамал,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Галстук,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Фуражка-берет, дана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Қолғап, пар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Бәтеңке, пар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Туфли, пар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14" w:id="12"/>
    <w:p>
      <w:pPr>
        <w:spacing w:after="0"/>
        <w:ind w:left="0"/>
        <w:jc w:val="left"/>
      </w:pPr>
      <w:r>
        <w:rPr>
          <w:rFonts w:ascii="Times New Roman"/>
          <w:b/>
          <w:i w:val="false"/>
          <w:color w:val="000000"/>
        </w:rPr>
        <w:t xml:space="preserve"> 
Жабдықтармен қамтамасыз етудің N 1.4.1 нормасы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053"/>
        <w:gridCol w:w="37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Тау-кен кәсіпорнына арналған атау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адамға қажетті заттар саны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Киім-кешек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шағылдырғыш жолағы бар комбинезон, </w:t>
            </w:r>
            <w:r>
              <w:br/>
            </w:r>
            <w:r>
              <w:rPr>
                <w:rFonts w:ascii="Times New Roman"/>
                <w:b w:val="false"/>
                <w:i w:val="false"/>
                <w:color w:val="000000"/>
                <w:sz w:val="20"/>
              </w:rPr>
              <w:t xml:space="preserve">
дана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ішкі киім, дана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қолғап, пар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Шұлғау, пар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Тозаңнан қорғау демалғышы, дана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дана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Сүлгі, дана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 киім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пар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Кирза бәтеңкесі, пар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 резеңкелі пима, пар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Жылы киімдер 
</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киімнің астына киетін мақтадан </w:t>
            </w:r>
            <w:r>
              <w:br/>
            </w:r>
            <w:r>
              <w:rPr>
                <w:rFonts w:ascii="Times New Roman"/>
                <w:b w:val="false"/>
                <w:i w:val="false"/>
                <w:color w:val="000000"/>
                <w:sz w:val="20"/>
              </w:rPr>
              <w:t xml:space="preserve">
жасалған киім, дана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куртка, дана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 бар жылы комбинезон, дана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қолғап, пар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Арнайы киім-кешек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костюм, дана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шағылдырғыш (жылудан қорғау) </w:t>
            </w:r>
            <w:r>
              <w:br/>
            </w:r>
            <w:r>
              <w:rPr>
                <w:rFonts w:ascii="Times New Roman"/>
                <w:b w:val="false"/>
                <w:i w:val="false"/>
                <w:color w:val="000000"/>
                <w:sz w:val="20"/>
              </w:rPr>
              <w:t xml:space="preserve">
костюм, жинақ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15" w:id="13"/>
    <w:p>
      <w:pPr>
        <w:spacing w:after="0"/>
        <w:ind w:left="0"/>
        <w:jc w:val="left"/>
      </w:pPr>
      <w:r>
        <w:rPr>
          <w:rFonts w:ascii="Times New Roman"/>
          <w:b/>
          <w:i w:val="false"/>
          <w:color w:val="000000"/>
        </w:rPr>
        <w:t xml:space="preserve"> 
Кәсіби атқыламаға қарсы құрамаларды қамтамасыз етудің </w:t>
      </w:r>
      <w:r>
        <w:br/>
      </w:r>
      <w:r>
        <w:rPr>
          <w:rFonts w:ascii="Times New Roman"/>
          <w:b/>
          <w:i w:val="false"/>
          <w:color w:val="000000"/>
        </w:rPr>
        <w:t xml:space="preserve">
N 2 нормасы </w:t>
      </w:r>
      <w:r>
        <w:br/>
      </w:r>
      <w:r>
        <w:rPr>
          <w:rFonts w:ascii="Times New Roman"/>
          <w:b/>
          <w:i w:val="false"/>
          <w:color w:val="000000"/>
        </w:rPr>
        <w:t xml:space="preserve">
Арнайы техникамен, оның ішінде құрал-саймандармен </w:t>
      </w:r>
      <w:r>
        <w:br/>
      </w:r>
      <w:r>
        <w:rPr>
          <w:rFonts w:ascii="Times New Roman"/>
          <w:b/>
          <w:i w:val="false"/>
          <w:color w:val="000000"/>
        </w:rPr>
        <w:t xml:space="preserve">
және материалдармен жабдықтаудың N 2.1 нормасы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433"/>
        <w:gridCol w:w="1593"/>
        <w:gridCol w:w="1593"/>
        <w:gridCol w:w="1693"/>
        <w:gridCol w:w="1633"/>
        <w:gridCol w:w="16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Атырау </w:t>
            </w:r>
            <w:r>
              <w:br/>
            </w:r>
            <w:r>
              <w:rPr>
                <w:rFonts w:ascii="Times New Roman"/>
                <w:b/>
                <w:i w:val="false"/>
                <w:color w:val="000000"/>
                <w:sz w:val="20"/>
              </w:rPr>
              <w:t>
филиалы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w:t>
            </w:r>
            <w:r>
              <w:br/>
            </w:r>
            <w:r>
              <w:rPr>
                <w:rFonts w:ascii="Times New Roman"/>
                <w:b/>
                <w:i w:val="false"/>
                <w:color w:val="000000"/>
                <w:sz w:val="20"/>
              </w:rPr>
              <w:t>
филиалы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Батыс </w:t>
            </w:r>
            <w:r>
              <w:br/>
            </w:r>
            <w:r>
              <w:rPr>
                <w:rFonts w:ascii="Times New Roman"/>
                <w:b/>
                <w:i w:val="false"/>
                <w:color w:val="000000"/>
                <w:sz w:val="20"/>
              </w:rPr>
              <w:t xml:space="preserve">
Қазақ- </w:t>
            </w:r>
            <w:r>
              <w:br/>
            </w:r>
            <w:r>
              <w:rPr>
                <w:rFonts w:ascii="Times New Roman"/>
                <w:b/>
                <w:i w:val="false"/>
                <w:color w:val="000000"/>
                <w:sz w:val="20"/>
              </w:rPr>
              <w:t xml:space="preserve">
стан </w:t>
            </w:r>
            <w:r>
              <w:br/>
            </w:r>
            <w:r>
              <w:rPr>
                <w:rFonts w:ascii="Times New Roman"/>
                <w:b/>
                <w:i w:val="false"/>
                <w:color w:val="000000"/>
                <w:sz w:val="20"/>
              </w:rPr>
              <w:t>
филиалы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Қызыл- </w:t>
            </w:r>
            <w:r>
              <w:br/>
            </w:r>
            <w:r>
              <w:rPr>
                <w:rFonts w:ascii="Times New Roman"/>
                <w:b/>
                <w:i w:val="false"/>
                <w:color w:val="000000"/>
                <w:sz w:val="20"/>
              </w:rPr>
              <w:t xml:space="preserve">
орда </w:t>
            </w:r>
            <w:r>
              <w:br/>
            </w:r>
            <w:r>
              <w:rPr>
                <w:rFonts w:ascii="Times New Roman"/>
                <w:b/>
                <w:i w:val="false"/>
                <w:color w:val="000000"/>
                <w:sz w:val="20"/>
              </w:rPr>
              <w:t>
филиалы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Маңғыс- </w:t>
            </w:r>
            <w:r>
              <w:br/>
            </w:r>
            <w:r>
              <w:rPr>
                <w:rFonts w:ascii="Times New Roman"/>
                <w:b/>
                <w:i w:val="false"/>
                <w:color w:val="000000"/>
                <w:sz w:val="20"/>
              </w:rPr>
              <w:t xml:space="preserve">
тау </w:t>
            </w:r>
            <w:r>
              <w:br/>
            </w:r>
            <w:r>
              <w:rPr>
                <w:rFonts w:ascii="Times New Roman"/>
                <w:b/>
                <w:i w:val="false"/>
                <w:color w:val="000000"/>
                <w:sz w:val="20"/>
              </w:rPr>
              <w:t>
филиалы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 </w:t>
            </w:r>
            <w:r>
              <w:br/>
            </w:r>
            <w:r>
              <w:rPr>
                <w:rFonts w:ascii="Times New Roman"/>
                <w:b w:val="false"/>
                <w:i w:val="false"/>
                <w:color w:val="000000"/>
                <w:sz w:val="20"/>
              </w:rPr>
              <w:t xml:space="preserve">
таситын жедел </w:t>
            </w:r>
            <w:r>
              <w:br/>
            </w:r>
            <w:r>
              <w:rPr>
                <w:rFonts w:ascii="Times New Roman"/>
                <w:b w:val="false"/>
                <w:i w:val="false"/>
                <w:color w:val="000000"/>
                <w:sz w:val="20"/>
              </w:rPr>
              <w:t xml:space="preserve">
машина, бірлік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өтімділікті жүк </w:t>
            </w:r>
            <w:r>
              <w:br/>
            </w:r>
            <w:r>
              <w:rPr>
                <w:rFonts w:ascii="Times New Roman"/>
                <w:b w:val="false"/>
                <w:i w:val="false"/>
                <w:color w:val="000000"/>
                <w:sz w:val="20"/>
              </w:rPr>
              <w:t xml:space="preserve">
автокөлігі, </w:t>
            </w:r>
            <w:r>
              <w:br/>
            </w:r>
            <w:r>
              <w:rPr>
                <w:rFonts w:ascii="Times New Roman"/>
                <w:b w:val="false"/>
                <w:i w:val="false"/>
                <w:color w:val="000000"/>
                <w:sz w:val="20"/>
              </w:rPr>
              <w:t xml:space="preserve">
бірлік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16" w:id="14"/>
    <w:p>
      <w:pPr>
        <w:spacing w:after="0"/>
        <w:ind w:left="0"/>
        <w:jc w:val="left"/>
      </w:pPr>
      <w:r>
        <w:rPr>
          <w:rFonts w:ascii="Times New Roman"/>
          <w:b/>
          <w:i w:val="false"/>
          <w:color w:val="000000"/>
        </w:rPr>
        <w:t xml:space="preserve"> 
Жабдықтармен, оның ішінде құрал-саймандармен және </w:t>
      </w:r>
      <w:r>
        <w:br/>
      </w:r>
      <w:r>
        <w:rPr>
          <w:rFonts w:ascii="Times New Roman"/>
          <w:b/>
          <w:i w:val="false"/>
          <w:color w:val="000000"/>
        </w:rPr>
        <w:t xml:space="preserve">
материалдармен қамтамасыз етудің N 2.2 нормасы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653"/>
        <w:gridCol w:w="1633"/>
        <w:gridCol w:w="1633"/>
        <w:gridCol w:w="1633"/>
        <w:gridCol w:w="1633"/>
        <w:gridCol w:w="16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Атырау </w:t>
            </w:r>
            <w:r>
              <w:br/>
            </w:r>
            <w:r>
              <w:rPr>
                <w:rFonts w:ascii="Times New Roman"/>
                <w:b/>
                <w:i w:val="false"/>
                <w:color w:val="000000"/>
                <w:sz w:val="20"/>
              </w:rPr>
              <w:t>
филиалы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w:t>
            </w:r>
            <w:r>
              <w:br/>
            </w:r>
            <w:r>
              <w:rPr>
                <w:rFonts w:ascii="Times New Roman"/>
                <w:b/>
                <w:i w:val="false"/>
                <w:color w:val="000000"/>
                <w:sz w:val="20"/>
              </w:rPr>
              <w:t>
филиалы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Маңғыс- </w:t>
            </w:r>
            <w:r>
              <w:br/>
            </w:r>
            <w:r>
              <w:rPr>
                <w:rFonts w:ascii="Times New Roman"/>
                <w:b/>
                <w:i w:val="false"/>
                <w:color w:val="000000"/>
                <w:sz w:val="20"/>
              </w:rPr>
              <w:t xml:space="preserve">
тау </w:t>
            </w:r>
            <w:r>
              <w:br/>
            </w:r>
            <w:r>
              <w:rPr>
                <w:rFonts w:ascii="Times New Roman"/>
                <w:b/>
                <w:i w:val="false"/>
                <w:color w:val="000000"/>
                <w:sz w:val="20"/>
              </w:rPr>
              <w:t>
филиалы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Батыс </w:t>
            </w:r>
            <w:r>
              <w:br/>
            </w:r>
            <w:r>
              <w:rPr>
                <w:rFonts w:ascii="Times New Roman"/>
                <w:b/>
                <w:i w:val="false"/>
                <w:color w:val="000000"/>
                <w:sz w:val="20"/>
              </w:rPr>
              <w:t xml:space="preserve">
Қазақ- </w:t>
            </w:r>
            <w:r>
              <w:br/>
            </w:r>
            <w:r>
              <w:rPr>
                <w:rFonts w:ascii="Times New Roman"/>
                <w:b/>
                <w:i w:val="false"/>
                <w:color w:val="000000"/>
                <w:sz w:val="20"/>
              </w:rPr>
              <w:t xml:space="preserve">
стан </w:t>
            </w:r>
            <w:r>
              <w:br/>
            </w:r>
            <w:r>
              <w:rPr>
                <w:rFonts w:ascii="Times New Roman"/>
                <w:b/>
                <w:i w:val="false"/>
                <w:color w:val="000000"/>
                <w:sz w:val="20"/>
              </w:rPr>
              <w:t>
филиалы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Қызыл- </w:t>
            </w:r>
            <w:r>
              <w:br/>
            </w:r>
            <w:r>
              <w:rPr>
                <w:rFonts w:ascii="Times New Roman"/>
                <w:b/>
                <w:i w:val="false"/>
                <w:color w:val="000000"/>
                <w:sz w:val="20"/>
              </w:rPr>
              <w:t xml:space="preserve">
орда </w:t>
            </w:r>
            <w:r>
              <w:br/>
            </w:r>
            <w:r>
              <w:rPr>
                <w:rFonts w:ascii="Times New Roman"/>
                <w:b/>
                <w:i w:val="false"/>
                <w:color w:val="000000"/>
                <w:sz w:val="20"/>
              </w:rPr>
              <w:t>
филиалы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 </w:t>
            </w:r>
            <w:r>
              <w:br/>
            </w:r>
            <w:r>
              <w:rPr>
                <w:rFonts w:ascii="Times New Roman"/>
                <w:b w:val="false"/>
                <w:i w:val="false"/>
                <w:color w:val="000000"/>
                <w:sz w:val="20"/>
              </w:rPr>
              <w:t xml:space="preserve">
қысыммен бұрғылау </w:t>
            </w:r>
            <w:r>
              <w:br/>
            </w:r>
            <w:r>
              <w:rPr>
                <w:rFonts w:ascii="Times New Roman"/>
                <w:b w:val="false"/>
                <w:i w:val="false"/>
                <w:color w:val="000000"/>
                <w:sz w:val="20"/>
              </w:rPr>
              <w:t xml:space="preserve">
тетігі </w:t>
            </w:r>
            <w:r>
              <w:br/>
            </w:r>
            <w:r>
              <w:rPr>
                <w:rFonts w:ascii="Times New Roman"/>
                <w:b w:val="false"/>
                <w:i w:val="false"/>
                <w:color w:val="000000"/>
                <w:sz w:val="20"/>
              </w:rPr>
              <w:t xml:space="preserve">
(гидроөткізгіш),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 </w:t>
            </w:r>
            <w:r>
              <w:br/>
            </w:r>
            <w:r>
              <w:rPr>
                <w:rFonts w:ascii="Times New Roman"/>
                <w:b w:val="false"/>
                <w:i w:val="false"/>
                <w:color w:val="000000"/>
                <w:sz w:val="20"/>
              </w:rPr>
              <w:t xml:space="preserve">
қысыммен бұрғылау </w:t>
            </w:r>
            <w:r>
              <w:br/>
            </w:r>
            <w:r>
              <w:rPr>
                <w:rFonts w:ascii="Times New Roman"/>
                <w:b w:val="false"/>
                <w:i w:val="false"/>
                <w:color w:val="000000"/>
                <w:sz w:val="20"/>
              </w:rPr>
              <w:t xml:space="preserve">
тетігі </w:t>
            </w:r>
            <w:r>
              <w:br/>
            </w:r>
            <w:r>
              <w:rPr>
                <w:rFonts w:ascii="Times New Roman"/>
                <w:b w:val="false"/>
                <w:i w:val="false"/>
                <w:color w:val="000000"/>
                <w:sz w:val="20"/>
              </w:rPr>
              <w:t xml:space="preserve">
(механикалық),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r>
              <w:br/>
            </w:r>
            <w:r>
              <w:rPr>
                <w:rFonts w:ascii="Times New Roman"/>
                <w:b w:val="false"/>
                <w:i w:val="false"/>
                <w:color w:val="000000"/>
                <w:sz w:val="20"/>
              </w:rPr>
              <w:t xml:space="preserve">
мұнараның жоғарғы </w:t>
            </w:r>
            <w:r>
              <w:br/>
            </w:r>
            <w:r>
              <w:rPr>
                <w:rFonts w:ascii="Times New Roman"/>
                <w:b w:val="false"/>
                <w:i w:val="false"/>
                <w:color w:val="000000"/>
                <w:sz w:val="20"/>
              </w:rPr>
              <w:t xml:space="preserve">
бөлігін кесу </w:t>
            </w:r>
            <w:r>
              <w:br/>
            </w:r>
            <w:r>
              <w:rPr>
                <w:rFonts w:ascii="Times New Roman"/>
                <w:b w:val="false"/>
                <w:i w:val="false"/>
                <w:color w:val="000000"/>
                <w:sz w:val="20"/>
              </w:rPr>
              <w:t xml:space="preserve">
тетігі </w:t>
            </w:r>
            <w:r>
              <w:br/>
            </w:r>
            <w:r>
              <w:rPr>
                <w:rFonts w:ascii="Times New Roman"/>
                <w:b w:val="false"/>
                <w:i w:val="false"/>
                <w:color w:val="000000"/>
                <w:sz w:val="20"/>
              </w:rPr>
              <w:t xml:space="preserve">
(гидроөткізгіш),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r>
              <w:br/>
            </w:r>
            <w:r>
              <w:rPr>
                <w:rFonts w:ascii="Times New Roman"/>
                <w:b w:val="false"/>
                <w:i w:val="false"/>
                <w:color w:val="000000"/>
                <w:sz w:val="20"/>
              </w:rPr>
              <w:t xml:space="preserve">
мұнараның жоғарғы </w:t>
            </w:r>
            <w:r>
              <w:br/>
            </w:r>
            <w:r>
              <w:rPr>
                <w:rFonts w:ascii="Times New Roman"/>
                <w:b w:val="false"/>
                <w:i w:val="false"/>
                <w:color w:val="000000"/>
                <w:sz w:val="20"/>
              </w:rPr>
              <w:t xml:space="preserve">
бөлігін кесу </w:t>
            </w:r>
            <w:r>
              <w:br/>
            </w:r>
            <w:r>
              <w:rPr>
                <w:rFonts w:ascii="Times New Roman"/>
                <w:b w:val="false"/>
                <w:i w:val="false"/>
                <w:color w:val="000000"/>
                <w:sz w:val="20"/>
              </w:rPr>
              <w:t xml:space="preserve">
тетігі </w:t>
            </w:r>
            <w:r>
              <w:br/>
            </w:r>
            <w:r>
              <w:rPr>
                <w:rFonts w:ascii="Times New Roman"/>
                <w:b w:val="false"/>
                <w:i w:val="false"/>
                <w:color w:val="000000"/>
                <w:sz w:val="20"/>
              </w:rPr>
              <w:t xml:space="preserve">
(механикалық),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Атқылама ұнғымасы </w:t>
            </w:r>
            <w:r>
              <w:br/>
            </w:r>
            <w:r>
              <w:rPr>
                <w:rFonts w:ascii="Times New Roman"/>
                <w:b w:val="false"/>
                <w:i w:val="false"/>
                <w:color w:val="000000"/>
                <w:sz w:val="20"/>
              </w:rPr>
              <w:t xml:space="preserve">
сағасында база </w:t>
            </w:r>
            <w:r>
              <w:br/>
            </w:r>
            <w:r>
              <w:rPr>
                <w:rFonts w:ascii="Times New Roman"/>
                <w:b w:val="false"/>
                <w:i w:val="false"/>
                <w:color w:val="000000"/>
                <w:sz w:val="20"/>
              </w:rPr>
              <w:t xml:space="preserve">
құру жабдығы,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ө168 мм құбыр </w:t>
            </w:r>
            <w:r>
              <w:br/>
            </w:r>
            <w:r>
              <w:rPr>
                <w:rFonts w:ascii="Times New Roman"/>
                <w:b w:val="false"/>
                <w:i w:val="false"/>
                <w:color w:val="000000"/>
                <w:sz w:val="20"/>
              </w:rPr>
              <w:t xml:space="preserve">
астындағы </w:t>
            </w:r>
            <w:r>
              <w:br/>
            </w:r>
            <w:r>
              <w:rPr>
                <w:rFonts w:ascii="Times New Roman"/>
                <w:b w:val="false"/>
                <w:i w:val="false"/>
                <w:color w:val="000000"/>
                <w:sz w:val="20"/>
              </w:rPr>
              <w:t xml:space="preserve">
бағананың </w:t>
            </w:r>
            <w:r>
              <w:br/>
            </w:r>
            <w:r>
              <w:rPr>
                <w:rFonts w:ascii="Times New Roman"/>
                <w:b w:val="false"/>
                <w:i w:val="false"/>
                <w:color w:val="000000"/>
                <w:sz w:val="20"/>
              </w:rPr>
              <w:t xml:space="preserve">
ажырамайтын </w:t>
            </w:r>
            <w:r>
              <w:br/>
            </w:r>
            <w:r>
              <w:rPr>
                <w:rFonts w:ascii="Times New Roman"/>
                <w:b w:val="false"/>
                <w:i w:val="false"/>
                <w:color w:val="000000"/>
                <w:sz w:val="20"/>
              </w:rPr>
              <w:t xml:space="preserve">
сұйығы бар </w:t>
            </w:r>
            <w:r>
              <w:br/>
            </w:r>
            <w:r>
              <w:rPr>
                <w:rFonts w:ascii="Times New Roman"/>
                <w:b w:val="false"/>
                <w:i w:val="false"/>
                <w:color w:val="000000"/>
                <w:sz w:val="20"/>
              </w:rPr>
              <w:t xml:space="preserve">
фланеці,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ө245 мм құбыр астындағы бағананың ажырамайтын сұйығы бар фланеці,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ө324 мм құбыр астындағы бағананың ажырамайтын сұйығы бар фланеці,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Қысымымен жұмыс </w:t>
            </w:r>
            <w:r>
              <w:br/>
            </w:r>
            <w:r>
              <w:rPr>
                <w:rFonts w:ascii="Times New Roman"/>
                <w:b w:val="false"/>
                <w:i w:val="false"/>
                <w:color w:val="000000"/>
                <w:sz w:val="20"/>
              </w:rPr>
              <w:t xml:space="preserve">
істейтін ұңғымада- </w:t>
            </w:r>
            <w:r>
              <w:br/>
            </w:r>
            <w:r>
              <w:rPr>
                <w:rFonts w:ascii="Times New Roman"/>
                <w:b w:val="false"/>
                <w:i w:val="false"/>
                <w:color w:val="000000"/>
                <w:sz w:val="20"/>
              </w:rPr>
              <w:t xml:space="preserve">
ғы құбырларды </w:t>
            </w:r>
            <w:r>
              <w:br/>
            </w:r>
            <w:r>
              <w:rPr>
                <w:rFonts w:ascii="Times New Roman"/>
                <w:b w:val="false"/>
                <w:i w:val="false"/>
                <w:color w:val="000000"/>
                <w:sz w:val="20"/>
              </w:rPr>
              <w:t xml:space="preserve">
көтеруге және </w:t>
            </w:r>
            <w:r>
              <w:br/>
            </w:r>
            <w:r>
              <w:rPr>
                <w:rFonts w:ascii="Times New Roman"/>
                <w:b w:val="false"/>
                <w:i w:val="false"/>
                <w:color w:val="000000"/>
                <w:sz w:val="20"/>
              </w:rPr>
              <w:t xml:space="preserve">
түсіруге арналған </w:t>
            </w:r>
            <w:r>
              <w:br/>
            </w:r>
            <w:r>
              <w:rPr>
                <w:rFonts w:ascii="Times New Roman"/>
                <w:b w:val="false"/>
                <w:i w:val="false"/>
                <w:color w:val="000000"/>
                <w:sz w:val="20"/>
              </w:rPr>
              <w:t xml:space="preserve">
тетік,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Атқылама ұңғымасы </w:t>
            </w:r>
            <w:r>
              <w:br/>
            </w:r>
            <w:r>
              <w:rPr>
                <w:rFonts w:ascii="Times New Roman"/>
                <w:b w:val="false"/>
                <w:i w:val="false"/>
                <w:color w:val="000000"/>
                <w:sz w:val="20"/>
              </w:rPr>
              <w:t xml:space="preserve">
сағасында орнату </w:t>
            </w:r>
            <w:r>
              <w:br/>
            </w:r>
            <w:r>
              <w:rPr>
                <w:rFonts w:ascii="Times New Roman"/>
                <w:b w:val="false"/>
                <w:i w:val="false"/>
                <w:color w:val="000000"/>
                <w:sz w:val="20"/>
              </w:rPr>
              <w:t xml:space="preserve">
мен шешу тетігі, </w:t>
            </w:r>
            <w:r>
              <w:br/>
            </w:r>
            <w:r>
              <w:rPr>
                <w:rFonts w:ascii="Times New Roman"/>
                <w:b w:val="false"/>
                <w:i w:val="false"/>
                <w:color w:val="000000"/>
                <w:sz w:val="20"/>
              </w:rPr>
              <w:t xml:space="preserve">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"ГИ-50" түріндегі </w:t>
            </w:r>
            <w:r>
              <w:br/>
            </w:r>
            <w:r>
              <w:rPr>
                <w:rFonts w:ascii="Times New Roman"/>
                <w:b w:val="false"/>
                <w:i w:val="false"/>
                <w:color w:val="000000"/>
                <w:sz w:val="20"/>
              </w:rPr>
              <w:t xml:space="preserve">
гидравликалық </w:t>
            </w:r>
            <w:r>
              <w:br/>
            </w:r>
            <w:r>
              <w:rPr>
                <w:rFonts w:ascii="Times New Roman"/>
                <w:b w:val="false"/>
                <w:i w:val="false"/>
                <w:color w:val="000000"/>
                <w:sz w:val="20"/>
              </w:rPr>
              <w:t xml:space="preserve">
итергіш,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Арқанды жабдық, </w:t>
            </w:r>
            <w:r>
              <w:br/>
            </w:r>
            <w:r>
              <w:rPr>
                <w:rFonts w:ascii="Times New Roman"/>
                <w:b w:val="false"/>
                <w:i w:val="false"/>
                <w:color w:val="000000"/>
                <w:sz w:val="20"/>
              </w:rPr>
              <w:t xml:space="preserve">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Атқылама ұңғымасы </w:t>
            </w:r>
            <w:r>
              <w:br/>
            </w:r>
            <w:r>
              <w:rPr>
                <w:rFonts w:ascii="Times New Roman"/>
                <w:b w:val="false"/>
                <w:i w:val="false"/>
                <w:color w:val="000000"/>
                <w:sz w:val="20"/>
              </w:rPr>
              <w:t xml:space="preserve">
сағасында ысырманы </w:t>
            </w:r>
            <w:r>
              <w:br/>
            </w:r>
            <w:r>
              <w:rPr>
                <w:rFonts w:ascii="Times New Roman"/>
                <w:b w:val="false"/>
                <w:i w:val="false"/>
                <w:color w:val="000000"/>
                <w:sz w:val="20"/>
              </w:rPr>
              <w:t xml:space="preserve">
орнату мен шешу </w:t>
            </w:r>
            <w:r>
              <w:br/>
            </w:r>
            <w:r>
              <w:rPr>
                <w:rFonts w:ascii="Times New Roman"/>
                <w:b w:val="false"/>
                <w:i w:val="false"/>
                <w:color w:val="000000"/>
                <w:sz w:val="20"/>
              </w:rPr>
              <w:t xml:space="preserve">
тетігі,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"УНШК-100" </w:t>
            </w:r>
            <w:r>
              <w:br/>
            </w:r>
            <w:r>
              <w:rPr>
                <w:rFonts w:ascii="Times New Roman"/>
                <w:b w:val="false"/>
                <w:i w:val="false"/>
                <w:color w:val="000000"/>
                <w:sz w:val="20"/>
              </w:rPr>
              <w:t xml:space="preserve">
түріндегі атқылама </w:t>
            </w:r>
            <w:r>
              <w:br/>
            </w:r>
            <w:r>
              <w:rPr>
                <w:rFonts w:ascii="Times New Roman"/>
                <w:b w:val="false"/>
                <w:i w:val="false"/>
                <w:color w:val="000000"/>
                <w:sz w:val="20"/>
              </w:rPr>
              <w:t xml:space="preserve">
ұңғыманың құбыр </w:t>
            </w:r>
            <w:r>
              <w:br/>
            </w:r>
            <w:r>
              <w:rPr>
                <w:rFonts w:ascii="Times New Roman"/>
                <w:b w:val="false"/>
                <w:i w:val="false"/>
                <w:color w:val="000000"/>
                <w:sz w:val="20"/>
              </w:rPr>
              <w:t xml:space="preserve">
кеңістігін жабуға </w:t>
            </w:r>
            <w:r>
              <w:br/>
            </w:r>
            <w:r>
              <w:rPr>
                <w:rFonts w:ascii="Times New Roman"/>
                <w:b w:val="false"/>
                <w:i w:val="false"/>
                <w:color w:val="000000"/>
                <w:sz w:val="20"/>
              </w:rPr>
              <w:t xml:space="preserve">
арналған шар </w:t>
            </w:r>
            <w:r>
              <w:br/>
            </w:r>
            <w:r>
              <w:rPr>
                <w:rFonts w:ascii="Times New Roman"/>
                <w:b w:val="false"/>
                <w:i w:val="false"/>
                <w:color w:val="000000"/>
                <w:sz w:val="20"/>
              </w:rPr>
              <w:t xml:space="preserve">
тәрізді шүмекті </w:t>
            </w:r>
            <w:r>
              <w:br/>
            </w:r>
            <w:r>
              <w:rPr>
                <w:rFonts w:ascii="Times New Roman"/>
                <w:b w:val="false"/>
                <w:i w:val="false"/>
                <w:color w:val="000000"/>
                <w:sz w:val="20"/>
              </w:rPr>
              <w:t xml:space="preserve">
басқаруға арналған </w:t>
            </w:r>
            <w:r>
              <w:br/>
            </w:r>
            <w:r>
              <w:rPr>
                <w:rFonts w:ascii="Times New Roman"/>
                <w:b w:val="false"/>
                <w:i w:val="false"/>
                <w:color w:val="000000"/>
                <w:sz w:val="20"/>
              </w:rPr>
              <w:t xml:space="preserve">
тетік,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ұңғыманы қысуға </w:t>
            </w:r>
            <w:r>
              <w:br/>
            </w:r>
            <w:r>
              <w:rPr>
                <w:rFonts w:ascii="Times New Roman"/>
                <w:b w:val="false"/>
                <w:i w:val="false"/>
                <w:color w:val="000000"/>
                <w:sz w:val="20"/>
              </w:rPr>
              <w:t xml:space="preserve">
және босатуға </w:t>
            </w:r>
            <w:r>
              <w:br/>
            </w:r>
            <w:r>
              <w:rPr>
                <w:rFonts w:ascii="Times New Roman"/>
                <w:b w:val="false"/>
                <w:i w:val="false"/>
                <w:color w:val="000000"/>
                <w:sz w:val="20"/>
              </w:rPr>
              <w:t xml:space="preserve">
арналған тетік, </w:t>
            </w:r>
            <w:r>
              <w:br/>
            </w:r>
            <w:r>
              <w:rPr>
                <w:rFonts w:ascii="Times New Roman"/>
                <w:b w:val="false"/>
                <w:i w:val="false"/>
                <w:color w:val="000000"/>
                <w:sz w:val="20"/>
              </w:rPr>
              <w:t xml:space="preserve">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кеңістігін </w:t>
            </w:r>
            <w:r>
              <w:br/>
            </w:r>
            <w:r>
              <w:rPr>
                <w:rFonts w:ascii="Times New Roman"/>
                <w:b w:val="false"/>
                <w:i w:val="false"/>
                <w:color w:val="000000"/>
                <w:sz w:val="20"/>
              </w:rPr>
              <w:t xml:space="preserve">
толтыру жинағы,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Құбырдың сыртқы </w:t>
            </w:r>
            <w:r>
              <w:br/>
            </w:r>
            <w:r>
              <w:rPr>
                <w:rFonts w:ascii="Times New Roman"/>
                <w:b w:val="false"/>
                <w:i w:val="false"/>
                <w:color w:val="000000"/>
                <w:sz w:val="20"/>
              </w:rPr>
              <w:t xml:space="preserve">
кеңістігін толтыру </w:t>
            </w:r>
            <w:r>
              <w:br/>
            </w:r>
            <w:r>
              <w:rPr>
                <w:rFonts w:ascii="Times New Roman"/>
                <w:b w:val="false"/>
                <w:i w:val="false"/>
                <w:color w:val="000000"/>
                <w:sz w:val="20"/>
              </w:rPr>
              <w:t xml:space="preserve">
жинағы,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 жабдығындағы </w:t>
            </w:r>
            <w:r>
              <w:br/>
            </w:r>
            <w:r>
              <w:rPr>
                <w:rFonts w:ascii="Times New Roman"/>
                <w:b w:val="false"/>
                <w:i w:val="false"/>
                <w:color w:val="000000"/>
                <w:sz w:val="20"/>
              </w:rPr>
              <w:t xml:space="preserve">
бос жерлерді жою </w:t>
            </w:r>
            <w:r>
              <w:br/>
            </w:r>
            <w:r>
              <w:rPr>
                <w:rFonts w:ascii="Times New Roman"/>
                <w:b w:val="false"/>
                <w:i w:val="false"/>
                <w:color w:val="000000"/>
                <w:sz w:val="20"/>
              </w:rPr>
              <w:t xml:space="preserve">
мақсатында ұңғыма </w:t>
            </w:r>
            <w:r>
              <w:br/>
            </w:r>
            <w:r>
              <w:rPr>
                <w:rFonts w:ascii="Times New Roman"/>
                <w:b w:val="false"/>
                <w:i w:val="false"/>
                <w:color w:val="000000"/>
                <w:sz w:val="20"/>
              </w:rPr>
              <w:t xml:space="preserve">
сағасын тығындауға </w:t>
            </w:r>
            <w:r>
              <w:br/>
            </w:r>
            <w:r>
              <w:rPr>
                <w:rFonts w:ascii="Times New Roman"/>
                <w:b w:val="false"/>
                <w:i w:val="false"/>
                <w:color w:val="000000"/>
                <w:sz w:val="20"/>
              </w:rPr>
              <w:t xml:space="preserve">
арналған тетік,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"Камерон"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аспаптарды </w:t>
            </w:r>
            <w:r>
              <w:br/>
            </w:r>
            <w:r>
              <w:rPr>
                <w:rFonts w:ascii="Times New Roman"/>
                <w:b w:val="false"/>
                <w:i w:val="false"/>
                <w:color w:val="000000"/>
                <w:sz w:val="20"/>
              </w:rPr>
              <w:t xml:space="preserve">
ауыстыруға </w:t>
            </w:r>
            <w:r>
              <w:br/>
            </w:r>
            <w:r>
              <w:rPr>
                <w:rFonts w:ascii="Times New Roman"/>
                <w:b w:val="false"/>
                <w:i w:val="false"/>
                <w:color w:val="000000"/>
                <w:sz w:val="20"/>
              </w:rPr>
              <w:t xml:space="preserve">
арналған жинақ </w:t>
            </w:r>
            <w:r>
              <w:br/>
            </w:r>
            <w:r>
              <w:rPr>
                <w:rFonts w:ascii="Times New Roman"/>
                <w:b w:val="false"/>
                <w:i w:val="false"/>
                <w:color w:val="000000"/>
                <w:sz w:val="20"/>
              </w:rPr>
              <w:t xml:space="preserve">
280х700-бітеу,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114 </w:t>
            </w:r>
            <w:r>
              <w:br/>
            </w:r>
            <w:r>
              <w:rPr>
                <w:rFonts w:ascii="Times New Roman"/>
                <w:b w:val="false"/>
                <w:i w:val="false"/>
                <w:color w:val="000000"/>
                <w:sz w:val="20"/>
              </w:rPr>
              <w:t xml:space="preserve">
"Камерон"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аспаптарды </w:t>
            </w:r>
            <w:r>
              <w:br/>
            </w:r>
            <w:r>
              <w:rPr>
                <w:rFonts w:ascii="Times New Roman"/>
                <w:b w:val="false"/>
                <w:i w:val="false"/>
                <w:color w:val="000000"/>
                <w:sz w:val="20"/>
              </w:rPr>
              <w:t xml:space="preserve">
ауыстыруға </w:t>
            </w:r>
            <w:r>
              <w:br/>
            </w:r>
            <w:r>
              <w:rPr>
                <w:rFonts w:ascii="Times New Roman"/>
                <w:b w:val="false"/>
                <w:i w:val="false"/>
                <w:color w:val="000000"/>
                <w:sz w:val="20"/>
              </w:rPr>
              <w:t xml:space="preserve">
арналған жинақ </w:t>
            </w:r>
            <w:r>
              <w:br/>
            </w:r>
            <w:r>
              <w:rPr>
                <w:rFonts w:ascii="Times New Roman"/>
                <w:b w:val="false"/>
                <w:i w:val="false"/>
                <w:color w:val="000000"/>
                <w:sz w:val="20"/>
              </w:rPr>
              <w:t xml:space="preserve">
280x700-бітеу,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127 </w:t>
            </w:r>
            <w:r>
              <w:br/>
            </w:r>
            <w:r>
              <w:rPr>
                <w:rFonts w:ascii="Times New Roman"/>
                <w:b w:val="false"/>
                <w:i w:val="false"/>
                <w:color w:val="000000"/>
                <w:sz w:val="20"/>
              </w:rPr>
              <w:t xml:space="preserve">
"Камерон"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аспаптарды </w:t>
            </w:r>
            <w:r>
              <w:br/>
            </w:r>
            <w:r>
              <w:rPr>
                <w:rFonts w:ascii="Times New Roman"/>
                <w:b w:val="false"/>
                <w:i w:val="false"/>
                <w:color w:val="000000"/>
                <w:sz w:val="20"/>
              </w:rPr>
              <w:t xml:space="preserve">
ауыстыруға </w:t>
            </w:r>
            <w:r>
              <w:br/>
            </w:r>
            <w:r>
              <w:rPr>
                <w:rFonts w:ascii="Times New Roman"/>
                <w:b w:val="false"/>
                <w:i w:val="false"/>
                <w:color w:val="000000"/>
                <w:sz w:val="20"/>
              </w:rPr>
              <w:t xml:space="preserve">
арналған жинақ </w:t>
            </w:r>
            <w:r>
              <w:br/>
            </w:r>
            <w:r>
              <w:rPr>
                <w:rFonts w:ascii="Times New Roman"/>
                <w:b w:val="false"/>
                <w:i w:val="false"/>
                <w:color w:val="000000"/>
                <w:sz w:val="20"/>
              </w:rPr>
              <w:t xml:space="preserve">
280x700-бітеу,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140»диаметрі-бітеу </w:t>
            </w:r>
            <w:r>
              <w:br/>
            </w:r>
            <w:r>
              <w:rPr>
                <w:rFonts w:ascii="Times New Roman"/>
                <w:b w:val="false"/>
                <w:i w:val="false"/>
                <w:color w:val="000000"/>
                <w:sz w:val="20"/>
              </w:rPr>
              <w:t xml:space="preserve">
"Камерон" ППГ </w:t>
            </w:r>
            <w:r>
              <w:br/>
            </w:r>
            <w:r>
              <w:rPr>
                <w:rFonts w:ascii="Times New Roman"/>
                <w:b w:val="false"/>
                <w:i w:val="false"/>
                <w:color w:val="000000"/>
                <w:sz w:val="20"/>
              </w:rPr>
              <w:t xml:space="preserve">
аспаптарын </w:t>
            </w:r>
            <w:r>
              <w:br/>
            </w:r>
            <w:r>
              <w:rPr>
                <w:rFonts w:ascii="Times New Roman"/>
                <w:b w:val="false"/>
                <w:i w:val="false"/>
                <w:color w:val="000000"/>
                <w:sz w:val="20"/>
              </w:rPr>
              <w:t xml:space="preserve">
ауыстыруға </w:t>
            </w:r>
            <w:r>
              <w:br/>
            </w:r>
            <w:r>
              <w:rPr>
                <w:rFonts w:ascii="Times New Roman"/>
                <w:b w:val="false"/>
                <w:i w:val="false"/>
                <w:color w:val="000000"/>
                <w:sz w:val="20"/>
              </w:rPr>
              <w:t xml:space="preserve">
арналған жинақ </w:t>
            </w:r>
            <w:r>
              <w:br/>
            </w:r>
            <w:r>
              <w:rPr>
                <w:rFonts w:ascii="Times New Roman"/>
                <w:b w:val="false"/>
                <w:i w:val="false"/>
                <w:color w:val="000000"/>
                <w:sz w:val="20"/>
              </w:rPr>
              <w:t xml:space="preserve">
280x700-бітеу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713"/>
        <w:gridCol w:w="1613"/>
        <w:gridCol w:w="1573"/>
        <w:gridCol w:w="1613"/>
        <w:gridCol w:w="1593"/>
        <w:gridCol w:w="159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114 </w:t>
            </w:r>
            <w:r>
              <w:br/>
            </w:r>
            <w:r>
              <w:rPr>
                <w:rFonts w:ascii="Times New Roman"/>
                <w:b w:val="false"/>
                <w:i w:val="false"/>
                <w:color w:val="000000"/>
                <w:sz w:val="20"/>
              </w:rPr>
              <w:t xml:space="preserve">
темірлерді кесуге </w:t>
            </w:r>
            <w:r>
              <w:br/>
            </w:r>
            <w:r>
              <w:rPr>
                <w:rFonts w:ascii="Times New Roman"/>
                <w:b w:val="false"/>
                <w:i w:val="false"/>
                <w:color w:val="000000"/>
                <w:sz w:val="20"/>
              </w:rPr>
              <w:t xml:space="preserve">
арналған бітеп </w:t>
            </w:r>
            <w:r>
              <w:br/>
            </w:r>
            <w:r>
              <w:rPr>
                <w:rFonts w:ascii="Times New Roman"/>
                <w:b w:val="false"/>
                <w:i w:val="false"/>
                <w:color w:val="000000"/>
                <w:sz w:val="20"/>
              </w:rPr>
              <w:t xml:space="preserve">
тығыздау құралы, </w:t>
            </w:r>
            <w:r>
              <w:br/>
            </w:r>
            <w:r>
              <w:rPr>
                <w:rFonts w:ascii="Times New Roman"/>
                <w:b w:val="false"/>
                <w:i w:val="false"/>
                <w:color w:val="000000"/>
                <w:sz w:val="20"/>
              </w:rPr>
              <w:t xml:space="preserve">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127 </w:t>
            </w:r>
            <w:r>
              <w:br/>
            </w:r>
            <w:r>
              <w:rPr>
                <w:rFonts w:ascii="Times New Roman"/>
                <w:b w:val="false"/>
                <w:i w:val="false"/>
                <w:color w:val="000000"/>
                <w:sz w:val="20"/>
              </w:rPr>
              <w:t xml:space="preserve">
темірлерді кесуге </w:t>
            </w:r>
            <w:r>
              <w:br/>
            </w:r>
            <w:r>
              <w:rPr>
                <w:rFonts w:ascii="Times New Roman"/>
                <w:b w:val="false"/>
                <w:i w:val="false"/>
                <w:color w:val="000000"/>
                <w:sz w:val="20"/>
              </w:rPr>
              <w:t xml:space="preserve">
арналған бітеп </w:t>
            </w:r>
            <w:r>
              <w:br/>
            </w:r>
            <w:r>
              <w:rPr>
                <w:rFonts w:ascii="Times New Roman"/>
                <w:b w:val="false"/>
                <w:i w:val="false"/>
                <w:color w:val="000000"/>
                <w:sz w:val="20"/>
              </w:rPr>
              <w:t xml:space="preserve">
тығыздау құралы, </w:t>
            </w:r>
            <w:r>
              <w:br/>
            </w:r>
            <w:r>
              <w:rPr>
                <w:rFonts w:ascii="Times New Roman"/>
                <w:b w:val="false"/>
                <w:i w:val="false"/>
                <w:color w:val="000000"/>
                <w:sz w:val="20"/>
              </w:rPr>
              <w:t xml:space="preserve">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140 </w:t>
            </w:r>
            <w:r>
              <w:br/>
            </w:r>
            <w:r>
              <w:rPr>
                <w:rFonts w:ascii="Times New Roman"/>
                <w:b w:val="false"/>
                <w:i w:val="false"/>
                <w:color w:val="000000"/>
                <w:sz w:val="20"/>
              </w:rPr>
              <w:t xml:space="preserve">
темірлерді кесуге </w:t>
            </w:r>
            <w:r>
              <w:br/>
            </w:r>
            <w:r>
              <w:rPr>
                <w:rFonts w:ascii="Times New Roman"/>
                <w:b w:val="false"/>
                <w:i w:val="false"/>
                <w:color w:val="000000"/>
                <w:sz w:val="20"/>
              </w:rPr>
              <w:t xml:space="preserve">
арналған бітеп </w:t>
            </w:r>
            <w:r>
              <w:br/>
            </w:r>
            <w:r>
              <w:rPr>
                <w:rFonts w:ascii="Times New Roman"/>
                <w:b w:val="false"/>
                <w:i w:val="false"/>
                <w:color w:val="000000"/>
                <w:sz w:val="20"/>
              </w:rPr>
              <w:t xml:space="preserve">
тығыздау құралы, </w:t>
            </w:r>
            <w:r>
              <w:br/>
            </w:r>
            <w:r>
              <w:rPr>
                <w:rFonts w:ascii="Times New Roman"/>
                <w:b w:val="false"/>
                <w:i w:val="false"/>
                <w:color w:val="000000"/>
                <w:sz w:val="20"/>
              </w:rPr>
              <w:t xml:space="preserve">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w:t>
            </w:r>
            <w:r>
              <w:br/>
            </w:r>
            <w:r>
              <w:rPr>
                <w:rFonts w:ascii="Times New Roman"/>
                <w:b w:val="false"/>
                <w:i w:val="false"/>
                <w:color w:val="000000"/>
                <w:sz w:val="20"/>
              </w:rPr>
              <w:t xml:space="preserve">
темірлерді кесуге </w:t>
            </w:r>
            <w:r>
              <w:br/>
            </w:r>
            <w:r>
              <w:rPr>
                <w:rFonts w:ascii="Times New Roman"/>
                <w:b w:val="false"/>
                <w:i w:val="false"/>
                <w:color w:val="000000"/>
                <w:sz w:val="20"/>
              </w:rPr>
              <w:t xml:space="preserve">
арналған бітеп </w:t>
            </w:r>
            <w:r>
              <w:br/>
            </w:r>
            <w:r>
              <w:rPr>
                <w:rFonts w:ascii="Times New Roman"/>
                <w:b w:val="false"/>
                <w:i w:val="false"/>
                <w:color w:val="000000"/>
                <w:sz w:val="20"/>
              </w:rPr>
              <w:t xml:space="preserve">
тығыздау құралы, </w:t>
            </w:r>
            <w:r>
              <w:br/>
            </w:r>
            <w:r>
              <w:rPr>
                <w:rFonts w:ascii="Times New Roman"/>
                <w:b w:val="false"/>
                <w:i w:val="false"/>
                <w:color w:val="000000"/>
                <w:sz w:val="20"/>
              </w:rPr>
              <w:t xml:space="preserve">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"Н-4м"» түріндегі </w:t>
            </w:r>
            <w:r>
              <w:br/>
            </w:r>
            <w:r>
              <w:rPr>
                <w:rFonts w:ascii="Times New Roman"/>
                <w:b w:val="false"/>
                <w:i w:val="false"/>
                <w:color w:val="000000"/>
                <w:sz w:val="20"/>
              </w:rPr>
              <w:t xml:space="preserve">
екі қабатты жұмыс </w:t>
            </w:r>
            <w:r>
              <w:br/>
            </w:r>
            <w:r>
              <w:rPr>
                <w:rFonts w:ascii="Times New Roman"/>
                <w:b w:val="false"/>
                <w:i w:val="false"/>
                <w:color w:val="000000"/>
                <w:sz w:val="20"/>
              </w:rPr>
              <w:t xml:space="preserve">
алаңы,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"Камерон" </w:t>
            </w:r>
            <w:r>
              <w:br/>
            </w:r>
            <w:r>
              <w:rPr>
                <w:rFonts w:ascii="Times New Roman"/>
                <w:b w:val="false"/>
                <w:i w:val="false"/>
                <w:color w:val="000000"/>
                <w:sz w:val="20"/>
              </w:rPr>
              <w:t xml:space="preserve">
түріндегі басқару </w:t>
            </w:r>
            <w:r>
              <w:br/>
            </w:r>
            <w:r>
              <w:rPr>
                <w:rFonts w:ascii="Times New Roman"/>
                <w:b w:val="false"/>
                <w:i w:val="false"/>
                <w:color w:val="000000"/>
                <w:sz w:val="20"/>
              </w:rPr>
              <w:t xml:space="preserve">
пульті,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жабдығы, </w:t>
            </w:r>
            <w:r>
              <w:br/>
            </w:r>
            <w:r>
              <w:rPr>
                <w:rFonts w:ascii="Times New Roman"/>
                <w:b w:val="false"/>
                <w:i w:val="false"/>
                <w:color w:val="000000"/>
                <w:sz w:val="20"/>
              </w:rPr>
              <w:t xml:space="preserve">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Тасымалданатын </w:t>
            </w:r>
            <w:r>
              <w:br/>
            </w:r>
            <w:r>
              <w:rPr>
                <w:rFonts w:ascii="Times New Roman"/>
                <w:b w:val="false"/>
                <w:i w:val="false"/>
                <w:color w:val="000000"/>
                <w:sz w:val="20"/>
              </w:rPr>
              <w:t xml:space="preserve">
радиостанция, </w:t>
            </w:r>
            <w:r>
              <w:br/>
            </w:r>
            <w:r>
              <w:rPr>
                <w:rFonts w:ascii="Times New Roman"/>
                <w:b w:val="false"/>
                <w:i w:val="false"/>
                <w:color w:val="000000"/>
                <w:sz w:val="20"/>
              </w:rPr>
              <w:t xml:space="preserve">
жинақ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Мегафон,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"ТУРАЙЯ"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серіктестік </w:t>
            </w:r>
            <w:r>
              <w:br/>
            </w:r>
            <w:r>
              <w:rPr>
                <w:rFonts w:ascii="Times New Roman"/>
                <w:b w:val="false"/>
                <w:i w:val="false"/>
                <w:color w:val="000000"/>
                <w:sz w:val="20"/>
              </w:rPr>
              <w:t xml:space="preserve">
телефоны,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Техникаларды </w:t>
            </w:r>
            <w:r>
              <w:br/>
            </w:r>
            <w:r>
              <w:rPr>
                <w:rFonts w:ascii="Times New Roman"/>
                <w:b w:val="false"/>
                <w:i w:val="false"/>
                <w:color w:val="000000"/>
                <w:sz w:val="20"/>
              </w:rPr>
              <w:t xml:space="preserve">
жөндеуге және </w:t>
            </w:r>
            <w:r>
              <w:br/>
            </w:r>
            <w:r>
              <w:rPr>
                <w:rFonts w:ascii="Times New Roman"/>
                <w:b w:val="false"/>
                <w:i w:val="false"/>
                <w:color w:val="000000"/>
                <w:sz w:val="20"/>
              </w:rPr>
              <w:t xml:space="preserve">
пайдалануға арналған </w:t>
            </w:r>
            <w:r>
              <w:br/>
            </w:r>
            <w:r>
              <w:rPr>
                <w:rFonts w:ascii="Times New Roman"/>
                <w:b w:val="false"/>
                <w:i w:val="false"/>
                <w:color w:val="000000"/>
                <w:sz w:val="20"/>
              </w:rPr>
              <w:t xml:space="preserve">
жабдықтар,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кілттер </w:t>
            </w:r>
            <w:r>
              <w:br/>
            </w:r>
            <w:r>
              <w:rPr>
                <w:rFonts w:ascii="Times New Roman"/>
                <w:b w:val="false"/>
                <w:i w:val="false"/>
                <w:color w:val="000000"/>
                <w:sz w:val="20"/>
              </w:rPr>
              <w:t xml:space="preserve">
жиынтығы, жинақ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сүргілеу </w:t>
            </w:r>
            <w:r>
              <w:br/>
            </w:r>
            <w:r>
              <w:rPr>
                <w:rFonts w:ascii="Times New Roman"/>
                <w:b w:val="false"/>
                <w:i w:val="false"/>
                <w:color w:val="000000"/>
                <w:sz w:val="20"/>
              </w:rPr>
              <w:t xml:space="preserve">
құрал-саймандары- </w:t>
            </w:r>
            <w:r>
              <w:br/>
            </w:r>
            <w:r>
              <w:rPr>
                <w:rFonts w:ascii="Times New Roman"/>
                <w:b w:val="false"/>
                <w:i w:val="false"/>
                <w:color w:val="000000"/>
                <w:sz w:val="20"/>
              </w:rPr>
              <w:t xml:space="preserve">
ның жиынтығы, </w:t>
            </w:r>
            <w:r>
              <w:br/>
            </w:r>
            <w:r>
              <w:rPr>
                <w:rFonts w:ascii="Times New Roman"/>
                <w:b w:val="false"/>
                <w:i w:val="false"/>
                <w:color w:val="000000"/>
                <w:sz w:val="20"/>
              </w:rPr>
              <w:t xml:space="preserve">
жинақ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Дәнекерлеуші </w:t>
            </w:r>
            <w:r>
              <w:br/>
            </w:r>
            <w:r>
              <w:rPr>
                <w:rFonts w:ascii="Times New Roman"/>
                <w:b w:val="false"/>
                <w:i w:val="false"/>
                <w:color w:val="000000"/>
                <w:sz w:val="20"/>
              </w:rPr>
              <w:t xml:space="preserve">
лампа,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Дискілі ара,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Материалдар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Баулы асбест, </w:t>
            </w:r>
            <w:r>
              <w:br/>
            </w:r>
            <w:r>
              <w:rPr>
                <w:rFonts w:ascii="Times New Roman"/>
                <w:b w:val="false"/>
                <w:i w:val="false"/>
                <w:color w:val="000000"/>
                <w:sz w:val="20"/>
              </w:rPr>
              <w:t xml:space="preserve">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Жапырақша асбест, </w:t>
            </w:r>
            <w:r>
              <w:br/>
            </w:r>
            <w:r>
              <w:rPr>
                <w:rFonts w:ascii="Times New Roman"/>
                <w:b w:val="false"/>
                <w:i w:val="false"/>
                <w:color w:val="000000"/>
                <w:sz w:val="20"/>
              </w:rPr>
              <w:t xml:space="preserve">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Капрон жіп, 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 арқан, 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7" w:id="15"/>
    <w:p>
      <w:pPr>
        <w:spacing w:after="0"/>
        <w:ind w:left="0"/>
        <w:jc w:val="left"/>
      </w:pPr>
      <w:r>
        <w:rPr>
          <w:rFonts w:ascii="Times New Roman"/>
          <w:b/>
          <w:i w:val="false"/>
          <w:color w:val="000000"/>
        </w:rPr>
        <w:t xml:space="preserve"> 
Жарақтармен, оның ішінде құрал-саймандармен және </w:t>
      </w:r>
      <w:r>
        <w:br/>
      </w:r>
      <w:r>
        <w:rPr>
          <w:rFonts w:ascii="Times New Roman"/>
          <w:b/>
          <w:i w:val="false"/>
          <w:color w:val="000000"/>
        </w:rPr>
        <w:t xml:space="preserve">
материалдармен қамтамасыз етудің </w:t>
      </w:r>
      <w:r>
        <w:br/>
      </w:r>
      <w:r>
        <w:rPr>
          <w:rFonts w:ascii="Times New Roman"/>
          <w:b/>
          <w:i w:val="false"/>
          <w:color w:val="000000"/>
        </w:rPr>
        <w:t xml:space="preserve">
N 2.3 нормасы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273"/>
        <w:gridCol w:w="35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Бір адамға </w:t>
            </w:r>
            <w:r>
              <w:br/>
            </w:r>
            <w:r>
              <w:rPr>
                <w:rFonts w:ascii="Times New Roman"/>
                <w:b/>
                <w:i w:val="false"/>
                <w:color w:val="000000"/>
                <w:sz w:val="20"/>
              </w:rPr>
              <w:t xml:space="preserve">
қажетті </w:t>
            </w:r>
            <w:r>
              <w:br/>
            </w:r>
            <w:r>
              <w:rPr>
                <w:rFonts w:ascii="Times New Roman"/>
                <w:b/>
                <w:i w:val="false"/>
                <w:color w:val="000000"/>
                <w:sz w:val="20"/>
              </w:rPr>
              <w:t>
заттардың саны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Өртке қарсы жарақ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сөндірушінің жауынгерлік киімі,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Термотөзімді қалқанды каска,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САА үлгідегі сығылған ауадағы тыныс алу </w:t>
            </w:r>
            <w:r>
              <w:br/>
            </w:r>
            <w:r>
              <w:rPr>
                <w:rFonts w:ascii="Times New Roman"/>
                <w:b w:val="false"/>
                <w:i w:val="false"/>
                <w:color w:val="000000"/>
                <w:sz w:val="20"/>
              </w:rPr>
              <w:t xml:space="preserve">
аппараты,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балтасы,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көлемді өрт сөндіру ілгекті бақаны, </w:t>
            </w:r>
            <w:r>
              <w:br/>
            </w:r>
            <w:r>
              <w:rPr>
                <w:rFonts w:ascii="Times New Roman"/>
                <w:b w:val="false"/>
                <w:i w:val="false"/>
                <w:color w:val="000000"/>
                <w:sz w:val="20"/>
              </w:rPr>
              <w:t xml:space="preserve">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құтқару белдігі,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балтасына арналған қорап, </w:t>
            </w:r>
            <w:r>
              <w:br/>
            </w:r>
            <w:r>
              <w:rPr>
                <w:rFonts w:ascii="Times New Roman"/>
                <w:b w:val="false"/>
                <w:i w:val="false"/>
                <w:color w:val="000000"/>
                <w:sz w:val="20"/>
              </w:rPr>
              <w:t xml:space="preserve">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карабині,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 х 1,5 м өртке қарсы төрт енді </w:t>
            </w:r>
            <w:r>
              <w:br/>
            </w:r>
            <w:r>
              <w:rPr>
                <w:rFonts w:ascii="Times New Roman"/>
                <w:b w:val="false"/>
                <w:i w:val="false"/>
                <w:color w:val="000000"/>
                <w:sz w:val="20"/>
              </w:rPr>
              <w:t xml:space="preserve">
кенеп,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температураға арналған отқа </w:t>
            </w:r>
            <w:r>
              <w:br/>
            </w:r>
            <w:r>
              <w:rPr>
                <w:rFonts w:ascii="Times New Roman"/>
                <w:b w:val="false"/>
                <w:i w:val="false"/>
                <w:color w:val="000000"/>
                <w:sz w:val="20"/>
              </w:rPr>
              <w:t xml:space="preserve">
төзімді жылу шағылдырғыш костюм,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және су асты жұмыстарына арналған жарақ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аппараты,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 гидрокостюм,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Конденсатты синтепондық костюм,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Тереңдік өлшегіш,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компасы,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пышағы,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фонары,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жасалған сүңгуір костюмі,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Химиялық қорғану жарақтары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уытты химиялық заттардан, </w:t>
            </w:r>
            <w:r>
              <w:br/>
            </w:r>
            <w:r>
              <w:rPr>
                <w:rFonts w:ascii="Times New Roman"/>
                <w:b w:val="false"/>
                <w:i w:val="false"/>
                <w:color w:val="000000"/>
                <w:sz w:val="20"/>
              </w:rPr>
              <w:t xml:space="preserve">
радиоактивті тозаңдардан, аэрозолдардан </w:t>
            </w:r>
            <w:r>
              <w:br/>
            </w:r>
            <w:r>
              <w:rPr>
                <w:rFonts w:ascii="Times New Roman"/>
                <w:b w:val="false"/>
                <w:i w:val="false"/>
                <w:color w:val="000000"/>
                <w:sz w:val="20"/>
              </w:rPr>
              <w:t xml:space="preserve">
қорғану жинағы,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Агрессивті сұйықтармен және заттармен </w:t>
            </w:r>
            <w:r>
              <w:br/>
            </w:r>
            <w:r>
              <w:rPr>
                <w:rFonts w:ascii="Times New Roman"/>
                <w:b w:val="false"/>
                <w:i w:val="false"/>
                <w:color w:val="000000"/>
                <w:sz w:val="20"/>
              </w:rPr>
              <w:t xml:space="preserve">
жұмыс істеуге арналған герметикалық </w:t>
            </w:r>
            <w:r>
              <w:br/>
            </w:r>
            <w:r>
              <w:rPr>
                <w:rFonts w:ascii="Times New Roman"/>
                <w:b w:val="false"/>
                <w:i w:val="false"/>
                <w:color w:val="000000"/>
                <w:sz w:val="20"/>
              </w:rPr>
              <w:t xml:space="preserve">
қорғану көзілдірігі,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Оқшаулағыш газқағар,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Сығылған ауадағы тыныс алу аппараты, дана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Оттекті тыныс алу аппараты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Үлгідегі жеңіл қорғау костюмі, жинақ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жарақ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293"/>
        <w:gridCol w:w="343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Антисептиктер: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амп.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бриллианттық жасылша, фл.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сілтісі, табл.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Таңғыш материал: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лейкопластырь, дана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стерильденген бинт, дана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стерильденбеген бинт, дана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орама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таңғыш, дана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орамал, дана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Түйреуіштер, дана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Ауруды басатын дәрілер, таб.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Баралгин, таб.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Жүрек дәрі-дәрмектері: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валидол, орама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Нитроглицерин, орама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Аллергияға қарсы дәрі-дәрмек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Супрастин (ампула немесе табл)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Спазмалиттер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Но-шпа (амп. немесе табл.)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Гормоналды дәрілер, амп.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Преднизалон, амп.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Жүрек дәрі-дәрмектері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Түйреуіштер, дана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Ауруды басатын дәрілер, таб.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Материалдар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медициналық спирт, амп.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амп.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пайдаланатын шприцтер 2-5 текше </w:t>
            </w:r>
            <w:r>
              <w:br/>
            </w:r>
            <w:r>
              <w:rPr>
                <w:rFonts w:ascii="Times New Roman"/>
                <w:b w:val="false"/>
                <w:i w:val="false"/>
                <w:color w:val="000000"/>
                <w:sz w:val="20"/>
              </w:rPr>
              <w:t xml:space="preserve">
метр, дана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18" w:id="16"/>
    <w:p>
      <w:pPr>
        <w:spacing w:after="0"/>
        <w:ind w:left="0"/>
        <w:jc w:val="left"/>
      </w:pPr>
      <w:r>
        <w:rPr>
          <w:rFonts w:ascii="Times New Roman"/>
          <w:b/>
          <w:i w:val="false"/>
          <w:color w:val="000000"/>
        </w:rPr>
        <w:t xml:space="preserve"> 
Жабдықтармен, оның ішінде құрал-саймандармен және </w:t>
      </w:r>
      <w:r>
        <w:br/>
      </w:r>
      <w:r>
        <w:rPr>
          <w:rFonts w:ascii="Times New Roman"/>
          <w:b/>
          <w:i w:val="false"/>
          <w:color w:val="000000"/>
        </w:rPr>
        <w:t xml:space="preserve">
материалдармен қамтамасыз етудің </w:t>
      </w:r>
      <w:r>
        <w:br/>
      </w:r>
      <w:r>
        <w:rPr>
          <w:rFonts w:ascii="Times New Roman"/>
          <w:b/>
          <w:i w:val="false"/>
          <w:color w:val="000000"/>
        </w:rPr>
        <w:t xml:space="preserve">
N 2.3.1. нормасы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93"/>
        <w:gridCol w:w="1633"/>
        <w:gridCol w:w="1633"/>
        <w:gridCol w:w="1633"/>
        <w:gridCol w:w="1733"/>
        <w:gridCol w:w="16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Атырау </w:t>
            </w:r>
            <w:r>
              <w:br/>
            </w:r>
            <w:r>
              <w:rPr>
                <w:rFonts w:ascii="Times New Roman"/>
                <w:b/>
                <w:i w:val="false"/>
                <w:color w:val="000000"/>
                <w:sz w:val="20"/>
              </w:rPr>
              <w:t xml:space="preserve">
филиа- </w:t>
            </w:r>
            <w:r>
              <w:br/>
            </w:r>
            <w:r>
              <w:rPr>
                <w:rFonts w:ascii="Times New Roman"/>
                <w:b/>
                <w:i w:val="false"/>
                <w:color w:val="000000"/>
                <w:sz w:val="20"/>
              </w:rPr>
              <w:t>
лы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w:t>
            </w:r>
            <w:r>
              <w:br/>
            </w:r>
            <w:r>
              <w:rPr>
                <w:rFonts w:ascii="Times New Roman"/>
                <w:b/>
                <w:i w:val="false"/>
                <w:color w:val="000000"/>
                <w:sz w:val="20"/>
              </w:rPr>
              <w:t xml:space="preserve">
филиа- </w:t>
            </w:r>
            <w:r>
              <w:br/>
            </w:r>
            <w:r>
              <w:rPr>
                <w:rFonts w:ascii="Times New Roman"/>
                <w:b/>
                <w:i w:val="false"/>
                <w:color w:val="000000"/>
                <w:sz w:val="20"/>
              </w:rPr>
              <w:t>
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Маңғыс- </w:t>
            </w:r>
            <w:r>
              <w:br/>
            </w:r>
            <w:r>
              <w:rPr>
                <w:rFonts w:ascii="Times New Roman"/>
                <w:b/>
                <w:i w:val="false"/>
                <w:color w:val="000000"/>
                <w:sz w:val="20"/>
              </w:rPr>
              <w:t xml:space="preserve">
тау </w:t>
            </w:r>
            <w:r>
              <w:br/>
            </w:r>
            <w:r>
              <w:rPr>
                <w:rFonts w:ascii="Times New Roman"/>
                <w:b/>
                <w:i w:val="false"/>
                <w:color w:val="000000"/>
                <w:sz w:val="20"/>
              </w:rPr>
              <w:t>
филиалы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Батыс </w:t>
            </w:r>
            <w:r>
              <w:br/>
            </w:r>
            <w:r>
              <w:rPr>
                <w:rFonts w:ascii="Times New Roman"/>
                <w:b/>
                <w:i w:val="false"/>
                <w:color w:val="000000"/>
                <w:sz w:val="20"/>
              </w:rPr>
              <w:t xml:space="preserve">
Қазақ- </w:t>
            </w:r>
            <w:r>
              <w:br/>
            </w:r>
            <w:r>
              <w:rPr>
                <w:rFonts w:ascii="Times New Roman"/>
                <w:b/>
                <w:i w:val="false"/>
                <w:color w:val="000000"/>
                <w:sz w:val="20"/>
              </w:rPr>
              <w:t xml:space="preserve">
стан </w:t>
            </w:r>
            <w:r>
              <w:br/>
            </w:r>
            <w:r>
              <w:rPr>
                <w:rFonts w:ascii="Times New Roman"/>
                <w:b/>
                <w:i w:val="false"/>
                <w:color w:val="000000"/>
                <w:sz w:val="20"/>
              </w:rPr>
              <w:t>
филиалы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Қызыл- </w:t>
            </w:r>
            <w:r>
              <w:br/>
            </w:r>
            <w:r>
              <w:rPr>
                <w:rFonts w:ascii="Times New Roman"/>
                <w:b/>
                <w:i w:val="false"/>
                <w:color w:val="000000"/>
                <w:sz w:val="20"/>
              </w:rPr>
              <w:t xml:space="preserve">
орда </w:t>
            </w:r>
            <w:r>
              <w:br/>
            </w:r>
            <w:r>
              <w:rPr>
                <w:rFonts w:ascii="Times New Roman"/>
                <w:b/>
                <w:i w:val="false"/>
                <w:color w:val="000000"/>
                <w:sz w:val="20"/>
              </w:rPr>
              <w:t>
филиалы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"Изотемп" </w:t>
            </w:r>
            <w:r>
              <w:br/>
            </w:r>
            <w:r>
              <w:rPr>
                <w:rFonts w:ascii="Times New Roman"/>
                <w:b w:val="false"/>
                <w:i w:val="false"/>
                <w:color w:val="000000"/>
                <w:sz w:val="20"/>
              </w:rPr>
              <w:t xml:space="preserve">
үлгісіндегі </w:t>
            </w:r>
            <w:r>
              <w:br/>
            </w:r>
            <w:r>
              <w:rPr>
                <w:rFonts w:ascii="Times New Roman"/>
                <w:b w:val="false"/>
                <w:i w:val="false"/>
                <w:color w:val="000000"/>
                <w:sz w:val="20"/>
              </w:rPr>
              <w:t xml:space="preserve">
жоғары класты </w:t>
            </w:r>
            <w:r>
              <w:br/>
            </w:r>
            <w:r>
              <w:rPr>
                <w:rFonts w:ascii="Times New Roman"/>
                <w:b w:val="false"/>
                <w:i w:val="false"/>
                <w:color w:val="000000"/>
                <w:sz w:val="20"/>
              </w:rPr>
              <w:t xml:space="preserve">
жылуға төзімді </w:t>
            </w:r>
            <w:r>
              <w:br/>
            </w:r>
            <w:r>
              <w:rPr>
                <w:rFonts w:ascii="Times New Roman"/>
                <w:b w:val="false"/>
                <w:i w:val="false"/>
                <w:color w:val="000000"/>
                <w:sz w:val="20"/>
              </w:rPr>
              <w:t xml:space="preserve">
костюм,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төзімді </w:t>
            </w:r>
            <w:r>
              <w:br/>
            </w:r>
            <w:r>
              <w:rPr>
                <w:rFonts w:ascii="Times New Roman"/>
                <w:b w:val="false"/>
                <w:i w:val="false"/>
                <w:color w:val="000000"/>
                <w:sz w:val="20"/>
              </w:rPr>
              <w:t xml:space="preserve">
костюм,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төзімді </w:t>
            </w:r>
            <w:r>
              <w:br/>
            </w:r>
            <w:r>
              <w:rPr>
                <w:rFonts w:ascii="Times New Roman"/>
                <w:b w:val="false"/>
                <w:i w:val="false"/>
                <w:color w:val="000000"/>
                <w:sz w:val="20"/>
              </w:rPr>
              <w:t xml:space="preserve">
костюм,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Батпақта киетін </w:t>
            </w:r>
            <w:r>
              <w:br/>
            </w:r>
            <w:r>
              <w:rPr>
                <w:rFonts w:ascii="Times New Roman"/>
                <w:b w:val="false"/>
                <w:i w:val="false"/>
                <w:color w:val="000000"/>
                <w:sz w:val="20"/>
              </w:rPr>
              <w:t xml:space="preserve">
аяқ киім,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Қорғану </w:t>
            </w:r>
            <w:r>
              <w:br/>
            </w:r>
            <w:r>
              <w:rPr>
                <w:rFonts w:ascii="Times New Roman"/>
                <w:b w:val="false"/>
                <w:i w:val="false"/>
                <w:color w:val="000000"/>
                <w:sz w:val="20"/>
              </w:rPr>
              <w:t xml:space="preserve">
көзілдіріктері, </w:t>
            </w:r>
            <w:r>
              <w:br/>
            </w:r>
            <w:r>
              <w:rPr>
                <w:rFonts w:ascii="Times New Roman"/>
                <w:b w:val="false"/>
                <w:i w:val="false"/>
                <w:color w:val="000000"/>
                <w:sz w:val="20"/>
              </w:rPr>
              <w:t xml:space="preserve">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Қорғану </w:t>
            </w:r>
            <w:r>
              <w:br/>
            </w:r>
            <w:r>
              <w:rPr>
                <w:rFonts w:ascii="Times New Roman"/>
                <w:b w:val="false"/>
                <w:i w:val="false"/>
                <w:color w:val="000000"/>
                <w:sz w:val="20"/>
              </w:rPr>
              <w:t xml:space="preserve">
көзілдіріктері, </w:t>
            </w:r>
            <w:r>
              <w:br/>
            </w:r>
            <w:r>
              <w:rPr>
                <w:rFonts w:ascii="Times New Roman"/>
                <w:b w:val="false"/>
                <w:i w:val="false"/>
                <w:color w:val="000000"/>
                <w:sz w:val="20"/>
              </w:rPr>
              <w:t xml:space="preserve">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Дүрбі,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Секундомер,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Ракеталар жинағы </w:t>
            </w:r>
            <w:r>
              <w:br/>
            </w:r>
            <w:r>
              <w:rPr>
                <w:rFonts w:ascii="Times New Roman"/>
                <w:b w:val="false"/>
                <w:i w:val="false"/>
                <w:color w:val="000000"/>
                <w:sz w:val="20"/>
              </w:rPr>
              <w:t xml:space="preserve">
бар белгі беру </w:t>
            </w:r>
            <w:r>
              <w:br/>
            </w:r>
            <w:r>
              <w:rPr>
                <w:rFonts w:ascii="Times New Roman"/>
                <w:b w:val="false"/>
                <w:i w:val="false"/>
                <w:color w:val="000000"/>
                <w:sz w:val="20"/>
              </w:rPr>
              <w:t xml:space="preserve">
тапаншасы,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Жапырақша </w:t>
            </w:r>
            <w:r>
              <w:br/>
            </w:r>
            <w:r>
              <w:rPr>
                <w:rFonts w:ascii="Times New Roman"/>
                <w:b w:val="false"/>
                <w:i w:val="false"/>
                <w:color w:val="000000"/>
                <w:sz w:val="20"/>
              </w:rPr>
              <w:t xml:space="preserve">
қорғасын,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"Драгер" үлгісін- </w:t>
            </w:r>
            <w:r>
              <w:br/>
            </w:r>
            <w:r>
              <w:rPr>
                <w:rFonts w:ascii="Times New Roman"/>
                <w:b w:val="false"/>
                <w:i w:val="false"/>
                <w:color w:val="000000"/>
                <w:sz w:val="20"/>
              </w:rPr>
              <w:t xml:space="preserve">
дегі әуе-тыныс алу </w:t>
            </w:r>
            <w:r>
              <w:br/>
            </w:r>
            <w:r>
              <w:rPr>
                <w:rFonts w:ascii="Times New Roman"/>
                <w:b w:val="false"/>
                <w:i w:val="false"/>
                <w:color w:val="000000"/>
                <w:sz w:val="20"/>
              </w:rPr>
              <w:t xml:space="preserve">
аппараты,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w:t>
            </w:r>
            <w:r>
              <w:br/>
            </w:r>
            <w:r>
              <w:rPr>
                <w:rFonts w:ascii="Times New Roman"/>
                <w:b w:val="false"/>
                <w:i w:val="false"/>
                <w:color w:val="000000"/>
                <w:sz w:val="20"/>
              </w:rPr>
              <w:t xml:space="preserve">
аппаратураларының </w:t>
            </w:r>
            <w:r>
              <w:br/>
            </w:r>
            <w:r>
              <w:rPr>
                <w:rFonts w:ascii="Times New Roman"/>
                <w:b w:val="false"/>
                <w:i w:val="false"/>
                <w:color w:val="000000"/>
                <w:sz w:val="20"/>
              </w:rPr>
              <w:t xml:space="preserve">
қосалқы баллондары </w:t>
            </w:r>
            <w:r>
              <w:br/>
            </w:r>
            <w:r>
              <w:rPr>
                <w:rFonts w:ascii="Times New Roman"/>
                <w:b w:val="false"/>
                <w:i w:val="false"/>
                <w:color w:val="000000"/>
                <w:sz w:val="20"/>
              </w:rPr>
              <w:t xml:space="preserve">
,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w:t>
            </w:r>
            <w:r>
              <w:br/>
            </w:r>
            <w:r>
              <w:rPr>
                <w:rFonts w:ascii="Times New Roman"/>
                <w:b w:val="false"/>
                <w:i w:val="false"/>
                <w:color w:val="000000"/>
                <w:sz w:val="20"/>
              </w:rPr>
              <w:t xml:space="preserve">
аппаратураларының </w:t>
            </w:r>
            <w:r>
              <w:br/>
            </w:r>
            <w:r>
              <w:rPr>
                <w:rFonts w:ascii="Times New Roman"/>
                <w:b w:val="false"/>
                <w:i w:val="false"/>
                <w:color w:val="000000"/>
                <w:sz w:val="20"/>
              </w:rPr>
              <w:t xml:space="preserve">
қосалқы бөлшектері </w:t>
            </w:r>
            <w:r>
              <w:br/>
            </w:r>
            <w:r>
              <w:rPr>
                <w:rFonts w:ascii="Times New Roman"/>
                <w:b w:val="false"/>
                <w:i w:val="false"/>
                <w:color w:val="000000"/>
                <w:sz w:val="20"/>
              </w:rPr>
              <w:t xml:space="preserve">
,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Баллондарды </w:t>
            </w:r>
            <w:r>
              <w:br/>
            </w:r>
            <w:r>
              <w:rPr>
                <w:rFonts w:ascii="Times New Roman"/>
                <w:b w:val="false"/>
                <w:i w:val="false"/>
                <w:color w:val="000000"/>
                <w:sz w:val="20"/>
              </w:rPr>
              <w:t xml:space="preserve">
толтыруға арналған </w:t>
            </w:r>
            <w:r>
              <w:br/>
            </w:r>
            <w:r>
              <w:rPr>
                <w:rFonts w:ascii="Times New Roman"/>
                <w:b w:val="false"/>
                <w:i w:val="false"/>
                <w:color w:val="000000"/>
                <w:sz w:val="20"/>
              </w:rPr>
              <w:t xml:space="preserve">
компрессор,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Компрессорға </w:t>
            </w:r>
            <w:r>
              <w:br/>
            </w:r>
            <w:r>
              <w:rPr>
                <w:rFonts w:ascii="Times New Roman"/>
                <w:b w:val="false"/>
                <w:i w:val="false"/>
                <w:color w:val="000000"/>
                <w:sz w:val="20"/>
              </w:rPr>
              <w:t xml:space="preserve">
арналған қосалқы </w:t>
            </w:r>
            <w:r>
              <w:br/>
            </w:r>
            <w:r>
              <w:rPr>
                <w:rFonts w:ascii="Times New Roman"/>
                <w:b w:val="false"/>
                <w:i w:val="false"/>
                <w:color w:val="000000"/>
                <w:sz w:val="20"/>
              </w:rPr>
              <w:t xml:space="preserve">
бөлшектер,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"АМ-5" үлгідегі </w:t>
            </w:r>
            <w:r>
              <w:br/>
            </w:r>
            <w:r>
              <w:rPr>
                <w:rFonts w:ascii="Times New Roman"/>
                <w:b w:val="false"/>
                <w:i w:val="false"/>
                <w:color w:val="000000"/>
                <w:sz w:val="20"/>
              </w:rPr>
              <w:t xml:space="preserve">
мехтелген </w:t>
            </w:r>
            <w:r>
              <w:br/>
            </w:r>
            <w:r>
              <w:rPr>
                <w:rFonts w:ascii="Times New Roman"/>
                <w:b w:val="false"/>
                <w:i w:val="false"/>
                <w:color w:val="000000"/>
                <w:sz w:val="20"/>
              </w:rPr>
              <w:t xml:space="preserve">
аспиратор,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r>
              <w:rPr>
                <w:rFonts w:ascii="Times New Roman"/>
                <w:b w:val="false"/>
                <w:i w:val="false"/>
                <w:color w:val="000000"/>
                <w:vertAlign w:val="subscript"/>
              </w:rPr>
              <w:t xml:space="preserve">2 </w:t>
            </w:r>
            <w:r>
              <w:rPr>
                <w:rFonts w:ascii="Times New Roman"/>
                <w:b w:val="false"/>
                <w:i w:val="false"/>
                <w:color w:val="000000"/>
                <w:sz w:val="20"/>
              </w:rPr>
              <w:t xml:space="preserve">S, CO </w:t>
            </w:r>
            <w:r>
              <w:rPr>
                <w:rFonts w:ascii="Times New Roman"/>
                <w:b w:val="false"/>
                <w:i w:val="false"/>
                <w:color w:val="000000"/>
                <w:vertAlign w:val="subscript"/>
              </w:rPr>
              <w:t xml:space="preserve">2 </w:t>
            </w:r>
            <w:r>
              <w:rPr>
                <w:rFonts w:ascii="Times New Roman"/>
                <w:b w:val="false"/>
                <w:i w:val="false"/>
                <w:color w:val="000000"/>
                <w:sz w:val="20"/>
              </w:rPr>
              <w:t xml:space="preserve">, SO </w:t>
            </w:r>
            <w:r>
              <w:rPr>
                <w:rFonts w:ascii="Times New Roman"/>
                <w:b w:val="false"/>
                <w:i w:val="false"/>
                <w:color w:val="000000"/>
                <w:vertAlign w:val="subscript"/>
              </w:rPr>
              <w:t xml:space="preserve">2 </w:t>
            </w:r>
            <w:r>
              <w:rPr>
                <w:rFonts w:ascii="Times New Roman"/>
                <w:b w:val="false"/>
                <w:i w:val="false"/>
                <w:color w:val="000000"/>
                <w:sz w:val="20"/>
              </w:rPr>
              <w:t xml:space="preserve">, NO, </w:t>
            </w:r>
            <w:r>
              <w:br/>
            </w:r>
            <w:r>
              <w:rPr>
                <w:rFonts w:ascii="Times New Roman"/>
                <w:b w:val="false"/>
                <w:i w:val="false"/>
                <w:color w:val="000000"/>
                <w:sz w:val="20"/>
              </w:rPr>
              <w:t xml:space="preserve">
NO </w:t>
            </w:r>
            <w:r>
              <w:rPr>
                <w:rFonts w:ascii="Times New Roman"/>
                <w:b w:val="false"/>
                <w:i w:val="false"/>
                <w:color w:val="000000"/>
                <w:vertAlign w:val="subscript"/>
              </w:rPr>
              <w:t xml:space="preserve">2 </w:t>
            </w:r>
            <w:r>
              <w:rPr>
                <w:rFonts w:ascii="Times New Roman"/>
                <w:b w:val="false"/>
                <w:i w:val="false"/>
                <w:color w:val="000000"/>
                <w:sz w:val="20"/>
              </w:rPr>
              <w:t xml:space="preserve">газ топтарына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индикаторлық </w:t>
            </w:r>
            <w:r>
              <w:br/>
            </w:r>
            <w:r>
              <w:rPr>
                <w:rFonts w:ascii="Times New Roman"/>
                <w:b w:val="false"/>
                <w:i w:val="false"/>
                <w:color w:val="000000"/>
                <w:sz w:val="20"/>
              </w:rPr>
              <w:t xml:space="preserve">
түтікшелер,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Алерт Микро" </w:t>
            </w:r>
            <w:r>
              <w:br/>
            </w:r>
            <w:r>
              <w:rPr>
                <w:rFonts w:ascii="Times New Roman"/>
                <w:b w:val="false"/>
                <w:i w:val="false"/>
                <w:color w:val="000000"/>
                <w:sz w:val="20"/>
              </w:rPr>
              <w:t xml:space="preserve">
үлгідегі </w:t>
            </w:r>
            <w:r>
              <w:br/>
            </w:r>
            <w:r>
              <w:rPr>
                <w:rFonts w:ascii="Times New Roman"/>
                <w:b w:val="false"/>
                <w:i w:val="false"/>
                <w:color w:val="000000"/>
                <w:sz w:val="20"/>
              </w:rPr>
              <w:t xml:space="preserve">
газталдағыш,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тыныс алу </w:t>
            </w:r>
            <w:r>
              <w:br/>
            </w:r>
            <w:r>
              <w:rPr>
                <w:rFonts w:ascii="Times New Roman"/>
                <w:b w:val="false"/>
                <w:i w:val="false"/>
                <w:color w:val="000000"/>
                <w:sz w:val="20"/>
              </w:rPr>
              <w:t xml:space="preserve">
аппараты,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сөмке, </w:t>
            </w:r>
            <w:r>
              <w:br/>
            </w:r>
            <w:r>
              <w:rPr>
                <w:rFonts w:ascii="Times New Roman"/>
                <w:b w:val="false"/>
                <w:i w:val="false"/>
                <w:color w:val="000000"/>
                <w:sz w:val="20"/>
              </w:rPr>
              <w:t xml:space="preserve">
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 </w:t>
            </w:r>
            <w:r>
              <w:br/>
            </w:r>
            <w:r>
              <w:rPr>
                <w:rFonts w:ascii="Times New Roman"/>
                <w:b w:val="false"/>
                <w:i w:val="false"/>
                <w:color w:val="000000"/>
                <w:sz w:val="20"/>
              </w:rPr>
              <w:t xml:space="preserve">
жинағы,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материалы, </w:t>
            </w:r>
            <w:r>
              <w:br/>
            </w:r>
            <w:r>
              <w:rPr>
                <w:rFonts w:ascii="Times New Roman"/>
                <w:b w:val="false"/>
                <w:i w:val="false"/>
                <w:color w:val="000000"/>
                <w:sz w:val="20"/>
              </w:rPr>
              <w:t xml:space="preserve">
жинақ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19" w:id="17"/>
    <w:p>
      <w:pPr>
        <w:spacing w:after="0"/>
        <w:ind w:left="0"/>
        <w:jc w:val="left"/>
      </w:pPr>
      <w:r>
        <w:rPr>
          <w:rFonts w:ascii="Times New Roman"/>
          <w:b/>
          <w:i w:val="false"/>
          <w:color w:val="000000"/>
        </w:rPr>
        <w:t xml:space="preserve"> 
Жабдықпен қамтамасыз етудің N 2.4 нормасы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273"/>
        <w:gridCol w:w="34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Бір адамға </w:t>
            </w:r>
            <w:r>
              <w:br/>
            </w:r>
            <w:r>
              <w:rPr>
                <w:rFonts w:ascii="Times New Roman"/>
                <w:b/>
                <w:i w:val="false"/>
                <w:color w:val="000000"/>
                <w:sz w:val="20"/>
              </w:rPr>
              <w:t xml:space="preserve">
қажетті </w:t>
            </w:r>
            <w:r>
              <w:br/>
            </w:r>
            <w:r>
              <w:rPr>
                <w:rFonts w:ascii="Times New Roman"/>
                <w:b/>
                <w:i w:val="false"/>
                <w:color w:val="000000"/>
                <w:sz w:val="20"/>
              </w:rPr>
              <w:t>
заттардың саны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Шерулік костюм, жинақ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костюм, жинақ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Шеру көйлегі, дана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көйлек, дана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Күзгі-көктемгі етіктер, дана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Фуражка, дана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костюм, жинақ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Мақтадан жасалған костюм, жинақ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костюм, жинақ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Кирзадан тігілген етік, пар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Байкадан істелген шұлғаулар, пар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ішкі киім, жинақ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жеңдер, пар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төзімді жеңдер, дана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дана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Дулығаның ішінен киетін жазғы бас киім, </w:t>
            </w:r>
            <w:r>
              <w:br/>
            </w:r>
            <w:r>
              <w:rPr>
                <w:rFonts w:ascii="Times New Roman"/>
                <w:b w:val="false"/>
                <w:i w:val="false"/>
                <w:color w:val="000000"/>
                <w:sz w:val="20"/>
              </w:rPr>
              <w:t xml:space="preserve">
дана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Дулығаның ішінен киетін қысқы бас киім, </w:t>
            </w:r>
            <w:r>
              <w:br/>
            </w:r>
            <w:r>
              <w:rPr>
                <w:rFonts w:ascii="Times New Roman"/>
                <w:b w:val="false"/>
                <w:i w:val="false"/>
                <w:color w:val="000000"/>
                <w:sz w:val="20"/>
              </w:rPr>
              <w:t xml:space="preserve">
дана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ішкі киім, жинақ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20" w:id="18"/>
    <w:p>
      <w:pPr>
        <w:spacing w:after="0"/>
        <w:ind w:left="0"/>
        <w:jc w:val="left"/>
      </w:pPr>
      <w:r>
        <w:rPr>
          <w:rFonts w:ascii="Times New Roman"/>
          <w:b/>
          <w:i w:val="false"/>
          <w:color w:val="000000"/>
        </w:rPr>
        <w:t xml:space="preserve"> 
Кәсіби газдан құтқару құрамаларын жабдықтаудың N 3 нормасы </w:t>
      </w:r>
      <w:r>
        <w:br/>
      </w:r>
      <w:r>
        <w:rPr>
          <w:rFonts w:ascii="Times New Roman"/>
          <w:b/>
          <w:i w:val="false"/>
          <w:color w:val="000000"/>
        </w:rPr>
        <w:t xml:space="preserve">
Арнайы техникамен, оның ішінде құралдар-жабдықтармен </w:t>
      </w:r>
      <w:r>
        <w:br/>
      </w:r>
      <w:r>
        <w:rPr>
          <w:rFonts w:ascii="Times New Roman"/>
          <w:b/>
          <w:i w:val="false"/>
          <w:color w:val="000000"/>
        </w:rPr>
        <w:t xml:space="preserve">
және материалдармен қамтамасыз етудің </w:t>
      </w:r>
      <w:r>
        <w:br/>
      </w:r>
      <w:r>
        <w:rPr>
          <w:rFonts w:ascii="Times New Roman"/>
          <w:b/>
          <w:i w:val="false"/>
          <w:color w:val="000000"/>
        </w:rPr>
        <w:t xml:space="preserve">
N№3.1 нормасы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133"/>
        <w:gridCol w:w="2013"/>
        <w:gridCol w:w="1993"/>
        <w:gridCol w:w="1933"/>
        <w:gridCol w:w="18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w:t>
            </w:r>
            <w:r>
              <w:br/>
            </w:r>
            <w:r>
              <w:rPr>
                <w:rFonts w:ascii="Times New Roman"/>
                <w:b/>
                <w:i w:val="false"/>
                <w:color w:val="000000"/>
                <w:sz w:val="20"/>
              </w:rPr>
              <w:t xml:space="preserve">
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газдан </w:t>
            </w:r>
            <w:r>
              <w:br/>
            </w:r>
            <w:r>
              <w:rPr>
                <w:rFonts w:ascii="Times New Roman"/>
                <w:b/>
                <w:i w:val="false"/>
                <w:color w:val="000000"/>
                <w:sz w:val="20"/>
              </w:rPr>
              <w:t xml:space="preserve">
құтқару </w:t>
            </w:r>
            <w:r>
              <w:br/>
            </w:r>
            <w:r>
              <w:rPr>
                <w:rFonts w:ascii="Times New Roman"/>
                <w:b/>
                <w:i w:val="false"/>
                <w:color w:val="000000"/>
                <w:sz w:val="20"/>
              </w:rPr>
              <w:t>
взводы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газдан </w:t>
            </w:r>
            <w:r>
              <w:br/>
            </w:r>
            <w:r>
              <w:rPr>
                <w:rFonts w:ascii="Times New Roman"/>
                <w:b/>
                <w:i w:val="false"/>
                <w:color w:val="000000"/>
                <w:sz w:val="20"/>
              </w:rPr>
              <w:t xml:space="preserve">
құтқару </w:t>
            </w:r>
            <w:r>
              <w:br/>
            </w:r>
            <w:r>
              <w:rPr>
                <w:rFonts w:ascii="Times New Roman"/>
                <w:b/>
                <w:i w:val="false"/>
                <w:color w:val="000000"/>
                <w:sz w:val="20"/>
              </w:rPr>
              <w:t>
бекеті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w:t>
            </w:r>
            <w:r>
              <w:br/>
            </w:r>
            <w:r>
              <w:rPr>
                <w:rFonts w:ascii="Times New Roman"/>
                <w:b/>
                <w:i w:val="false"/>
                <w:color w:val="000000"/>
                <w:sz w:val="20"/>
              </w:rPr>
              <w:t xml:space="preserve">
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кен-құт- </w:t>
            </w:r>
            <w:r>
              <w:br/>
            </w:r>
            <w:r>
              <w:rPr>
                <w:rFonts w:ascii="Times New Roman"/>
                <w:b/>
                <w:i w:val="false"/>
                <w:color w:val="000000"/>
                <w:sz w:val="20"/>
              </w:rPr>
              <w:t xml:space="preserve">
қару </w:t>
            </w:r>
            <w:r>
              <w:br/>
            </w:r>
            <w:r>
              <w:rPr>
                <w:rFonts w:ascii="Times New Roman"/>
                <w:b/>
                <w:i w:val="false"/>
                <w:color w:val="000000"/>
                <w:sz w:val="20"/>
              </w:rPr>
              <w:t>
взводы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кен-құт- </w:t>
            </w:r>
            <w:r>
              <w:br/>
            </w:r>
            <w:r>
              <w:rPr>
                <w:rFonts w:ascii="Times New Roman"/>
                <w:b/>
                <w:i w:val="false"/>
                <w:color w:val="000000"/>
                <w:sz w:val="20"/>
              </w:rPr>
              <w:t xml:space="preserve">
қару </w:t>
            </w:r>
            <w:r>
              <w:br/>
            </w:r>
            <w:r>
              <w:rPr>
                <w:rFonts w:ascii="Times New Roman"/>
                <w:b/>
                <w:i w:val="false"/>
                <w:color w:val="000000"/>
                <w:sz w:val="20"/>
              </w:rPr>
              <w:t>
бекеті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шанағы бар </w:t>
            </w:r>
            <w:r>
              <w:br/>
            </w:r>
            <w:r>
              <w:rPr>
                <w:rFonts w:ascii="Times New Roman"/>
                <w:b w:val="false"/>
                <w:i w:val="false"/>
                <w:color w:val="000000"/>
                <w:sz w:val="20"/>
              </w:rPr>
              <w:t xml:space="preserve">
жедел автокөлік </w:t>
            </w:r>
            <w:r>
              <w:br/>
            </w:r>
            <w:r>
              <w:rPr>
                <w:rFonts w:ascii="Times New Roman"/>
                <w:b w:val="false"/>
                <w:i w:val="false"/>
                <w:color w:val="000000"/>
                <w:sz w:val="20"/>
              </w:rPr>
              <w:t xml:space="preserve">
немесе арнайы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автобусы, бірлік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(жеңіл) </w:t>
            </w:r>
            <w:r>
              <w:br/>
            </w:r>
            <w:r>
              <w:rPr>
                <w:rFonts w:ascii="Times New Roman"/>
                <w:b w:val="false"/>
                <w:i w:val="false"/>
                <w:color w:val="000000"/>
                <w:sz w:val="20"/>
              </w:rPr>
              <w:t xml:space="preserve">
автокөлік, бірлік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өрт-техникалық </w:t>
            </w:r>
            <w:r>
              <w:br/>
            </w:r>
            <w:r>
              <w:rPr>
                <w:rFonts w:ascii="Times New Roman"/>
                <w:b w:val="false"/>
                <w:i w:val="false"/>
                <w:color w:val="000000"/>
                <w:sz w:val="20"/>
              </w:rPr>
              <w:t xml:space="preserve">
автокөлігі, бірлік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автокөлік </w:t>
            </w:r>
            <w:r>
              <w:br/>
            </w:r>
            <w:r>
              <w:rPr>
                <w:rFonts w:ascii="Times New Roman"/>
                <w:b w:val="false"/>
                <w:i w:val="false"/>
                <w:color w:val="000000"/>
                <w:sz w:val="20"/>
              </w:rPr>
              <w:t xml:space="preserve">
(Газель, Соболь, </w:t>
            </w:r>
            <w:r>
              <w:br/>
            </w:r>
            <w:r>
              <w:rPr>
                <w:rFonts w:ascii="Times New Roman"/>
                <w:b w:val="false"/>
                <w:i w:val="false"/>
                <w:color w:val="000000"/>
                <w:sz w:val="20"/>
              </w:rPr>
              <w:t xml:space="preserve">
УАЗ), бірлік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автокөлік, </w:t>
            </w:r>
            <w:r>
              <w:br/>
            </w:r>
            <w:r>
              <w:rPr>
                <w:rFonts w:ascii="Times New Roman"/>
                <w:b w:val="false"/>
                <w:i w:val="false"/>
                <w:color w:val="000000"/>
                <w:sz w:val="20"/>
              </w:rPr>
              <w:t xml:space="preserve">
бірлік.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1" w:id="19"/>
    <w:p>
      <w:pPr>
        <w:spacing w:after="0"/>
        <w:ind w:left="0"/>
        <w:jc w:val="left"/>
      </w:pPr>
      <w:r>
        <w:rPr>
          <w:rFonts w:ascii="Times New Roman"/>
          <w:b/>
          <w:i w:val="false"/>
          <w:color w:val="000000"/>
        </w:rPr>
        <w:t xml:space="preserve"> 
Жабдықтармен, оның ішінде құрал-жабдықтармен және </w:t>
      </w:r>
      <w:r>
        <w:br/>
      </w:r>
      <w:r>
        <w:rPr>
          <w:rFonts w:ascii="Times New Roman"/>
          <w:b/>
          <w:i w:val="false"/>
          <w:color w:val="000000"/>
        </w:rPr>
        <w:t xml:space="preserve">
материалдармен қамтамасыз етудің </w:t>
      </w:r>
      <w:r>
        <w:br/>
      </w:r>
      <w:r>
        <w:rPr>
          <w:rFonts w:ascii="Times New Roman"/>
          <w:b/>
          <w:i w:val="false"/>
          <w:color w:val="000000"/>
        </w:rPr>
        <w:t xml:space="preserve">
N 3.2 нормасы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293"/>
        <w:gridCol w:w="2053"/>
        <w:gridCol w:w="1953"/>
        <w:gridCol w:w="1853"/>
        <w:gridCol w:w="17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w:t>
            </w:r>
            <w:r>
              <w:br/>
            </w:r>
            <w:r>
              <w:rPr>
                <w:rFonts w:ascii="Times New Roman"/>
                <w:b/>
                <w:i w:val="false"/>
                <w:color w:val="000000"/>
                <w:sz w:val="20"/>
              </w:rPr>
              <w:t xml:space="preserve">
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газдан </w:t>
            </w:r>
            <w:r>
              <w:br/>
            </w:r>
            <w:r>
              <w:rPr>
                <w:rFonts w:ascii="Times New Roman"/>
                <w:b/>
                <w:i w:val="false"/>
                <w:color w:val="000000"/>
                <w:sz w:val="20"/>
              </w:rPr>
              <w:t xml:space="preserve">
құтқару </w:t>
            </w:r>
            <w:r>
              <w:br/>
            </w:r>
            <w:r>
              <w:rPr>
                <w:rFonts w:ascii="Times New Roman"/>
                <w:b/>
                <w:i w:val="false"/>
                <w:color w:val="000000"/>
                <w:sz w:val="20"/>
              </w:rPr>
              <w:t>
взводы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газдан </w:t>
            </w:r>
            <w:r>
              <w:br/>
            </w:r>
            <w:r>
              <w:rPr>
                <w:rFonts w:ascii="Times New Roman"/>
                <w:b/>
                <w:i w:val="false"/>
                <w:color w:val="000000"/>
                <w:sz w:val="20"/>
              </w:rPr>
              <w:t xml:space="preserve">
құтқару </w:t>
            </w:r>
            <w:r>
              <w:br/>
            </w:r>
            <w:r>
              <w:rPr>
                <w:rFonts w:ascii="Times New Roman"/>
                <w:b/>
                <w:i w:val="false"/>
                <w:color w:val="000000"/>
                <w:sz w:val="20"/>
              </w:rPr>
              <w:t>
бекеті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w:t>
            </w:r>
            <w:r>
              <w:br/>
            </w:r>
            <w:r>
              <w:rPr>
                <w:rFonts w:ascii="Times New Roman"/>
                <w:b/>
                <w:i w:val="false"/>
                <w:color w:val="000000"/>
                <w:sz w:val="20"/>
              </w:rPr>
              <w:t xml:space="preserve">
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кен-құт- </w:t>
            </w:r>
            <w:r>
              <w:br/>
            </w:r>
            <w:r>
              <w:rPr>
                <w:rFonts w:ascii="Times New Roman"/>
                <w:b/>
                <w:i w:val="false"/>
                <w:color w:val="000000"/>
                <w:sz w:val="20"/>
              </w:rPr>
              <w:t xml:space="preserve">
қару </w:t>
            </w:r>
            <w:r>
              <w:br/>
            </w:r>
            <w:r>
              <w:rPr>
                <w:rFonts w:ascii="Times New Roman"/>
                <w:b/>
                <w:i w:val="false"/>
                <w:color w:val="000000"/>
                <w:sz w:val="20"/>
              </w:rPr>
              <w:t>
взводы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кен-құт </w:t>
            </w:r>
            <w:r>
              <w:br/>
            </w:r>
            <w:r>
              <w:rPr>
                <w:rFonts w:ascii="Times New Roman"/>
                <w:b/>
                <w:i w:val="false"/>
                <w:color w:val="000000"/>
                <w:sz w:val="20"/>
              </w:rPr>
              <w:t xml:space="preserve">
-қару </w:t>
            </w:r>
            <w:r>
              <w:br/>
            </w:r>
            <w:r>
              <w:rPr>
                <w:rFonts w:ascii="Times New Roman"/>
                <w:b/>
                <w:i w:val="false"/>
                <w:color w:val="000000"/>
                <w:sz w:val="20"/>
              </w:rPr>
              <w:t>
бекеті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"КД-8" үлгісіндегі </w:t>
            </w:r>
            <w:r>
              <w:br/>
            </w:r>
            <w:r>
              <w:rPr>
                <w:rFonts w:ascii="Times New Roman"/>
                <w:b w:val="false"/>
                <w:i w:val="false"/>
                <w:color w:val="000000"/>
                <w:sz w:val="20"/>
              </w:rPr>
              <w:t xml:space="preserve">
электржетекті </w:t>
            </w:r>
            <w:r>
              <w:br/>
            </w:r>
            <w:r>
              <w:rPr>
                <w:rFonts w:ascii="Times New Roman"/>
                <w:b w:val="false"/>
                <w:i w:val="false"/>
                <w:color w:val="000000"/>
                <w:sz w:val="20"/>
              </w:rPr>
              <w:t xml:space="preserve">
оттегін шығарушы </w:t>
            </w:r>
            <w:r>
              <w:br/>
            </w:r>
            <w:r>
              <w:rPr>
                <w:rFonts w:ascii="Times New Roman"/>
                <w:b w:val="false"/>
                <w:i w:val="false"/>
                <w:color w:val="000000"/>
                <w:sz w:val="20"/>
              </w:rPr>
              <w:t xml:space="preserve">
компрессорлар,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"КИП-8" үлгісіндегі </w:t>
            </w:r>
            <w:r>
              <w:br/>
            </w:r>
            <w:r>
              <w:rPr>
                <w:rFonts w:ascii="Times New Roman"/>
                <w:b w:val="false"/>
                <w:i w:val="false"/>
                <w:color w:val="000000"/>
                <w:sz w:val="20"/>
              </w:rPr>
              <w:t xml:space="preserve">
оттегін оқшаулағыш </w:t>
            </w:r>
            <w:r>
              <w:br/>
            </w:r>
            <w:r>
              <w:rPr>
                <w:rFonts w:ascii="Times New Roman"/>
                <w:b w:val="false"/>
                <w:i w:val="false"/>
                <w:color w:val="000000"/>
                <w:sz w:val="20"/>
              </w:rPr>
              <w:t xml:space="preserve">
газқағар,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сағат бойы жұмыс </w:t>
            </w:r>
            <w:r>
              <w:br/>
            </w:r>
            <w:r>
              <w:rPr>
                <w:rFonts w:ascii="Times New Roman"/>
                <w:b w:val="false"/>
                <w:i w:val="false"/>
                <w:color w:val="000000"/>
                <w:sz w:val="20"/>
              </w:rPr>
              <w:t xml:space="preserve">
істейтін оқшаулағыш </w:t>
            </w:r>
            <w:r>
              <w:br/>
            </w:r>
            <w:r>
              <w:rPr>
                <w:rFonts w:ascii="Times New Roman"/>
                <w:b w:val="false"/>
                <w:i w:val="false"/>
                <w:color w:val="000000"/>
                <w:sz w:val="20"/>
              </w:rPr>
              <w:t xml:space="preserve">
демалғыш,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сағат бойы жұмыс </w:t>
            </w:r>
            <w:r>
              <w:br/>
            </w:r>
            <w:r>
              <w:rPr>
                <w:rFonts w:ascii="Times New Roman"/>
                <w:b w:val="false"/>
                <w:i w:val="false"/>
                <w:color w:val="000000"/>
                <w:sz w:val="20"/>
              </w:rPr>
              <w:t xml:space="preserve">
істейтін оқшаулағыш </w:t>
            </w:r>
            <w:r>
              <w:br/>
            </w:r>
            <w:r>
              <w:rPr>
                <w:rFonts w:ascii="Times New Roman"/>
                <w:b w:val="false"/>
                <w:i w:val="false"/>
                <w:color w:val="000000"/>
                <w:sz w:val="20"/>
              </w:rPr>
              <w:t xml:space="preserve">
демалғыш,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Сүзгіш немесе </w:t>
            </w:r>
            <w:r>
              <w:br/>
            </w:r>
            <w:r>
              <w:rPr>
                <w:rFonts w:ascii="Times New Roman"/>
                <w:b w:val="false"/>
                <w:i w:val="false"/>
                <w:color w:val="000000"/>
                <w:sz w:val="20"/>
              </w:rPr>
              <w:t xml:space="preserve">
оқшаулағыш өзін-өзі </w:t>
            </w:r>
            <w:r>
              <w:br/>
            </w:r>
            <w:r>
              <w:rPr>
                <w:rFonts w:ascii="Times New Roman"/>
                <w:b w:val="false"/>
                <w:i w:val="false"/>
                <w:color w:val="000000"/>
                <w:sz w:val="20"/>
              </w:rPr>
              <w:t xml:space="preserve">
қорғағыш,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 </w:t>
            </w:r>
            <w:r>
              <w:br/>
            </w:r>
            <w:r>
              <w:rPr>
                <w:rFonts w:ascii="Times New Roman"/>
                <w:b w:val="false"/>
                <w:i w:val="false"/>
                <w:color w:val="000000"/>
                <w:sz w:val="20"/>
              </w:rPr>
              <w:t xml:space="preserve">
литрлік оттегі </w:t>
            </w:r>
            <w:r>
              <w:br/>
            </w:r>
            <w:r>
              <w:rPr>
                <w:rFonts w:ascii="Times New Roman"/>
                <w:b w:val="false"/>
                <w:i w:val="false"/>
                <w:color w:val="000000"/>
                <w:sz w:val="20"/>
              </w:rPr>
              <w:t xml:space="preserve">
баллоны,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w:t>
            </w:r>
            <w:r>
              <w:br/>
            </w:r>
            <w:r>
              <w:rPr>
                <w:rFonts w:ascii="Times New Roman"/>
                <w:b w:val="false"/>
                <w:i w:val="false"/>
                <w:color w:val="000000"/>
                <w:sz w:val="20"/>
              </w:rPr>
              <w:t xml:space="preserve">
литрлік оттегі </w:t>
            </w:r>
            <w:r>
              <w:br/>
            </w:r>
            <w:r>
              <w:rPr>
                <w:rFonts w:ascii="Times New Roman"/>
                <w:b w:val="false"/>
                <w:i w:val="false"/>
                <w:color w:val="000000"/>
                <w:sz w:val="20"/>
              </w:rPr>
              <w:t xml:space="preserve">
баллоны,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"КИП-8" және "РВП-1" </w:t>
            </w:r>
            <w:r>
              <w:br/>
            </w:r>
            <w:r>
              <w:rPr>
                <w:rFonts w:ascii="Times New Roman"/>
                <w:b w:val="false"/>
                <w:i w:val="false"/>
                <w:color w:val="000000"/>
                <w:sz w:val="20"/>
              </w:rPr>
              <w:t xml:space="preserve">
арналған регенера- </w:t>
            </w:r>
            <w:r>
              <w:br/>
            </w:r>
            <w:r>
              <w:rPr>
                <w:rFonts w:ascii="Times New Roman"/>
                <w:b w:val="false"/>
                <w:i w:val="false"/>
                <w:color w:val="000000"/>
                <w:sz w:val="20"/>
              </w:rPr>
              <w:t xml:space="preserve">
тивті бытыра,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"Р-30" демалғышына </w:t>
            </w:r>
            <w:r>
              <w:br/>
            </w:r>
            <w:r>
              <w:rPr>
                <w:rFonts w:ascii="Times New Roman"/>
                <w:b w:val="false"/>
                <w:i w:val="false"/>
                <w:color w:val="000000"/>
                <w:sz w:val="20"/>
              </w:rPr>
              <w:t xml:space="preserve">
арналған регенера- </w:t>
            </w:r>
            <w:r>
              <w:br/>
            </w:r>
            <w:r>
              <w:rPr>
                <w:rFonts w:ascii="Times New Roman"/>
                <w:b w:val="false"/>
                <w:i w:val="false"/>
                <w:color w:val="000000"/>
                <w:sz w:val="20"/>
              </w:rPr>
              <w:t xml:space="preserve">
тивті бытыра,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"П-10" үлгідегі </w:t>
            </w:r>
            <w:r>
              <w:br/>
            </w:r>
            <w:r>
              <w:rPr>
                <w:rFonts w:ascii="Times New Roman"/>
                <w:b w:val="false"/>
                <w:i w:val="false"/>
                <w:color w:val="000000"/>
                <w:sz w:val="20"/>
              </w:rPr>
              <w:t xml:space="preserve">
өкпені жасанды түрде </w:t>
            </w:r>
            <w:r>
              <w:br/>
            </w:r>
            <w:r>
              <w:rPr>
                <w:rFonts w:ascii="Times New Roman"/>
                <w:b w:val="false"/>
                <w:i w:val="false"/>
                <w:color w:val="000000"/>
                <w:sz w:val="20"/>
              </w:rPr>
              <w:t xml:space="preserve">
желдету аппараты,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"КИП-8", "УКП-5"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бақылау аспаптары, </w:t>
            </w:r>
            <w:r>
              <w:br/>
            </w:r>
            <w:r>
              <w:rPr>
                <w:rFonts w:ascii="Times New Roman"/>
                <w:b w:val="false"/>
                <w:i w:val="false"/>
                <w:color w:val="000000"/>
                <w:sz w:val="20"/>
              </w:rPr>
              <w:t xml:space="preserve">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"Р-30" демалғыштары- </w:t>
            </w:r>
            <w:r>
              <w:br/>
            </w:r>
            <w:r>
              <w:rPr>
                <w:rFonts w:ascii="Times New Roman"/>
                <w:b w:val="false"/>
                <w:i w:val="false"/>
                <w:color w:val="000000"/>
                <w:sz w:val="20"/>
              </w:rPr>
              <w:t xml:space="preserve">
на арналған салқын- </w:t>
            </w:r>
            <w:r>
              <w:br/>
            </w:r>
            <w:r>
              <w:rPr>
                <w:rFonts w:ascii="Times New Roman"/>
                <w:b w:val="false"/>
                <w:i w:val="false"/>
                <w:color w:val="000000"/>
                <w:sz w:val="20"/>
              </w:rPr>
              <w:t xml:space="preserve">
датқыш элементтерін </w:t>
            </w:r>
            <w:r>
              <w:br/>
            </w:r>
            <w:r>
              <w:rPr>
                <w:rFonts w:ascii="Times New Roman"/>
                <w:b w:val="false"/>
                <w:i w:val="false"/>
                <w:color w:val="000000"/>
                <w:sz w:val="20"/>
              </w:rPr>
              <w:t xml:space="preserve">
тасымалдауға </w:t>
            </w:r>
            <w:r>
              <w:br/>
            </w:r>
            <w:r>
              <w:rPr>
                <w:rFonts w:ascii="Times New Roman"/>
                <w:b w:val="false"/>
                <w:i w:val="false"/>
                <w:color w:val="000000"/>
                <w:sz w:val="20"/>
              </w:rPr>
              <w:t xml:space="preserve">
арналған контейнер,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"КП-3" аппараттарын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бақылау аспаптары,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r>
              <w:br/>
            </w:r>
            <w:r>
              <w:rPr>
                <w:rFonts w:ascii="Times New Roman"/>
                <w:b w:val="false"/>
                <w:i w:val="false"/>
                <w:color w:val="000000"/>
                <w:sz w:val="20"/>
              </w:rPr>
              <w:t xml:space="preserve">
манометрлері,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литражды </w:t>
            </w:r>
            <w:r>
              <w:br/>
            </w:r>
            <w:r>
              <w:rPr>
                <w:rFonts w:ascii="Times New Roman"/>
                <w:b w:val="false"/>
                <w:i w:val="false"/>
                <w:color w:val="000000"/>
                <w:sz w:val="20"/>
              </w:rPr>
              <w:t xml:space="preserve">
баллондарды тазалау </w:t>
            </w:r>
            <w:r>
              <w:br/>
            </w:r>
            <w:r>
              <w:rPr>
                <w:rFonts w:ascii="Times New Roman"/>
                <w:b w:val="false"/>
                <w:i w:val="false"/>
                <w:color w:val="000000"/>
                <w:sz w:val="20"/>
              </w:rPr>
              <w:t xml:space="preserve">
және сынау қондырғы- </w:t>
            </w:r>
            <w:r>
              <w:br/>
            </w:r>
            <w:r>
              <w:rPr>
                <w:rFonts w:ascii="Times New Roman"/>
                <w:b w:val="false"/>
                <w:i w:val="false"/>
                <w:color w:val="000000"/>
                <w:sz w:val="20"/>
              </w:rPr>
              <w:t xml:space="preserve">
сы,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Дулыға-бетперделер- </w:t>
            </w:r>
            <w:r>
              <w:br/>
            </w:r>
            <w:r>
              <w:rPr>
                <w:rFonts w:ascii="Times New Roman"/>
                <w:b w:val="false"/>
                <w:i w:val="false"/>
                <w:color w:val="000000"/>
                <w:sz w:val="20"/>
              </w:rPr>
              <w:t xml:space="preserve">
дің иілгіштігін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бұйым,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Баллондардағы </w:t>
            </w:r>
            <w:r>
              <w:br/>
            </w:r>
            <w:r>
              <w:rPr>
                <w:rFonts w:ascii="Times New Roman"/>
                <w:b w:val="false"/>
                <w:i w:val="false"/>
                <w:color w:val="000000"/>
                <w:sz w:val="20"/>
              </w:rPr>
              <w:t xml:space="preserve">
оттегінің қысымын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бұйым,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Ебелекті анемометр,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Табақшалы анемометр,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Тозаңға тексеру </w:t>
            </w:r>
            <w:r>
              <w:br/>
            </w:r>
            <w:r>
              <w:rPr>
                <w:rFonts w:ascii="Times New Roman"/>
                <w:b w:val="false"/>
                <w:i w:val="false"/>
                <w:color w:val="000000"/>
                <w:sz w:val="20"/>
              </w:rPr>
              <w:t xml:space="preserve">
құралы,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жабдығы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Орамалы немесе </w:t>
            </w:r>
            <w:r>
              <w:br/>
            </w:r>
            <w:r>
              <w:rPr>
                <w:rFonts w:ascii="Times New Roman"/>
                <w:b w:val="false"/>
                <w:i w:val="false"/>
                <w:color w:val="000000"/>
                <w:sz w:val="20"/>
              </w:rPr>
              <w:t xml:space="preserve">
жоғары жиілікті </w:t>
            </w:r>
            <w:r>
              <w:br/>
            </w:r>
            <w:r>
              <w:rPr>
                <w:rFonts w:ascii="Times New Roman"/>
                <w:b w:val="false"/>
                <w:i w:val="false"/>
                <w:color w:val="000000"/>
                <w:sz w:val="20"/>
              </w:rPr>
              <w:t xml:space="preserve">
байланысты желілі </w:t>
            </w:r>
            <w:r>
              <w:br/>
            </w:r>
            <w:r>
              <w:rPr>
                <w:rFonts w:ascii="Times New Roman"/>
                <w:b w:val="false"/>
                <w:i w:val="false"/>
                <w:color w:val="000000"/>
                <w:sz w:val="20"/>
              </w:rPr>
              <w:t xml:space="preserve">
байланыс аппараты, </w:t>
            </w:r>
            <w:r>
              <w:br/>
            </w:r>
            <w:r>
              <w:rPr>
                <w:rFonts w:ascii="Times New Roman"/>
                <w:b w:val="false"/>
                <w:i w:val="false"/>
                <w:color w:val="000000"/>
                <w:sz w:val="20"/>
              </w:rPr>
              <w:t xml:space="preserve">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жинақтау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аппаратурасы,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 жедел </w:t>
            </w:r>
            <w:r>
              <w:br/>
            </w:r>
            <w:r>
              <w:rPr>
                <w:rFonts w:ascii="Times New Roman"/>
                <w:b w:val="false"/>
                <w:i w:val="false"/>
                <w:color w:val="000000"/>
                <w:sz w:val="20"/>
              </w:rPr>
              <w:t xml:space="preserve">
автокөлік байланысы- </w:t>
            </w:r>
            <w:r>
              <w:br/>
            </w:r>
            <w:r>
              <w:rPr>
                <w:rFonts w:ascii="Times New Roman"/>
                <w:b w:val="false"/>
                <w:i w:val="false"/>
                <w:color w:val="000000"/>
                <w:sz w:val="20"/>
              </w:rPr>
              <w:t xml:space="preserve">
на арналған </w:t>
            </w:r>
            <w:r>
              <w:br/>
            </w:r>
            <w:r>
              <w:rPr>
                <w:rFonts w:ascii="Times New Roman"/>
                <w:b w:val="false"/>
                <w:i w:val="false"/>
                <w:color w:val="000000"/>
                <w:sz w:val="20"/>
              </w:rPr>
              <w:t xml:space="preserve">
автокөлік радиостан- </w:t>
            </w:r>
            <w:r>
              <w:br/>
            </w:r>
            <w:r>
              <w:rPr>
                <w:rFonts w:ascii="Times New Roman"/>
                <w:b w:val="false"/>
                <w:i w:val="false"/>
                <w:color w:val="000000"/>
                <w:sz w:val="20"/>
              </w:rPr>
              <w:t xml:space="preserve">
циясы,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Бейне, фото жабдықтары, ұйымд. техника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Бейнемагнитофон,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Бейнекамера,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Диктофон,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жинақ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 аппараты,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93"/>
        <w:gridCol w:w="2013"/>
        <w:gridCol w:w="2113"/>
        <w:gridCol w:w="1853"/>
        <w:gridCol w:w="17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Жабдықтар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аппараты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белбеулеріне </w:t>
            </w:r>
            <w:r>
              <w:br/>
            </w:r>
            <w:r>
              <w:rPr>
                <w:rFonts w:ascii="Times New Roman"/>
                <w:b w:val="false"/>
                <w:i w:val="false"/>
                <w:color w:val="000000"/>
                <w:sz w:val="20"/>
              </w:rPr>
              <w:t xml:space="preserve">
сынақ жүргізуге </w:t>
            </w:r>
            <w:r>
              <w:br/>
            </w:r>
            <w:r>
              <w:rPr>
                <w:rFonts w:ascii="Times New Roman"/>
                <w:b w:val="false"/>
                <w:i w:val="false"/>
                <w:color w:val="000000"/>
                <w:sz w:val="20"/>
              </w:rPr>
              <w:t xml:space="preserve">
арналған динамометр,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жұтқыштарды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иілгіш барабан,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Жарылыстан қорғану </w:t>
            </w:r>
            <w:r>
              <w:br/>
            </w:r>
            <w:r>
              <w:rPr>
                <w:rFonts w:ascii="Times New Roman"/>
                <w:b w:val="false"/>
                <w:i w:val="false"/>
                <w:color w:val="000000"/>
                <w:sz w:val="20"/>
              </w:rPr>
              <w:t xml:space="preserve">
күйіндегі </w:t>
            </w:r>
            <w:r>
              <w:br/>
            </w:r>
            <w:r>
              <w:rPr>
                <w:rFonts w:ascii="Times New Roman"/>
                <w:b w:val="false"/>
                <w:i w:val="false"/>
                <w:color w:val="000000"/>
                <w:sz w:val="20"/>
              </w:rPr>
              <w:t xml:space="preserve">
аккумуляторлық </w:t>
            </w:r>
            <w:r>
              <w:br/>
            </w:r>
            <w:r>
              <w:rPr>
                <w:rFonts w:ascii="Times New Roman"/>
                <w:b w:val="false"/>
                <w:i w:val="false"/>
                <w:color w:val="000000"/>
                <w:sz w:val="20"/>
              </w:rPr>
              <w:t xml:space="preserve">
шамдар,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Аккумуляторларды </w:t>
            </w:r>
            <w:r>
              <w:br/>
            </w:r>
            <w:r>
              <w:rPr>
                <w:rFonts w:ascii="Times New Roman"/>
                <w:b w:val="false"/>
                <w:i w:val="false"/>
                <w:color w:val="000000"/>
                <w:sz w:val="20"/>
              </w:rPr>
              <w:t xml:space="preserve">
зарядтауға арналған </w:t>
            </w:r>
            <w:r>
              <w:br/>
            </w:r>
            <w:r>
              <w:rPr>
                <w:rFonts w:ascii="Times New Roman"/>
                <w:b w:val="false"/>
                <w:i w:val="false"/>
                <w:color w:val="000000"/>
                <w:sz w:val="20"/>
              </w:rPr>
              <w:t xml:space="preserve">
агрегаттар,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Респиранттардың </w:t>
            </w:r>
            <w:r>
              <w:br/>
            </w:r>
            <w:r>
              <w:rPr>
                <w:rFonts w:ascii="Times New Roman"/>
                <w:b w:val="false"/>
                <w:i w:val="false"/>
                <w:color w:val="000000"/>
                <w:sz w:val="20"/>
              </w:rPr>
              <w:t xml:space="preserve">
бөлшектерін </w:t>
            </w:r>
            <w:r>
              <w:br/>
            </w:r>
            <w:r>
              <w:rPr>
                <w:rFonts w:ascii="Times New Roman"/>
                <w:b w:val="false"/>
                <w:i w:val="false"/>
                <w:color w:val="000000"/>
                <w:sz w:val="20"/>
              </w:rPr>
              <w:t xml:space="preserve">
кептіруге арналған </w:t>
            </w:r>
            <w:r>
              <w:br/>
            </w:r>
            <w:r>
              <w:rPr>
                <w:rFonts w:ascii="Times New Roman"/>
                <w:b w:val="false"/>
                <w:i w:val="false"/>
                <w:color w:val="000000"/>
                <w:sz w:val="20"/>
              </w:rPr>
              <w:t xml:space="preserve">
аппараттар,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Жабдықтарды, құралдарды жөндеуге, тексеруге және пайдалануға арналған жабдықтар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Газдан қорғау </w:t>
            </w:r>
            <w:r>
              <w:br/>
            </w:r>
            <w:r>
              <w:rPr>
                <w:rFonts w:ascii="Times New Roman"/>
                <w:b w:val="false"/>
                <w:i w:val="false"/>
                <w:color w:val="000000"/>
                <w:sz w:val="20"/>
              </w:rPr>
              <w:t xml:space="preserve">
респиранттары мен </w:t>
            </w:r>
            <w:r>
              <w:br/>
            </w:r>
            <w:r>
              <w:rPr>
                <w:rFonts w:ascii="Times New Roman"/>
                <w:b w:val="false"/>
                <w:i w:val="false"/>
                <w:color w:val="000000"/>
                <w:sz w:val="20"/>
              </w:rPr>
              <w:t xml:space="preserve">
тыныс алу бет </w:t>
            </w:r>
            <w:r>
              <w:br/>
            </w:r>
            <w:r>
              <w:rPr>
                <w:rFonts w:ascii="Times New Roman"/>
                <w:b w:val="false"/>
                <w:i w:val="false"/>
                <w:color w:val="000000"/>
                <w:sz w:val="20"/>
              </w:rPr>
              <w:t xml:space="preserve">
перделерін тексеруге </w:t>
            </w:r>
            <w:r>
              <w:br/>
            </w:r>
            <w:r>
              <w:rPr>
                <w:rFonts w:ascii="Times New Roman"/>
                <w:b w:val="false"/>
                <w:i w:val="false"/>
                <w:color w:val="000000"/>
                <w:sz w:val="20"/>
              </w:rPr>
              <w:t xml:space="preserve">
және іске қосуға </w:t>
            </w:r>
            <w:r>
              <w:br/>
            </w:r>
            <w:r>
              <w:rPr>
                <w:rFonts w:ascii="Times New Roman"/>
                <w:b w:val="false"/>
                <w:i w:val="false"/>
                <w:color w:val="000000"/>
                <w:sz w:val="20"/>
              </w:rPr>
              <w:t xml:space="preserve">
арналған құрал,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"ГС-10" аппараттарын </w:t>
            </w:r>
            <w:r>
              <w:br/>
            </w:r>
            <w:r>
              <w:rPr>
                <w:rFonts w:ascii="Times New Roman"/>
                <w:b w:val="false"/>
                <w:i w:val="false"/>
                <w:color w:val="000000"/>
                <w:sz w:val="20"/>
              </w:rPr>
              <w:t xml:space="preserve">
тексеруге және іске </w:t>
            </w:r>
            <w:r>
              <w:br/>
            </w:r>
            <w:r>
              <w:rPr>
                <w:rFonts w:ascii="Times New Roman"/>
                <w:b w:val="false"/>
                <w:i w:val="false"/>
                <w:color w:val="000000"/>
                <w:sz w:val="20"/>
              </w:rPr>
              <w:t xml:space="preserve">
косуға арналған </w:t>
            </w:r>
            <w:r>
              <w:br/>
            </w:r>
            <w:r>
              <w:rPr>
                <w:rFonts w:ascii="Times New Roman"/>
                <w:b w:val="false"/>
                <w:i w:val="false"/>
                <w:color w:val="000000"/>
                <w:sz w:val="20"/>
              </w:rPr>
              <w:t xml:space="preserve">
құрал,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құтқару </w:t>
            </w:r>
            <w:r>
              <w:br/>
            </w:r>
            <w:r>
              <w:rPr>
                <w:rFonts w:ascii="Times New Roman"/>
                <w:b w:val="false"/>
                <w:i w:val="false"/>
                <w:color w:val="000000"/>
                <w:sz w:val="20"/>
              </w:rPr>
              <w:t xml:space="preserve">
құралдарының </w:t>
            </w:r>
            <w:r>
              <w:br/>
            </w:r>
            <w:r>
              <w:rPr>
                <w:rFonts w:ascii="Times New Roman"/>
                <w:b w:val="false"/>
                <w:i w:val="false"/>
                <w:color w:val="000000"/>
                <w:sz w:val="20"/>
              </w:rPr>
              <w:t xml:space="preserve">
иілгіштігін </w:t>
            </w:r>
            <w:r>
              <w:br/>
            </w:r>
            <w:r>
              <w:rPr>
                <w:rFonts w:ascii="Times New Roman"/>
                <w:b w:val="false"/>
                <w:i w:val="false"/>
                <w:color w:val="000000"/>
                <w:sz w:val="20"/>
              </w:rPr>
              <w:t xml:space="preserve">
тексеруге арналған </w:t>
            </w:r>
            <w:r>
              <w:br/>
            </w:r>
            <w:r>
              <w:rPr>
                <w:rFonts w:ascii="Times New Roman"/>
                <w:b w:val="false"/>
                <w:i w:val="false"/>
                <w:color w:val="000000"/>
                <w:sz w:val="20"/>
              </w:rPr>
              <w:t xml:space="preserve">
құрал,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Шахматтық бас </w:t>
            </w:r>
            <w:r>
              <w:br/>
            </w:r>
            <w:r>
              <w:rPr>
                <w:rFonts w:ascii="Times New Roman"/>
                <w:b w:val="false"/>
                <w:i w:val="false"/>
                <w:color w:val="000000"/>
                <w:sz w:val="20"/>
              </w:rPr>
              <w:t xml:space="preserve">
шамдарды зарядтауға </w:t>
            </w:r>
            <w:r>
              <w:br/>
            </w:r>
            <w:r>
              <w:rPr>
                <w:rFonts w:ascii="Times New Roman"/>
                <w:b w:val="false"/>
                <w:i w:val="false"/>
                <w:color w:val="000000"/>
                <w:sz w:val="20"/>
              </w:rPr>
              <w:t xml:space="preserve">
арналған құрал, </w:t>
            </w:r>
            <w:r>
              <w:br/>
            </w:r>
            <w:r>
              <w:rPr>
                <w:rFonts w:ascii="Times New Roman"/>
                <w:b w:val="false"/>
                <w:i w:val="false"/>
                <w:color w:val="000000"/>
                <w:sz w:val="20"/>
              </w:rPr>
              <w:t xml:space="preserve">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жеңдеріне </w:t>
            </w:r>
            <w:r>
              <w:br/>
            </w:r>
            <w:r>
              <w:rPr>
                <w:rFonts w:ascii="Times New Roman"/>
                <w:b w:val="false"/>
                <w:i w:val="false"/>
                <w:color w:val="000000"/>
                <w:sz w:val="20"/>
              </w:rPr>
              <w:t xml:space="preserve">
гидравликалық сынақ </w:t>
            </w:r>
            <w:r>
              <w:br/>
            </w:r>
            <w:r>
              <w:rPr>
                <w:rFonts w:ascii="Times New Roman"/>
                <w:b w:val="false"/>
                <w:i w:val="false"/>
                <w:color w:val="000000"/>
                <w:sz w:val="20"/>
              </w:rPr>
              <w:t xml:space="preserve">
жүргізуге арналған </w:t>
            </w:r>
            <w:r>
              <w:br/>
            </w:r>
            <w:r>
              <w:rPr>
                <w:rFonts w:ascii="Times New Roman"/>
                <w:b w:val="false"/>
                <w:i w:val="false"/>
                <w:color w:val="000000"/>
                <w:sz w:val="20"/>
              </w:rPr>
              <w:t xml:space="preserve">
гидропресс немесе </w:t>
            </w:r>
            <w:r>
              <w:br/>
            </w:r>
            <w:r>
              <w:rPr>
                <w:rFonts w:ascii="Times New Roman"/>
                <w:b w:val="false"/>
                <w:i w:val="false"/>
                <w:color w:val="000000"/>
                <w:sz w:val="20"/>
              </w:rPr>
              <w:t xml:space="preserve">
бұйым,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 сөндіру жабдығы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Қысымды көбік </w:t>
            </w:r>
            <w:r>
              <w:br/>
            </w:r>
            <w:r>
              <w:rPr>
                <w:rFonts w:ascii="Times New Roman"/>
                <w:b w:val="false"/>
                <w:i w:val="false"/>
                <w:color w:val="000000"/>
                <w:sz w:val="20"/>
              </w:rPr>
              <w:t xml:space="preserve">
генераторы </w:t>
            </w:r>
            <w:r>
              <w:br/>
            </w:r>
            <w:r>
              <w:rPr>
                <w:rFonts w:ascii="Times New Roman"/>
                <w:b w:val="false"/>
                <w:i w:val="false"/>
                <w:color w:val="000000"/>
                <w:sz w:val="20"/>
              </w:rPr>
              <w:t xml:space="preserve">
қондырғысы,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өрт сөндіру </w:t>
            </w:r>
            <w:r>
              <w:br/>
            </w:r>
            <w:r>
              <w:rPr>
                <w:rFonts w:ascii="Times New Roman"/>
                <w:b w:val="false"/>
                <w:i w:val="false"/>
                <w:color w:val="000000"/>
                <w:sz w:val="20"/>
              </w:rPr>
              <w:t xml:space="preserve">
қондырғысы,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Көбікгенераторы, </w:t>
            </w:r>
            <w:r>
              <w:br/>
            </w:r>
            <w:r>
              <w:rPr>
                <w:rFonts w:ascii="Times New Roman"/>
                <w:b w:val="false"/>
                <w:i w:val="false"/>
                <w:color w:val="000000"/>
                <w:sz w:val="20"/>
              </w:rPr>
              <w:t xml:space="preserve">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Мотогонка, жинақ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4 м, </w:t>
            </w:r>
            <w:r>
              <w:br/>
            </w:r>
            <w:r>
              <w:rPr>
                <w:rFonts w:ascii="Times New Roman"/>
                <w:b w:val="false"/>
                <w:i w:val="false"/>
                <w:color w:val="000000"/>
                <w:sz w:val="20"/>
              </w:rPr>
              <w:t xml:space="preserve">
диаметрі 125 мм </w:t>
            </w:r>
            <w:r>
              <w:br/>
            </w:r>
            <w:r>
              <w:rPr>
                <w:rFonts w:ascii="Times New Roman"/>
                <w:b w:val="false"/>
                <w:i w:val="false"/>
                <w:color w:val="000000"/>
                <w:sz w:val="20"/>
              </w:rPr>
              <w:t xml:space="preserve">
сорғыш жең,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4 м, </w:t>
            </w:r>
            <w:r>
              <w:br/>
            </w:r>
            <w:r>
              <w:rPr>
                <w:rFonts w:ascii="Times New Roman"/>
                <w:b w:val="false"/>
                <w:i w:val="false"/>
                <w:color w:val="000000"/>
                <w:sz w:val="20"/>
              </w:rPr>
              <w:t xml:space="preserve">
диаметрі 75 мм </w:t>
            </w:r>
            <w:r>
              <w:br/>
            </w:r>
            <w:r>
              <w:rPr>
                <w:rFonts w:ascii="Times New Roman"/>
                <w:b w:val="false"/>
                <w:i w:val="false"/>
                <w:color w:val="000000"/>
                <w:sz w:val="20"/>
              </w:rPr>
              <w:t xml:space="preserve">
сорғыш жең,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4-5 м, диаметрі 77 мм қысымды латекстелген </w:t>
            </w:r>
            <w:r>
              <w:br/>
            </w:r>
            <w:r>
              <w:rPr>
                <w:rFonts w:ascii="Times New Roman"/>
                <w:b w:val="false"/>
                <w:i w:val="false"/>
                <w:color w:val="000000"/>
                <w:sz w:val="20"/>
              </w:rPr>
              <w:t xml:space="preserve">
жең,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20 м, диаметрі 77 мм қысымды латекстелген </w:t>
            </w:r>
            <w:r>
              <w:br/>
            </w:r>
            <w:r>
              <w:rPr>
                <w:rFonts w:ascii="Times New Roman"/>
                <w:b w:val="false"/>
                <w:i w:val="false"/>
                <w:color w:val="000000"/>
                <w:sz w:val="20"/>
              </w:rPr>
              <w:t xml:space="preserve">
жең,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20 м, диаметрі 66 мм қысымды латекстелген </w:t>
            </w:r>
            <w:r>
              <w:br/>
            </w:r>
            <w:r>
              <w:rPr>
                <w:rFonts w:ascii="Times New Roman"/>
                <w:b w:val="false"/>
                <w:i w:val="false"/>
                <w:color w:val="000000"/>
                <w:sz w:val="20"/>
              </w:rPr>
              <w:t xml:space="preserve">
жең,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20 м, диаметрі 51 мм </w:t>
            </w:r>
            <w:r>
              <w:br/>
            </w:r>
            <w:r>
              <w:rPr>
                <w:rFonts w:ascii="Times New Roman"/>
                <w:b w:val="false"/>
                <w:i w:val="false"/>
                <w:color w:val="000000"/>
                <w:sz w:val="20"/>
              </w:rPr>
              <w:t xml:space="preserve">
қысымды латекстелген </w:t>
            </w:r>
            <w:r>
              <w:br/>
            </w:r>
            <w:r>
              <w:rPr>
                <w:rFonts w:ascii="Times New Roman"/>
                <w:b w:val="false"/>
                <w:i w:val="false"/>
                <w:color w:val="000000"/>
                <w:sz w:val="20"/>
              </w:rPr>
              <w:t xml:space="preserve">
жең,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4 м, </w:t>
            </w:r>
            <w:r>
              <w:br/>
            </w:r>
            <w:r>
              <w:rPr>
                <w:rFonts w:ascii="Times New Roman"/>
                <w:b w:val="false"/>
                <w:i w:val="false"/>
                <w:color w:val="000000"/>
                <w:sz w:val="20"/>
              </w:rPr>
              <w:t xml:space="preserve">
диаметрі 30мм сорғыш </w:t>
            </w:r>
            <w:r>
              <w:br/>
            </w:r>
            <w:r>
              <w:rPr>
                <w:rFonts w:ascii="Times New Roman"/>
                <w:b w:val="false"/>
                <w:i w:val="false"/>
                <w:color w:val="000000"/>
                <w:sz w:val="20"/>
              </w:rPr>
              <w:t xml:space="preserve">
(дюритивті) жең,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12 м жібі </w:t>
            </w:r>
            <w:r>
              <w:br/>
            </w:r>
            <w:r>
              <w:rPr>
                <w:rFonts w:ascii="Times New Roman"/>
                <w:b w:val="false"/>
                <w:i w:val="false"/>
                <w:color w:val="000000"/>
                <w:sz w:val="20"/>
              </w:rPr>
              <w:t xml:space="preserve">
бар СВ-125 сорғыш </w:t>
            </w:r>
            <w:r>
              <w:br/>
            </w:r>
            <w:r>
              <w:rPr>
                <w:rFonts w:ascii="Times New Roman"/>
                <w:b w:val="false"/>
                <w:i w:val="false"/>
                <w:color w:val="000000"/>
                <w:sz w:val="20"/>
              </w:rPr>
              <w:t xml:space="preserve">
жеңіне арналған тор,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көпіршектер,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Түбекті шашыратқыш,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Желпуіш шашыратқыш,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"Т-70",»"РТ-80" </w:t>
            </w:r>
            <w:r>
              <w:br/>
            </w:r>
            <w:r>
              <w:rPr>
                <w:rFonts w:ascii="Times New Roman"/>
                <w:b w:val="false"/>
                <w:i w:val="false"/>
                <w:color w:val="000000"/>
                <w:sz w:val="20"/>
              </w:rPr>
              <w:t xml:space="preserve">
үлгісіндегі 3 </w:t>
            </w:r>
            <w:r>
              <w:br/>
            </w:r>
            <w:r>
              <w:rPr>
                <w:rFonts w:ascii="Times New Roman"/>
                <w:b w:val="false"/>
                <w:i w:val="false"/>
                <w:color w:val="000000"/>
                <w:sz w:val="20"/>
              </w:rPr>
              <w:t xml:space="preserve">
жүрісті тармақталу,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Бұқтырмасы бар </w:t>
            </w:r>
            <w:r>
              <w:br/>
            </w:r>
            <w:r>
              <w:rPr>
                <w:rFonts w:ascii="Times New Roman"/>
                <w:b w:val="false"/>
                <w:i w:val="false"/>
                <w:color w:val="000000"/>
                <w:sz w:val="20"/>
              </w:rPr>
              <w:t xml:space="preserve">
ВС-125 жеңдік су </w:t>
            </w:r>
            <w:r>
              <w:br/>
            </w:r>
            <w:r>
              <w:rPr>
                <w:rFonts w:ascii="Times New Roman"/>
                <w:b w:val="false"/>
                <w:i w:val="false"/>
                <w:color w:val="000000"/>
                <w:sz w:val="20"/>
              </w:rPr>
              <w:t xml:space="preserve">
жинағы,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түтіннен қорғау </w:t>
            </w:r>
            <w:r>
              <w:br/>
            </w:r>
            <w:r>
              <w:rPr>
                <w:rFonts w:ascii="Times New Roman"/>
                <w:b w:val="false"/>
                <w:i w:val="false"/>
                <w:color w:val="000000"/>
                <w:sz w:val="20"/>
              </w:rPr>
              <w:t xml:space="preserve">
қызметі" үлгісіндегі </w:t>
            </w:r>
            <w:r>
              <w:br/>
            </w:r>
            <w:r>
              <w:rPr>
                <w:rFonts w:ascii="Times New Roman"/>
                <w:b w:val="false"/>
                <w:i w:val="false"/>
                <w:color w:val="000000"/>
                <w:sz w:val="20"/>
              </w:rPr>
              <w:t xml:space="preserve">
бағыттаушы трос, </w:t>
            </w:r>
            <w:r>
              <w:br/>
            </w:r>
            <w:r>
              <w:rPr>
                <w:rFonts w:ascii="Times New Roman"/>
                <w:b w:val="false"/>
                <w:i w:val="false"/>
                <w:color w:val="000000"/>
                <w:sz w:val="20"/>
              </w:rPr>
              <w:t xml:space="preserve">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Домалауға қарсы </w:t>
            </w:r>
            <w:r>
              <w:br/>
            </w:r>
            <w:r>
              <w:rPr>
                <w:rFonts w:ascii="Times New Roman"/>
                <w:b w:val="false"/>
                <w:i w:val="false"/>
                <w:color w:val="000000"/>
                <w:sz w:val="20"/>
              </w:rPr>
              <w:t xml:space="preserve">
қалып,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66x51 жалғамалы </w:t>
            </w:r>
            <w:r>
              <w:br/>
            </w:r>
            <w:r>
              <w:rPr>
                <w:rFonts w:ascii="Times New Roman"/>
                <w:b w:val="false"/>
                <w:i w:val="false"/>
                <w:color w:val="000000"/>
                <w:sz w:val="20"/>
              </w:rPr>
              <w:t xml:space="preserve">
өтпелі бастиек, дана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153"/>
        <w:gridCol w:w="1973"/>
        <w:gridCol w:w="1953"/>
        <w:gridCol w:w="1833"/>
        <w:gridCol w:w="157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77x51 жалғамалы </w:t>
            </w:r>
            <w:r>
              <w:br/>
            </w:r>
            <w:r>
              <w:rPr>
                <w:rFonts w:ascii="Times New Roman"/>
                <w:b w:val="false"/>
                <w:i w:val="false"/>
                <w:color w:val="000000"/>
                <w:sz w:val="20"/>
              </w:rPr>
              <w:t xml:space="preserve">
өтпелі бастиек,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77x66 жалғамалы өтпелі бастиек,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кідіріс,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қысқыштар,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w:t>
            </w:r>
            <w:r>
              <w:br/>
            </w:r>
            <w:r>
              <w:rPr>
                <w:rFonts w:ascii="Times New Roman"/>
                <w:b w:val="false"/>
                <w:i w:val="false"/>
                <w:color w:val="000000"/>
                <w:sz w:val="20"/>
              </w:rPr>
              <w:t xml:space="preserve">
колонкасы,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К-150 үлгісіндегі </w:t>
            </w:r>
            <w:r>
              <w:br/>
            </w:r>
            <w:r>
              <w:rPr>
                <w:rFonts w:ascii="Times New Roman"/>
                <w:b w:val="false"/>
                <w:i w:val="false"/>
                <w:color w:val="000000"/>
                <w:sz w:val="20"/>
              </w:rPr>
              <w:t xml:space="preserve">
сорып алатын </w:t>
            </w:r>
            <w:r>
              <w:br/>
            </w:r>
            <w:r>
              <w:rPr>
                <w:rFonts w:ascii="Times New Roman"/>
                <w:b w:val="false"/>
                <w:i w:val="false"/>
                <w:color w:val="000000"/>
                <w:sz w:val="20"/>
              </w:rPr>
              <w:t xml:space="preserve">
жеңдерді жалғайтын </w:t>
            </w:r>
            <w:r>
              <w:br/>
            </w:r>
            <w:r>
              <w:rPr>
                <w:rFonts w:ascii="Times New Roman"/>
                <w:b w:val="false"/>
                <w:i w:val="false"/>
                <w:color w:val="000000"/>
                <w:sz w:val="20"/>
              </w:rPr>
              <w:t xml:space="preserve">
кілттер,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К-80 үлгісіндегі </w:t>
            </w:r>
            <w:r>
              <w:br/>
            </w:r>
            <w:r>
              <w:rPr>
                <w:rFonts w:ascii="Times New Roman"/>
                <w:b w:val="false"/>
                <w:i w:val="false"/>
                <w:color w:val="000000"/>
                <w:sz w:val="20"/>
              </w:rPr>
              <w:t xml:space="preserve">
қысымды жеңдерді </w:t>
            </w:r>
            <w:r>
              <w:br/>
            </w:r>
            <w:r>
              <w:rPr>
                <w:rFonts w:ascii="Times New Roman"/>
                <w:b w:val="false"/>
                <w:i w:val="false"/>
                <w:color w:val="000000"/>
                <w:sz w:val="20"/>
              </w:rPr>
              <w:t xml:space="preserve">
жалғайтын кілттер,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Гидранттардың </w:t>
            </w:r>
            <w:r>
              <w:br/>
            </w:r>
            <w:r>
              <w:rPr>
                <w:rFonts w:ascii="Times New Roman"/>
                <w:b w:val="false"/>
                <w:i w:val="false"/>
                <w:color w:val="000000"/>
                <w:sz w:val="20"/>
              </w:rPr>
              <w:t xml:space="preserve">
қақпақтарын ашуға </w:t>
            </w:r>
            <w:r>
              <w:br/>
            </w:r>
            <w:r>
              <w:rPr>
                <w:rFonts w:ascii="Times New Roman"/>
                <w:b w:val="false"/>
                <w:i w:val="false"/>
                <w:color w:val="000000"/>
                <w:sz w:val="20"/>
              </w:rPr>
              <w:t xml:space="preserve">
арналған кілттер,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Гидроэлеватор Г-600,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КҚО-50 оқпаны,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 оқпаны,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ҚО-70 оқпаны,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СВПЭ-4 ауалы-көбікті </w:t>
            </w:r>
            <w:r>
              <w:br/>
            </w:r>
            <w:r>
              <w:rPr>
                <w:rFonts w:ascii="Times New Roman"/>
                <w:b w:val="false"/>
                <w:i w:val="false"/>
                <w:color w:val="000000"/>
                <w:sz w:val="20"/>
              </w:rPr>
              <w:t xml:space="preserve">
оқпаны,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Лафеттік оқпан,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лафеттік </w:t>
            </w:r>
            <w:r>
              <w:br/>
            </w:r>
            <w:r>
              <w:rPr>
                <w:rFonts w:ascii="Times New Roman"/>
                <w:b w:val="false"/>
                <w:i w:val="false"/>
                <w:color w:val="000000"/>
                <w:sz w:val="20"/>
              </w:rPr>
              <w:t xml:space="preserve">
оқпан,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КАГ-600 орташа </w:t>
            </w:r>
            <w:r>
              <w:br/>
            </w:r>
            <w:r>
              <w:rPr>
                <w:rFonts w:ascii="Times New Roman"/>
                <w:b w:val="false"/>
                <w:i w:val="false"/>
                <w:color w:val="000000"/>
                <w:sz w:val="20"/>
              </w:rPr>
              <w:t xml:space="preserve">
жиілікті көбік </w:t>
            </w:r>
            <w:r>
              <w:br/>
            </w:r>
            <w:r>
              <w:rPr>
                <w:rFonts w:ascii="Times New Roman"/>
                <w:b w:val="false"/>
                <w:i w:val="false"/>
                <w:color w:val="000000"/>
                <w:sz w:val="20"/>
              </w:rPr>
              <w:t xml:space="preserve">
генераторы,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ара,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иінді саты,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Шабуыл жасайтын </w:t>
            </w:r>
            <w:r>
              <w:br/>
            </w:r>
            <w:r>
              <w:rPr>
                <w:rFonts w:ascii="Times New Roman"/>
                <w:b w:val="false"/>
                <w:i w:val="false"/>
                <w:color w:val="000000"/>
                <w:sz w:val="20"/>
              </w:rPr>
              <w:t xml:space="preserve">
саты,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Таяқ-саты,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2,5 м темір </w:t>
            </w:r>
            <w:r>
              <w:br/>
            </w:r>
            <w:r>
              <w:rPr>
                <w:rFonts w:ascii="Times New Roman"/>
                <w:b w:val="false"/>
                <w:i w:val="false"/>
                <w:color w:val="000000"/>
                <w:sz w:val="20"/>
              </w:rPr>
              <w:t xml:space="preserve">
ілгекті бақан,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қаптағы ағаш </w:t>
            </w:r>
            <w:r>
              <w:br/>
            </w:r>
            <w:r>
              <w:rPr>
                <w:rFonts w:ascii="Times New Roman"/>
                <w:b w:val="false"/>
                <w:i w:val="false"/>
                <w:color w:val="000000"/>
                <w:sz w:val="20"/>
              </w:rPr>
              <w:t xml:space="preserve">
кесетін қол ара, </w:t>
            </w:r>
            <w:r>
              <w:br/>
            </w:r>
            <w:r>
              <w:rPr>
                <w:rFonts w:ascii="Times New Roman"/>
                <w:b w:val="false"/>
                <w:i w:val="false"/>
                <w:color w:val="000000"/>
                <w:sz w:val="20"/>
              </w:rPr>
              <w:t xml:space="preserve">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Арматураны кесуге </w:t>
            </w:r>
            <w:r>
              <w:br/>
            </w:r>
            <w:r>
              <w:rPr>
                <w:rFonts w:ascii="Times New Roman"/>
                <w:b w:val="false"/>
                <w:i w:val="false"/>
                <w:color w:val="000000"/>
                <w:sz w:val="20"/>
              </w:rPr>
              <w:t xml:space="preserve">
арналған қайшы,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сымдарды </w:t>
            </w:r>
            <w:r>
              <w:br/>
            </w:r>
            <w:r>
              <w:rPr>
                <w:rFonts w:ascii="Times New Roman"/>
                <w:b w:val="false"/>
                <w:i w:val="false"/>
                <w:color w:val="000000"/>
                <w:sz w:val="20"/>
              </w:rPr>
              <w:t xml:space="preserve">
кесуге арналған </w:t>
            </w:r>
            <w:r>
              <w:br/>
            </w:r>
            <w:r>
              <w:rPr>
                <w:rFonts w:ascii="Times New Roman"/>
                <w:b w:val="false"/>
                <w:i w:val="false"/>
                <w:color w:val="000000"/>
                <w:sz w:val="20"/>
              </w:rPr>
              <w:t xml:space="preserve">
саймандар жинағы,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30 м </w:t>
            </w:r>
            <w:r>
              <w:br/>
            </w:r>
            <w:r>
              <w:rPr>
                <w:rFonts w:ascii="Times New Roman"/>
                <w:b w:val="false"/>
                <w:i w:val="false"/>
                <w:color w:val="000000"/>
                <w:sz w:val="20"/>
              </w:rPr>
              <w:t xml:space="preserve">
құтқару арқаны,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Оттекті-оқшаулағыш </w:t>
            </w:r>
            <w:r>
              <w:br/>
            </w:r>
            <w:r>
              <w:rPr>
                <w:rFonts w:ascii="Times New Roman"/>
                <w:b w:val="false"/>
                <w:i w:val="false"/>
                <w:color w:val="000000"/>
                <w:sz w:val="20"/>
              </w:rPr>
              <w:t xml:space="preserve">
газқағар немесе </w:t>
            </w:r>
            <w:r>
              <w:br/>
            </w:r>
            <w:r>
              <w:rPr>
                <w:rFonts w:ascii="Times New Roman"/>
                <w:b w:val="false"/>
                <w:i w:val="false"/>
                <w:color w:val="000000"/>
                <w:sz w:val="20"/>
              </w:rPr>
              <w:t xml:space="preserve">
сығылған ауадағы </w:t>
            </w:r>
            <w:r>
              <w:br/>
            </w:r>
            <w:r>
              <w:rPr>
                <w:rFonts w:ascii="Times New Roman"/>
                <w:b w:val="false"/>
                <w:i w:val="false"/>
                <w:color w:val="000000"/>
                <w:sz w:val="20"/>
              </w:rPr>
              <w:t xml:space="preserve">
аппарат,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шағылдырғыш </w:t>
            </w:r>
            <w:r>
              <w:br/>
            </w:r>
            <w:r>
              <w:rPr>
                <w:rFonts w:ascii="Times New Roman"/>
                <w:b w:val="false"/>
                <w:i w:val="false"/>
                <w:color w:val="000000"/>
                <w:sz w:val="20"/>
              </w:rPr>
              <w:t xml:space="preserve">
костюм,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пар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электр шамы,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сөмке,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"ОУ-5" немесе "ОП-5" </w:t>
            </w:r>
            <w:r>
              <w:br/>
            </w:r>
            <w:r>
              <w:rPr>
                <w:rFonts w:ascii="Times New Roman"/>
                <w:b w:val="false"/>
                <w:i w:val="false"/>
                <w:color w:val="000000"/>
                <w:sz w:val="20"/>
              </w:rPr>
              <w:t xml:space="preserve">
үлгісіндегі өрт </w:t>
            </w:r>
            <w:r>
              <w:br/>
            </w:r>
            <w:r>
              <w:rPr>
                <w:rFonts w:ascii="Times New Roman"/>
                <w:b w:val="false"/>
                <w:i w:val="false"/>
                <w:color w:val="000000"/>
                <w:sz w:val="20"/>
              </w:rPr>
              <w:t xml:space="preserve">
сөндіргіш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Байланысшының </w:t>
            </w:r>
            <w:r>
              <w:br/>
            </w:r>
            <w:r>
              <w:rPr>
                <w:rFonts w:ascii="Times New Roman"/>
                <w:b w:val="false"/>
                <w:i w:val="false"/>
                <w:color w:val="000000"/>
                <w:sz w:val="20"/>
              </w:rPr>
              <w:t xml:space="preserve">
сөмкесі,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r>
              <w:br/>
            </w:r>
            <w:r>
              <w:rPr>
                <w:rFonts w:ascii="Times New Roman"/>
                <w:b w:val="false"/>
                <w:i w:val="false"/>
                <w:color w:val="000000"/>
                <w:sz w:val="20"/>
              </w:rPr>
              <w:t xml:space="preserve">
радиостанциясы,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w:t>
            </w:r>
            <w:r>
              <w:br/>
            </w:r>
            <w:r>
              <w:rPr>
                <w:rFonts w:ascii="Times New Roman"/>
                <w:b w:val="false"/>
                <w:i w:val="false"/>
                <w:color w:val="000000"/>
                <w:sz w:val="20"/>
              </w:rPr>
              <w:t xml:space="preserve">
радиостанция,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Оттекті баллон,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Регенеративті </w:t>
            </w:r>
            <w:r>
              <w:br/>
            </w:r>
            <w:r>
              <w:rPr>
                <w:rFonts w:ascii="Times New Roman"/>
                <w:b w:val="false"/>
                <w:i w:val="false"/>
                <w:color w:val="000000"/>
                <w:sz w:val="20"/>
              </w:rPr>
              <w:t xml:space="preserve">
бытыра,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Оттан қорғайтын </w:t>
            </w:r>
            <w:r>
              <w:br/>
            </w:r>
            <w:r>
              <w:rPr>
                <w:rFonts w:ascii="Times New Roman"/>
                <w:b w:val="false"/>
                <w:i w:val="false"/>
                <w:color w:val="000000"/>
                <w:sz w:val="20"/>
              </w:rPr>
              <w:t xml:space="preserve">
кенеп (киіз,)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0"/>
    <w:p>
      <w:pPr>
        <w:spacing w:after="0"/>
        <w:ind w:left="0"/>
        <w:jc w:val="left"/>
      </w:pPr>
      <w:r>
        <w:rPr>
          <w:rFonts w:ascii="Times New Roman"/>
          <w:b/>
          <w:i w:val="false"/>
          <w:color w:val="000000"/>
        </w:rPr>
        <w:t xml:space="preserve"> 
Жарақтармен, оның ішінде құрал-жабдықтармен және </w:t>
      </w:r>
      <w:r>
        <w:br/>
      </w:r>
      <w:r>
        <w:rPr>
          <w:rFonts w:ascii="Times New Roman"/>
          <w:b/>
          <w:i w:val="false"/>
          <w:color w:val="000000"/>
        </w:rPr>
        <w:t xml:space="preserve">
материалдармен қамтамасыз етудің </w:t>
      </w:r>
      <w:r>
        <w:br/>
      </w:r>
      <w:r>
        <w:rPr>
          <w:rFonts w:ascii="Times New Roman"/>
          <w:b/>
          <w:i w:val="false"/>
          <w:color w:val="000000"/>
        </w:rPr>
        <w:t xml:space="preserve">
N 3.3 нормасы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493"/>
        <w:gridCol w:w="38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адамға қажетті заттардың саны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сағат бойы жұмыс істейтін </w:t>
            </w:r>
            <w:r>
              <w:br/>
            </w:r>
            <w:r>
              <w:rPr>
                <w:rFonts w:ascii="Times New Roman"/>
                <w:b w:val="false"/>
                <w:i w:val="false"/>
                <w:color w:val="000000"/>
                <w:sz w:val="20"/>
              </w:rPr>
              <w:t xml:space="preserve">
оқшаулағыш демалғыш,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"КИП-8" үлгісіндегі оқшаулағыш </w:t>
            </w:r>
            <w:r>
              <w:br/>
            </w:r>
            <w:r>
              <w:rPr>
                <w:rFonts w:ascii="Times New Roman"/>
                <w:b w:val="false"/>
                <w:i w:val="false"/>
                <w:color w:val="000000"/>
                <w:sz w:val="20"/>
              </w:rPr>
              <w:t xml:space="preserve">
демалғыш,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Шахтерлік бас шам,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суға арналған металл құты,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таңу пакеті,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23" w:id="21"/>
    <w:p>
      <w:pPr>
        <w:spacing w:after="0"/>
        <w:ind w:left="0"/>
        <w:jc w:val="left"/>
      </w:pPr>
      <w:r>
        <w:rPr>
          <w:rFonts w:ascii="Times New Roman"/>
          <w:b/>
          <w:i w:val="false"/>
          <w:color w:val="000000"/>
        </w:rPr>
        <w:t xml:space="preserve"> 
Жарақтармен, оның ішінде құрал-жабдықтармен және </w:t>
      </w:r>
      <w:r>
        <w:br/>
      </w:r>
      <w:r>
        <w:rPr>
          <w:rFonts w:ascii="Times New Roman"/>
          <w:b/>
          <w:i w:val="false"/>
          <w:color w:val="000000"/>
        </w:rPr>
        <w:t xml:space="preserve">
материалдармен қамтамасыз етудің </w:t>
      </w:r>
      <w:r>
        <w:br/>
      </w:r>
      <w:r>
        <w:rPr>
          <w:rFonts w:ascii="Times New Roman"/>
          <w:b/>
          <w:i w:val="false"/>
          <w:color w:val="000000"/>
        </w:rPr>
        <w:t xml:space="preserve">
N 3.3 нормасы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473"/>
        <w:gridCol w:w="1973"/>
        <w:gridCol w:w="1913"/>
        <w:gridCol w:w="1853"/>
        <w:gridCol w:w="17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Құрамаға қажетті заттардың саны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w:t>
            </w:r>
            <w:r>
              <w:br/>
            </w:r>
            <w:r>
              <w:rPr>
                <w:rFonts w:ascii="Times New Roman"/>
                <w:b/>
                <w:i w:val="false"/>
                <w:color w:val="000000"/>
                <w:sz w:val="20"/>
              </w:rPr>
              <w:t xml:space="preserve">
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газдан </w:t>
            </w:r>
            <w:r>
              <w:br/>
            </w:r>
            <w:r>
              <w:rPr>
                <w:rFonts w:ascii="Times New Roman"/>
                <w:b/>
                <w:i w:val="false"/>
                <w:color w:val="000000"/>
                <w:sz w:val="20"/>
              </w:rPr>
              <w:t xml:space="preserve">
құтқару </w:t>
            </w:r>
            <w:r>
              <w:br/>
            </w:r>
            <w:r>
              <w:rPr>
                <w:rFonts w:ascii="Times New Roman"/>
                <w:b/>
                <w:i w:val="false"/>
                <w:color w:val="000000"/>
                <w:sz w:val="20"/>
              </w:rPr>
              <w:t>
взводы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газдан </w:t>
            </w:r>
            <w:r>
              <w:br/>
            </w:r>
            <w:r>
              <w:rPr>
                <w:rFonts w:ascii="Times New Roman"/>
                <w:b/>
                <w:i w:val="false"/>
                <w:color w:val="000000"/>
                <w:sz w:val="20"/>
              </w:rPr>
              <w:t xml:space="preserve">
құтқару </w:t>
            </w:r>
            <w:r>
              <w:br/>
            </w:r>
            <w:r>
              <w:rPr>
                <w:rFonts w:ascii="Times New Roman"/>
                <w:b/>
                <w:i w:val="false"/>
                <w:color w:val="000000"/>
                <w:sz w:val="20"/>
              </w:rPr>
              <w:t>
бекеті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Жедел </w:t>
            </w:r>
            <w:r>
              <w:br/>
            </w:r>
            <w:r>
              <w:rPr>
                <w:rFonts w:ascii="Times New Roman"/>
                <w:b/>
                <w:i w:val="false"/>
                <w:color w:val="000000"/>
                <w:sz w:val="20"/>
              </w:rPr>
              <w:t xml:space="preserve">
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кен-құт- </w:t>
            </w:r>
            <w:r>
              <w:br/>
            </w:r>
            <w:r>
              <w:rPr>
                <w:rFonts w:ascii="Times New Roman"/>
                <w:b/>
                <w:i w:val="false"/>
                <w:color w:val="000000"/>
                <w:sz w:val="20"/>
              </w:rPr>
              <w:t xml:space="preserve">
қару </w:t>
            </w:r>
            <w:r>
              <w:br/>
            </w:r>
            <w:r>
              <w:rPr>
                <w:rFonts w:ascii="Times New Roman"/>
                <w:b/>
                <w:i w:val="false"/>
                <w:color w:val="000000"/>
                <w:sz w:val="20"/>
              </w:rPr>
              <w:t>
взводы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Әскери- </w:t>
            </w:r>
            <w:r>
              <w:br/>
            </w:r>
            <w:r>
              <w:rPr>
                <w:rFonts w:ascii="Times New Roman"/>
                <w:b/>
                <w:i w:val="false"/>
                <w:color w:val="000000"/>
                <w:sz w:val="20"/>
              </w:rPr>
              <w:t xml:space="preserve">
ленді- </w:t>
            </w:r>
            <w:r>
              <w:br/>
            </w:r>
            <w:r>
              <w:rPr>
                <w:rFonts w:ascii="Times New Roman"/>
                <w:b/>
                <w:i w:val="false"/>
                <w:color w:val="000000"/>
                <w:sz w:val="20"/>
              </w:rPr>
              <w:t xml:space="preserve">
рілген </w:t>
            </w:r>
            <w:r>
              <w:br/>
            </w:r>
            <w:r>
              <w:rPr>
                <w:rFonts w:ascii="Times New Roman"/>
                <w:b/>
                <w:i w:val="false"/>
                <w:color w:val="000000"/>
                <w:sz w:val="20"/>
              </w:rPr>
              <w:t xml:space="preserve">
газдан </w:t>
            </w:r>
            <w:r>
              <w:br/>
            </w:r>
            <w:r>
              <w:rPr>
                <w:rFonts w:ascii="Times New Roman"/>
                <w:b/>
                <w:i w:val="false"/>
                <w:color w:val="000000"/>
                <w:sz w:val="20"/>
              </w:rPr>
              <w:t xml:space="preserve">
құтқару </w:t>
            </w:r>
            <w:r>
              <w:br/>
            </w:r>
            <w:r>
              <w:rPr>
                <w:rFonts w:ascii="Times New Roman"/>
                <w:b/>
                <w:i w:val="false"/>
                <w:color w:val="000000"/>
                <w:sz w:val="20"/>
              </w:rPr>
              <w:t>
бекеті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Құтқару жарақтары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СКАД-1" үлгісіндегі </w:t>
            </w:r>
            <w:r>
              <w:br/>
            </w:r>
            <w:r>
              <w:rPr>
                <w:rFonts w:ascii="Times New Roman"/>
                <w:b w:val="false"/>
                <w:i w:val="false"/>
                <w:color w:val="000000"/>
                <w:sz w:val="20"/>
              </w:rPr>
              <w:t xml:space="preserve">
тыныс алу аппараттарын </w:t>
            </w:r>
            <w:r>
              <w:br/>
            </w:r>
            <w:r>
              <w:rPr>
                <w:rFonts w:ascii="Times New Roman"/>
                <w:b w:val="false"/>
                <w:i w:val="false"/>
                <w:color w:val="000000"/>
                <w:sz w:val="20"/>
              </w:rPr>
              <w:t xml:space="preserve">
бақылау жүйесі,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"Венто" үлгісіндегі </w:t>
            </w:r>
            <w:r>
              <w:br/>
            </w:r>
            <w:r>
              <w:rPr>
                <w:rFonts w:ascii="Times New Roman"/>
                <w:b w:val="false"/>
                <w:i w:val="false"/>
                <w:color w:val="000000"/>
                <w:sz w:val="20"/>
              </w:rPr>
              <w:t xml:space="preserve">
жарақ,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w:t>
            </w:r>
            <w:r>
              <w:br/>
            </w:r>
            <w:r>
              <w:rPr>
                <w:rFonts w:ascii="Times New Roman"/>
                <w:b w:val="false"/>
                <w:i w:val="false"/>
                <w:color w:val="000000"/>
                <w:sz w:val="20"/>
              </w:rPr>
              <w:t xml:space="preserve">
авариялық-құтқару </w:t>
            </w:r>
            <w:r>
              <w:br/>
            </w:r>
            <w:r>
              <w:rPr>
                <w:rFonts w:ascii="Times New Roman"/>
                <w:b w:val="false"/>
                <w:i w:val="false"/>
                <w:color w:val="000000"/>
                <w:sz w:val="20"/>
              </w:rPr>
              <w:t xml:space="preserve">
құралы,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Карабинді құтқару </w:t>
            </w:r>
            <w:r>
              <w:br/>
            </w:r>
            <w:r>
              <w:rPr>
                <w:rFonts w:ascii="Times New Roman"/>
                <w:b w:val="false"/>
                <w:i w:val="false"/>
                <w:color w:val="000000"/>
                <w:sz w:val="20"/>
              </w:rPr>
              <w:t xml:space="preserve">
арқандары,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Арқанды сатылар,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зембілдер,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Жолкөрсеткіш-қуыс </w:t>
            </w:r>
            <w:r>
              <w:br/>
            </w:r>
            <w:r>
              <w:rPr>
                <w:rFonts w:ascii="Times New Roman"/>
                <w:b w:val="false"/>
                <w:i w:val="false"/>
                <w:color w:val="000000"/>
                <w:sz w:val="20"/>
              </w:rPr>
              <w:t xml:space="preserve">
бұрғы,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құралы,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Балташы құралы,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сөмке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және су асты жұмыстарына арналған жарақ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жүзу костюмі, </w:t>
            </w:r>
            <w:r>
              <w:br/>
            </w:r>
            <w:r>
              <w:rPr>
                <w:rFonts w:ascii="Times New Roman"/>
                <w:b w:val="false"/>
                <w:i w:val="false"/>
                <w:color w:val="000000"/>
                <w:sz w:val="20"/>
              </w:rPr>
              <w:t xml:space="preserve">
жинақ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жарақ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Фельдшердің </w:t>
            </w:r>
            <w:r>
              <w:br/>
            </w:r>
            <w:r>
              <w:rPr>
                <w:rFonts w:ascii="Times New Roman"/>
                <w:b w:val="false"/>
                <w:i w:val="false"/>
                <w:color w:val="000000"/>
                <w:sz w:val="20"/>
              </w:rPr>
              <w:t xml:space="preserve">
медициналық сөмкесі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40 </w:t>
            </w:r>
            <w:r>
              <w:br/>
            </w:r>
            <w:r>
              <w:rPr>
                <w:rFonts w:ascii="Times New Roman"/>
                <w:b w:val="false"/>
                <w:i w:val="false"/>
                <w:color w:val="000000"/>
                <w:sz w:val="20"/>
              </w:rPr>
              <w:t xml:space="preserve">
литрлік медициналық </w:t>
            </w:r>
            <w:r>
              <w:br/>
            </w:r>
            <w:r>
              <w:rPr>
                <w:rFonts w:ascii="Times New Roman"/>
                <w:b w:val="false"/>
                <w:i w:val="false"/>
                <w:color w:val="000000"/>
                <w:sz w:val="20"/>
              </w:rPr>
              <w:t xml:space="preserve">
оттегі,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әк жұтқыш, кг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химиялық </w:t>
            </w:r>
            <w:r>
              <w:br/>
            </w:r>
            <w:r>
              <w:rPr>
                <w:rFonts w:ascii="Times New Roman"/>
                <w:b w:val="false"/>
                <w:i w:val="false"/>
                <w:color w:val="000000"/>
                <w:sz w:val="20"/>
              </w:rPr>
              <w:t xml:space="preserve">
глицерин, кг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Start w:name="z24" w:id="22"/>
    <w:p>
      <w:pPr>
        <w:spacing w:after="0"/>
        <w:ind w:left="0"/>
        <w:jc w:val="left"/>
      </w:pPr>
      <w:r>
        <w:rPr>
          <w:rFonts w:ascii="Times New Roman"/>
          <w:b/>
          <w:i w:val="false"/>
          <w:color w:val="000000"/>
        </w:rPr>
        <w:t xml:space="preserve"> 
Жабдықтармен қамтамасыз етудің N 3.4 нормасы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493"/>
        <w:gridCol w:w="38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адамға қажетті </w:t>
            </w:r>
            <w:r>
              <w:br/>
            </w:r>
            <w:r>
              <w:rPr>
                <w:rFonts w:ascii="Times New Roman"/>
                <w:b/>
                <w:i w:val="false"/>
                <w:color w:val="000000"/>
                <w:sz w:val="20"/>
              </w:rPr>
              <w:t>
заттардың саны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өткізбейтін комбинезон, дана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ішкі киім, дана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қолғаптар, пар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Шұлғаулар, пар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Аккумуляторға арналған белбеу, дана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Тозаңнан қорғау демалғышы, дана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дана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пар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Керзі етік, пар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Пима, пар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Мақтадан жасалған дулыға ішінен </w:t>
            </w:r>
            <w:r>
              <w:br/>
            </w:r>
            <w:r>
              <w:rPr>
                <w:rFonts w:ascii="Times New Roman"/>
                <w:b w:val="false"/>
                <w:i w:val="false"/>
                <w:color w:val="000000"/>
                <w:sz w:val="20"/>
              </w:rPr>
              <w:t xml:space="preserve">
киетін бас киім, дана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куртка, дана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Баулы жылы комбинезон, дана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қолғап, пар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костюм, дана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өткізбейтін (жылудан </w:t>
            </w:r>
            <w:r>
              <w:br/>
            </w:r>
            <w:r>
              <w:rPr>
                <w:rFonts w:ascii="Times New Roman"/>
                <w:b w:val="false"/>
                <w:i w:val="false"/>
                <w:color w:val="000000"/>
                <w:sz w:val="20"/>
              </w:rPr>
              <w:t xml:space="preserve">
сақтандырғыш) костюм, ж-қ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25" w:id="23"/>
    <w:p>
      <w:pPr>
        <w:spacing w:after="0"/>
        <w:ind w:left="0"/>
        <w:jc w:val="left"/>
      </w:pPr>
      <w:r>
        <w:rPr>
          <w:rFonts w:ascii="Times New Roman"/>
          <w:b/>
          <w:i w:val="false"/>
          <w:color w:val="000000"/>
        </w:rPr>
        <w:t xml:space="preserve"> 
Кәсіби әскерилендірілген тау-кен құтқару, газдан құтқару, </w:t>
      </w:r>
      <w:r>
        <w:br/>
      </w:r>
      <w:r>
        <w:rPr>
          <w:rFonts w:ascii="Times New Roman"/>
          <w:b/>
          <w:i w:val="false"/>
          <w:color w:val="000000"/>
        </w:rPr>
        <w:t xml:space="preserve">
атқыламаға қарсы құрамаларды жабдықтаудың N 4 нормасы </w:t>
      </w:r>
      <w:r>
        <w:br/>
      </w:r>
      <w:r>
        <w:rPr>
          <w:rFonts w:ascii="Times New Roman"/>
          <w:b/>
          <w:i w:val="false"/>
          <w:color w:val="000000"/>
        </w:rPr>
        <w:t xml:space="preserve">
Медициналық пункттерді жабдықтаудың N 4.1 нормасы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553"/>
        <w:gridCol w:w="38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адамға қажетті </w:t>
            </w:r>
            <w:r>
              <w:br/>
            </w:r>
            <w:r>
              <w:rPr>
                <w:rFonts w:ascii="Times New Roman"/>
                <w:b/>
                <w:i w:val="false"/>
                <w:color w:val="000000"/>
                <w:sz w:val="20"/>
              </w:rPr>
              <w:t>
заттардың саны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үстелі,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шкаф,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 үстелі,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 төсек,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Тумбочка,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Орындықтар,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зембіл,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Ілгіш,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плитасы,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халат,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Көрпе-жастық, жинақ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желдету аспабы,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таразы,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 өлшегіш,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кварц шамы,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жиілікті аппарат,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"Амплипульс" аппараты,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күлгін сәулелену аппараты, </w:t>
            </w:r>
            <w:r>
              <w:br/>
            </w:r>
            <w:r>
              <w:rPr>
                <w:rFonts w:ascii="Times New Roman"/>
                <w:b w:val="false"/>
                <w:i w:val="false"/>
                <w:color w:val="000000"/>
                <w:sz w:val="20"/>
              </w:rPr>
              <w:t xml:space="preserve">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Ингалятор,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Фонендоскоп,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Мембрандық тонометр,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Сантиметрлік таспа,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Анатомикалық қысқыш,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қысқыш,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Қантоқтататын қысқыш,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сұйық бөлігін сауыттан ауыстыруға </w:t>
            </w:r>
            <w:r>
              <w:br/>
            </w:r>
            <w:r>
              <w:rPr>
                <w:rFonts w:ascii="Times New Roman"/>
                <w:b w:val="false"/>
                <w:i w:val="false"/>
                <w:color w:val="000000"/>
                <w:sz w:val="20"/>
              </w:rPr>
              <w:t xml:space="preserve">
арналған жүйе,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Қайшы,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Қандауыр,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Үшкір қандауыр,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бактериясыздандырғыш,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қолданатын шприц (2,0),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қолданатын шприц (5,0), дана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573"/>
        <w:gridCol w:w="383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қолданатын шприц (20,0),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Бүйрекбейнелі жайма,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термометр,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Бактериясыздандыратын бикс,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Қантоқтататын таңғыш,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дөңгелектер,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жылытпа,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Эсмарх кружкасы,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Мұзға арналған көпіршік,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Асқазан сүңгісі,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Ауаөткізгіш,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Ларингоскоп,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Интубациялық түтік,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құйғы,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жуатын щетка,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Бактериясыздандырылған жара таңғыш 14x7 (жекетаңу пакеті),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Бактериясыздандырылған жара таңғыш </w:t>
            </w:r>
            <w:r>
              <w:br/>
            </w:r>
            <w:r>
              <w:rPr>
                <w:rFonts w:ascii="Times New Roman"/>
                <w:b w:val="false"/>
                <w:i w:val="false"/>
                <w:color w:val="000000"/>
                <w:sz w:val="20"/>
              </w:rPr>
              <w:t xml:space="preserve">
10x5 (жеке таңу пакеті),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Түтіктік жара таңғыш N 9,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Түтіктік жара таңғыш N 2,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Бактериясыздандырылмаған жаратаңғыш </w:t>
            </w:r>
            <w:r>
              <w:br/>
            </w:r>
            <w:r>
              <w:rPr>
                <w:rFonts w:ascii="Times New Roman"/>
                <w:b w:val="false"/>
                <w:i w:val="false"/>
                <w:color w:val="000000"/>
                <w:sz w:val="20"/>
              </w:rPr>
              <w:t xml:space="preserve">
14x7,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Бактериясыздандырылмаған жаратаңғыш </w:t>
            </w:r>
            <w:r>
              <w:br/>
            </w:r>
            <w:r>
              <w:rPr>
                <w:rFonts w:ascii="Times New Roman"/>
                <w:b w:val="false"/>
                <w:i w:val="false"/>
                <w:color w:val="000000"/>
                <w:sz w:val="20"/>
              </w:rPr>
              <w:t xml:space="preserve">
5x10 (стандартты емес),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Дәке, м </w:t>
            </w:r>
            <w:r>
              <w:rPr>
                <w:rFonts w:ascii="Times New Roman"/>
                <w:b w:val="false"/>
                <w:i w:val="false"/>
                <w:color w:val="000000"/>
                <w:vertAlign w:val="superscript"/>
              </w:rPr>
              <w:t xml:space="preserve">2 </w:t>
            </w:r>
            <w:r>
              <w:rPr>
                <w:rFonts w:ascii="Times New Roman"/>
                <w:b w:val="false"/>
                <w:i w:val="false"/>
                <w:color w:val="000000"/>
                <w:sz w:val="20"/>
              </w:rPr>
              <w:t xml:space="preserve">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Гигроскопиялық медициналық мақта, </w:t>
            </w:r>
            <w:r>
              <w:br/>
            </w:r>
            <w:r>
              <w:rPr>
                <w:rFonts w:ascii="Times New Roman"/>
                <w:b w:val="false"/>
                <w:i w:val="false"/>
                <w:color w:val="000000"/>
                <w:sz w:val="20"/>
              </w:rPr>
              <w:t xml:space="preserve">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Бұласыр,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Бактериялы бұласыр, дана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Спирттік йод ерітіндісі, сауыт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ерітіндісі (мүсәтір спирті), </w:t>
            </w:r>
            <w:r>
              <w:br/>
            </w:r>
            <w:r>
              <w:rPr>
                <w:rFonts w:ascii="Times New Roman"/>
                <w:b w:val="false"/>
                <w:i w:val="false"/>
                <w:color w:val="000000"/>
                <w:sz w:val="20"/>
              </w:rPr>
              <w:t xml:space="preserve">
50 мл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Шүйгін шөп тұнбасы, 50 мл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Спирттік бриллиантты жасылдығының </w:t>
            </w:r>
            <w:r>
              <w:br/>
            </w:r>
            <w:r>
              <w:rPr>
                <w:rFonts w:ascii="Times New Roman"/>
                <w:b w:val="false"/>
                <w:i w:val="false"/>
                <w:color w:val="000000"/>
                <w:sz w:val="20"/>
              </w:rPr>
              <w:t xml:space="preserve">
ерітіндісі, сауыт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96%, гр.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Кофеин ерітіндісі 10%, амп.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Кордиамина ерітіндісі 2,0, амп.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593"/>
        <w:gridCol w:w="37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Атропина ерітіндісі 0,1%,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Анальгин ерітіндісі 50%,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Коргликон ерітіндісі 0,06%,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Димедрол ерітіндісі 1%,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Эуфиллин ерітіндісі 24%,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Аскорбин қышқылдығының ерітіндісі </w:t>
            </w:r>
            <w:r>
              <w:br/>
            </w:r>
            <w:r>
              <w:rPr>
                <w:rFonts w:ascii="Times New Roman"/>
                <w:b w:val="false"/>
                <w:i w:val="false"/>
                <w:color w:val="000000"/>
                <w:sz w:val="20"/>
              </w:rPr>
              <w:t xml:space="preserve">
5%,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глюканатының ерітіндісі 10%, </w:t>
            </w:r>
            <w:r>
              <w:br/>
            </w:r>
            <w:r>
              <w:rPr>
                <w:rFonts w:ascii="Times New Roman"/>
                <w:b w:val="false"/>
                <w:i w:val="false"/>
                <w:color w:val="000000"/>
                <w:sz w:val="20"/>
              </w:rPr>
              <w:t xml:space="preserve">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Глюкоза ерітіндісі 40%,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Папаверин ерітіндісі 2%,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Новокаин ерітіндісі 0,5%,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Новокаин ерітіндісі 2%,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Полиглюкин-400,0 (реополиглюкин), </w:t>
            </w:r>
            <w:r>
              <w:br/>
            </w:r>
            <w:r>
              <w:rPr>
                <w:rFonts w:ascii="Times New Roman"/>
                <w:b w:val="false"/>
                <w:i w:val="false"/>
                <w:color w:val="000000"/>
                <w:sz w:val="20"/>
              </w:rPr>
              <w:t xml:space="preserve">
сауыт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Гентамицин 2,0,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Адреналин ерітіндісі 0,1%,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Натрий-сульфацилі 20%-1,5 түтік- </w:t>
            </w:r>
            <w:r>
              <w:br/>
            </w:r>
            <w:r>
              <w:rPr>
                <w:rFonts w:ascii="Times New Roman"/>
                <w:b w:val="false"/>
                <w:i w:val="false"/>
                <w:color w:val="000000"/>
                <w:sz w:val="20"/>
              </w:rPr>
              <w:t xml:space="preserve">
тамызғыш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Нитроглицерин 0,0005,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Валидол,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перманганаты, гр.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бикарбонаты, гр.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Вишневский майы, гр.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Синтомицин эмульсиясы, гр.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натрий ерітіндісі, 400 мл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Фурацилин 0,02,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Гидроперит 1,5,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Левомицетин 0,25,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Анальгин 0,5,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Дицинон 12,5%-2,0,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1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Адельфан, табл.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Клофелин 0,01%-1,0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Белластезин,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Но-шпа табл.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Цитрамон,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Ацетилсалицил қышқылы 0,5,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Викалин 0,5,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тиосульфаты 30%-5,0, орама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Лидокаин 10%-2,0 амп.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Корнцанг, дана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Start w:name="z26" w:id="24"/>
    <w:p>
      <w:pPr>
        <w:spacing w:after="0"/>
        <w:ind w:left="0"/>
        <w:jc w:val="left"/>
      </w:pPr>
      <w:r>
        <w:rPr>
          <w:rFonts w:ascii="Times New Roman"/>
          <w:b/>
          <w:i w:val="false"/>
          <w:color w:val="000000"/>
        </w:rPr>
        <w:t xml:space="preserve"> 
N 5 нормасы Кәсіби өртке қарсы бөлімшелерін жабдықтау </w:t>
      </w:r>
      <w:r>
        <w:br/>
      </w:r>
      <w:r>
        <w:rPr>
          <w:rFonts w:ascii="Times New Roman"/>
          <w:b/>
          <w:i w:val="false"/>
          <w:color w:val="000000"/>
        </w:rPr>
        <w:t xml:space="preserve">
N 5.1 нормалары Арнайы техникамен, оның ішінде құрал-саймандармен және материалдармен қамтамасыз ету </w:t>
      </w:r>
      <w:r>
        <w:br/>
      </w:r>
      <w:r>
        <w:rPr>
          <w:rFonts w:ascii="Times New Roman"/>
          <w:b/>
          <w:i w:val="false"/>
          <w:color w:val="000000"/>
        </w:rPr>
        <w:t xml:space="preserve">
N 5.1.1 нормалары Ірі өрттерді сөндіру және бірінші кезектегі </w:t>
      </w:r>
      <w:r>
        <w:br/>
      </w:r>
      <w:r>
        <w:rPr>
          <w:rFonts w:ascii="Times New Roman"/>
          <w:b/>
          <w:i w:val="false"/>
          <w:color w:val="000000"/>
        </w:rPr>
        <w:t xml:space="preserve">
авариялық-құтқару жұмыстарын жүргізу бойынша </w:t>
      </w:r>
      <w:r>
        <w:br/>
      </w:r>
      <w:r>
        <w:rPr>
          <w:rFonts w:ascii="Times New Roman"/>
          <w:b/>
          <w:i w:val="false"/>
          <w:color w:val="000000"/>
        </w:rPr>
        <w:t xml:space="preserve">
мамандандырылған бөлімдер (жасақтар) үшін негізгі, арнайы </w:t>
      </w:r>
      <w:r>
        <w:br/>
      </w:r>
      <w:r>
        <w:rPr>
          <w:rFonts w:ascii="Times New Roman"/>
          <w:b/>
          <w:i w:val="false"/>
          <w:color w:val="000000"/>
        </w:rPr>
        <w:t xml:space="preserve">
және қосымша мақсаттағы көлік құралдарымен жабдықтау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613"/>
        <w:gridCol w:w="36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Техниканың атауы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Мамандандырылған </w:t>
            </w:r>
            <w:r>
              <w:br/>
            </w:r>
            <w:r>
              <w:rPr>
                <w:rFonts w:ascii="Times New Roman"/>
                <w:b/>
                <w:i w:val="false"/>
                <w:color w:val="000000"/>
                <w:sz w:val="20"/>
              </w:rPr>
              <w:t xml:space="preserve">
өрт сөндіру </w:t>
            </w:r>
            <w:r>
              <w:br/>
            </w:r>
            <w:r>
              <w:rPr>
                <w:rFonts w:ascii="Times New Roman"/>
                <w:b/>
                <w:i w:val="false"/>
                <w:color w:val="000000"/>
                <w:sz w:val="20"/>
              </w:rPr>
              <w:t xml:space="preserve">
бөлімі (жасақ) </w:t>
            </w:r>
            <w:r>
              <w:br/>
            </w:r>
            <w:r>
              <w:rPr>
                <w:rFonts w:ascii="Times New Roman"/>
                <w:b/>
                <w:i w:val="false"/>
                <w:color w:val="000000"/>
                <w:sz w:val="20"/>
              </w:rPr>
              <w:t>
(бірл.)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10 тоннаға дейінгі өрт </w:t>
            </w:r>
            <w:r>
              <w:br/>
            </w:r>
            <w:r>
              <w:rPr>
                <w:rFonts w:ascii="Times New Roman"/>
                <w:b w:val="false"/>
                <w:i w:val="false"/>
                <w:color w:val="000000"/>
                <w:sz w:val="20"/>
              </w:rPr>
              <w:t xml:space="preserve">
сөндіру автоцистернасы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20 тоннаға дейінгі өрт </w:t>
            </w:r>
            <w:r>
              <w:br/>
            </w:r>
            <w:r>
              <w:rPr>
                <w:rFonts w:ascii="Times New Roman"/>
                <w:b w:val="false"/>
                <w:i w:val="false"/>
                <w:color w:val="000000"/>
                <w:sz w:val="20"/>
              </w:rPr>
              <w:t xml:space="preserve">
сөндіру автоцистернасы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20 тоннадан асатын </w:t>
            </w:r>
            <w:r>
              <w:br/>
            </w:r>
            <w:r>
              <w:rPr>
                <w:rFonts w:ascii="Times New Roman"/>
                <w:b w:val="false"/>
                <w:i w:val="false"/>
                <w:color w:val="000000"/>
                <w:sz w:val="20"/>
              </w:rPr>
              <w:t xml:space="preserve">
өрт сөндіру автоцистернасы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10 тоннаға дейінгі </w:t>
            </w:r>
            <w:r>
              <w:br/>
            </w:r>
            <w:r>
              <w:rPr>
                <w:rFonts w:ascii="Times New Roman"/>
                <w:b w:val="false"/>
                <w:i w:val="false"/>
                <w:color w:val="000000"/>
                <w:sz w:val="20"/>
              </w:rPr>
              <w:t xml:space="preserve">
авариялық-құтқару автокөлігі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10 тоннадан асатын </w:t>
            </w:r>
            <w:r>
              <w:br/>
            </w:r>
            <w:r>
              <w:rPr>
                <w:rFonts w:ascii="Times New Roman"/>
                <w:b w:val="false"/>
                <w:i w:val="false"/>
                <w:color w:val="000000"/>
                <w:sz w:val="20"/>
              </w:rPr>
              <w:t xml:space="preserve">
авариялық-құтқару автокөлігі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35 метрге дейінгі автосаты*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35 метрден асатын автосаты*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40 метрге дейінгі </w:t>
            </w:r>
            <w:r>
              <w:br/>
            </w:r>
            <w:r>
              <w:rPr>
                <w:rFonts w:ascii="Times New Roman"/>
                <w:b w:val="false"/>
                <w:i w:val="false"/>
                <w:color w:val="000000"/>
                <w:sz w:val="20"/>
              </w:rPr>
              <w:t xml:space="preserve">
автокөтергіш*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40 метрден асатын </w:t>
            </w:r>
            <w:r>
              <w:br/>
            </w:r>
            <w:r>
              <w:rPr>
                <w:rFonts w:ascii="Times New Roman"/>
                <w:b w:val="false"/>
                <w:i w:val="false"/>
                <w:color w:val="000000"/>
                <w:sz w:val="20"/>
              </w:rPr>
              <w:t xml:space="preserve">
автокөтергіш*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әрекет ету және алғашқы жәрдем </w:t>
            </w:r>
            <w:r>
              <w:br/>
            </w:r>
            <w:r>
              <w:rPr>
                <w:rFonts w:ascii="Times New Roman"/>
                <w:b w:val="false"/>
                <w:i w:val="false"/>
                <w:color w:val="000000"/>
                <w:sz w:val="20"/>
              </w:rPr>
              <w:t xml:space="preserve">
автомобилі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сөндіру автокөлігі**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Ұнтақпен сөндіру автокөлігі**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Газды-сумен (булы-сумен) сөндіру </w:t>
            </w:r>
            <w:r>
              <w:br/>
            </w:r>
            <w:r>
              <w:rPr>
                <w:rFonts w:ascii="Times New Roman"/>
                <w:b w:val="false"/>
                <w:i w:val="false"/>
                <w:color w:val="000000"/>
                <w:sz w:val="20"/>
              </w:rPr>
              <w:t xml:space="preserve">
көпфункционалды автокөлік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Ауа-көбіктік (аралас) сөндіру </w:t>
            </w:r>
            <w:r>
              <w:br/>
            </w:r>
            <w:r>
              <w:rPr>
                <w:rFonts w:ascii="Times New Roman"/>
                <w:b w:val="false"/>
                <w:i w:val="false"/>
                <w:color w:val="000000"/>
                <w:sz w:val="20"/>
              </w:rPr>
              <w:t xml:space="preserve">
автокөлігі**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Газ-түтіннен қорғау қызметінің </w:t>
            </w:r>
            <w:r>
              <w:br/>
            </w:r>
            <w:r>
              <w:rPr>
                <w:rFonts w:ascii="Times New Roman"/>
                <w:b w:val="false"/>
                <w:i w:val="false"/>
                <w:color w:val="000000"/>
                <w:sz w:val="20"/>
              </w:rPr>
              <w:t xml:space="preserve">
автокөлігі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 автокөлігі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Сорғыш өрт сөндіру станциясы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Штабтық автокөлік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жеңіл автокөлік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Бульдозер**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Шепті жүк тиегіш**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633"/>
        <w:gridCol w:w="36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10 тоннадан асатын самосвал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Сүйретпе, трейлер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Ожауының көлемі 0,5 м </w:t>
            </w:r>
            <w:r>
              <w:rPr>
                <w:rFonts w:ascii="Times New Roman"/>
                <w:b w:val="false"/>
                <w:i w:val="false"/>
                <w:color w:val="000000"/>
                <w:vertAlign w:val="superscript"/>
              </w:rPr>
              <w:t xml:space="preserve">3 </w:t>
            </w:r>
            <w:r>
              <w:rPr>
                <w:rFonts w:ascii="Times New Roman"/>
                <w:b w:val="false"/>
                <w:i w:val="false"/>
                <w:color w:val="000000"/>
                <w:sz w:val="20"/>
              </w:rPr>
              <w:t xml:space="preserve">асатын </w:t>
            </w:r>
            <w:r>
              <w:br/>
            </w:r>
            <w:r>
              <w:rPr>
                <w:rFonts w:ascii="Times New Roman"/>
                <w:b w:val="false"/>
                <w:i w:val="false"/>
                <w:color w:val="000000"/>
                <w:sz w:val="20"/>
              </w:rPr>
              <w:t xml:space="preserve">
экскаватор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тоннаға дейін жүк көтеретін </w:t>
            </w:r>
            <w:r>
              <w:br/>
            </w:r>
            <w:r>
              <w:rPr>
                <w:rFonts w:ascii="Times New Roman"/>
                <w:b w:val="false"/>
                <w:i w:val="false"/>
                <w:color w:val="000000"/>
                <w:sz w:val="20"/>
              </w:rPr>
              <w:t xml:space="preserve">
автокран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тоннадан астам жүк көтеретін </w:t>
            </w:r>
            <w:r>
              <w:br/>
            </w:r>
            <w:r>
              <w:rPr>
                <w:rFonts w:ascii="Times New Roman"/>
                <w:b w:val="false"/>
                <w:i w:val="false"/>
                <w:color w:val="000000"/>
                <w:sz w:val="20"/>
              </w:rPr>
              <w:t xml:space="preserve">
автокран**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таситын автокөлік-цистерна </w:t>
            </w:r>
            <w:r>
              <w:br/>
            </w:r>
            <w:r>
              <w:rPr>
                <w:rFonts w:ascii="Times New Roman"/>
                <w:b w:val="false"/>
                <w:i w:val="false"/>
                <w:color w:val="000000"/>
                <w:sz w:val="20"/>
              </w:rPr>
              <w:t xml:space="preserve">
(тіркеме)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Көшпелі байланыс және жарық торабының </w:t>
            </w:r>
            <w:r>
              <w:br/>
            </w:r>
            <w:r>
              <w:rPr>
                <w:rFonts w:ascii="Times New Roman"/>
                <w:b w:val="false"/>
                <w:i w:val="false"/>
                <w:color w:val="000000"/>
                <w:sz w:val="20"/>
              </w:rPr>
              <w:t xml:space="preserve">
автокөлігі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10 тоннадан асатын жүк </w:t>
            </w:r>
            <w:r>
              <w:br/>
            </w:r>
            <w:r>
              <w:rPr>
                <w:rFonts w:ascii="Times New Roman"/>
                <w:b w:val="false"/>
                <w:i w:val="false"/>
                <w:color w:val="000000"/>
                <w:sz w:val="20"/>
              </w:rPr>
              <w:t xml:space="preserve">
таситын автокөлік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орынға дейінгі микроавтобус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орынға дейінгі автобус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құйғыш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Автошеберхана (дала жағдайында ТҚК </w:t>
            </w:r>
            <w:r>
              <w:br/>
            </w:r>
            <w:r>
              <w:rPr>
                <w:rFonts w:ascii="Times New Roman"/>
                <w:b w:val="false"/>
                <w:i w:val="false"/>
                <w:color w:val="000000"/>
                <w:sz w:val="20"/>
              </w:rPr>
              <w:t xml:space="preserve">
және автокөлікті жөндеу үшін </w:t>
            </w:r>
            <w:r>
              <w:br/>
            </w:r>
            <w:r>
              <w:rPr>
                <w:rFonts w:ascii="Times New Roman"/>
                <w:b w:val="false"/>
                <w:i w:val="false"/>
                <w:color w:val="000000"/>
                <w:sz w:val="20"/>
              </w:rPr>
              <w:t xml:space="preserve">
жабдықталған)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белдікті автотіркеме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Тіркемелі мотопомпа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мотопомпа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Түтінді жою автокөлігі**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герметикалық шанағы бар автомобиль(КУНГ)**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ПЖМ, БТР немесе КЖЖТ негізіндегі </w:t>
            </w:r>
            <w:r>
              <w:br/>
            </w:r>
            <w:r>
              <w:rPr>
                <w:rFonts w:ascii="Times New Roman"/>
                <w:b w:val="false"/>
                <w:i w:val="false"/>
                <w:color w:val="000000"/>
                <w:sz w:val="20"/>
              </w:rPr>
              <w:t xml:space="preserve">
аралас-көпмақсатты соның ішінде </w:t>
            </w:r>
            <w:r>
              <w:br/>
            </w:r>
            <w:r>
              <w:rPr>
                <w:rFonts w:ascii="Times New Roman"/>
                <w:b w:val="false"/>
                <w:i w:val="false"/>
                <w:color w:val="000000"/>
                <w:sz w:val="20"/>
              </w:rPr>
              <w:t xml:space="preserve">
химиялық барлау және дозиметрлік бақылауға арналған өтімділігі жоғары автокөлік**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Сүңгуір-құтқару жабдығы бар </w:t>
            </w:r>
            <w:r>
              <w:br/>
            </w:r>
            <w:r>
              <w:rPr>
                <w:rFonts w:ascii="Times New Roman"/>
                <w:b w:val="false"/>
                <w:i w:val="false"/>
                <w:color w:val="000000"/>
                <w:sz w:val="20"/>
              </w:rPr>
              <w:t xml:space="preserve">
автокөлік**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тіркемесі бар кемінде 500 кг </w:t>
            </w:r>
            <w:r>
              <w:br/>
            </w:r>
            <w:r>
              <w:rPr>
                <w:rFonts w:ascii="Times New Roman"/>
                <w:b w:val="false"/>
                <w:i w:val="false"/>
                <w:color w:val="000000"/>
                <w:sz w:val="20"/>
              </w:rPr>
              <w:t xml:space="preserve">
су ығыстырғыш катер**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 қар тазалағыш***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асханасы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Мүдірмейтін қарда жүргіш***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27" w:id="25"/>
    <w:p>
      <w:pPr>
        <w:spacing w:after="0"/>
        <w:ind w:left="0"/>
        <w:jc w:val="left"/>
      </w:pPr>
      <w:r>
        <w:rPr>
          <w:rFonts w:ascii="Times New Roman"/>
          <w:b/>
          <w:i w:val="false"/>
          <w:color w:val="000000"/>
        </w:rPr>
        <w:t xml:space="preserve"> 
N 5.1.2 нормалары Өрт сөндіру бөлімдері мен жеке өрт </w:t>
      </w:r>
      <w:r>
        <w:br/>
      </w:r>
      <w:r>
        <w:rPr>
          <w:rFonts w:ascii="Times New Roman"/>
          <w:b/>
          <w:i w:val="false"/>
          <w:color w:val="000000"/>
        </w:rPr>
        <w:t xml:space="preserve">
сөндіру постары үшін негізгі, арнайы және қосымша </w:t>
      </w:r>
      <w:r>
        <w:br/>
      </w:r>
      <w:r>
        <w:rPr>
          <w:rFonts w:ascii="Times New Roman"/>
          <w:b/>
          <w:i w:val="false"/>
          <w:color w:val="000000"/>
        </w:rPr>
        <w:t xml:space="preserve">
мақсаттағы көлік құралдарымен қамтамасыз ету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133"/>
        <w:gridCol w:w="2773"/>
        <w:gridCol w:w="32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Техниканың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 сөндіру бөлімі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Жеке өрт </w:t>
            </w:r>
            <w:r>
              <w:br/>
            </w:r>
            <w:r>
              <w:rPr>
                <w:rFonts w:ascii="Times New Roman"/>
                <w:b/>
                <w:i w:val="false"/>
                <w:color w:val="000000"/>
                <w:sz w:val="20"/>
              </w:rPr>
              <w:t>
сөндіру посты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10 тоннаға </w:t>
            </w:r>
            <w:r>
              <w:br/>
            </w:r>
            <w:r>
              <w:rPr>
                <w:rFonts w:ascii="Times New Roman"/>
                <w:b w:val="false"/>
                <w:i w:val="false"/>
                <w:color w:val="000000"/>
                <w:sz w:val="20"/>
              </w:rPr>
              <w:t xml:space="preserve">
дейінгі өрт сөндіру </w:t>
            </w:r>
            <w:r>
              <w:br/>
            </w:r>
            <w:r>
              <w:rPr>
                <w:rFonts w:ascii="Times New Roman"/>
                <w:b w:val="false"/>
                <w:i w:val="false"/>
                <w:color w:val="000000"/>
                <w:sz w:val="20"/>
              </w:rPr>
              <w:t xml:space="preserve">
автоцистернасы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20 тоннаға </w:t>
            </w:r>
            <w:r>
              <w:br/>
            </w:r>
            <w:r>
              <w:rPr>
                <w:rFonts w:ascii="Times New Roman"/>
                <w:b w:val="false"/>
                <w:i w:val="false"/>
                <w:color w:val="000000"/>
                <w:sz w:val="20"/>
              </w:rPr>
              <w:t xml:space="preserve">
дейінгі өрт сөндіру </w:t>
            </w:r>
            <w:r>
              <w:br/>
            </w:r>
            <w:r>
              <w:rPr>
                <w:rFonts w:ascii="Times New Roman"/>
                <w:b w:val="false"/>
                <w:i w:val="false"/>
                <w:color w:val="000000"/>
                <w:sz w:val="20"/>
              </w:rPr>
              <w:t xml:space="preserve">
автоцистернасы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20 тоннадан </w:t>
            </w:r>
            <w:r>
              <w:br/>
            </w:r>
            <w:r>
              <w:rPr>
                <w:rFonts w:ascii="Times New Roman"/>
                <w:b w:val="false"/>
                <w:i w:val="false"/>
                <w:color w:val="000000"/>
                <w:sz w:val="20"/>
              </w:rPr>
              <w:t xml:space="preserve">
асатын өрт сөндіру </w:t>
            </w:r>
            <w:r>
              <w:br/>
            </w:r>
            <w:r>
              <w:rPr>
                <w:rFonts w:ascii="Times New Roman"/>
                <w:b w:val="false"/>
                <w:i w:val="false"/>
                <w:color w:val="000000"/>
                <w:sz w:val="20"/>
              </w:rPr>
              <w:t xml:space="preserve">
автоцистернасы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Жеңді-сорғыш автокөлік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35 метрге дейін </w:t>
            </w:r>
            <w:r>
              <w:br/>
            </w:r>
            <w:r>
              <w:rPr>
                <w:rFonts w:ascii="Times New Roman"/>
                <w:b w:val="false"/>
                <w:i w:val="false"/>
                <w:color w:val="000000"/>
                <w:sz w:val="20"/>
              </w:rPr>
              <w:t xml:space="preserve">
және одан да асатын </w:t>
            </w:r>
            <w:r>
              <w:br/>
            </w:r>
            <w:r>
              <w:rPr>
                <w:rFonts w:ascii="Times New Roman"/>
                <w:b w:val="false"/>
                <w:i w:val="false"/>
                <w:color w:val="000000"/>
                <w:sz w:val="20"/>
              </w:rPr>
              <w:t xml:space="preserve">
автосаты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40 метрге дейін </w:t>
            </w:r>
            <w:r>
              <w:br/>
            </w:r>
            <w:r>
              <w:rPr>
                <w:rFonts w:ascii="Times New Roman"/>
                <w:b w:val="false"/>
                <w:i w:val="false"/>
                <w:color w:val="000000"/>
                <w:sz w:val="20"/>
              </w:rPr>
              <w:t xml:space="preserve">
және одан да асатын </w:t>
            </w:r>
            <w:r>
              <w:br/>
            </w:r>
            <w:r>
              <w:rPr>
                <w:rFonts w:ascii="Times New Roman"/>
                <w:b w:val="false"/>
                <w:i w:val="false"/>
                <w:color w:val="000000"/>
                <w:sz w:val="20"/>
              </w:rPr>
              <w:t xml:space="preserve">
автокөтергіш**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әрекет ету және </w:t>
            </w:r>
            <w:r>
              <w:br/>
            </w:r>
            <w:r>
              <w:rPr>
                <w:rFonts w:ascii="Times New Roman"/>
                <w:b w:val="false"/>
                <w:i w:val="false"/>
                <w:color w:val="000000"/>
                <w:sz w:val="20"/>
              </w:rPr>
              <w:t xml:space="preserve">
алғашқы жәрдем автомобилі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жеңіл автокөлік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10 тоннадан </w:t>
            </w:r>
            <w:r>
              <w:br/>
            </w:r>
            <w:r>
              <w:rPr>
                <w:rFonts w:ascii="Times New Roman"/>
                <w:b w:val="false"/>
                <w:i w:val="false"/>
                <w:color w:val="000000"/>
                <w:sz w:val="20"/>
              </w:rPr>
              <w:t xml:space="preserve">
асатын жүк таситын </w:t>
            </w:r>
            <w:r>
              <w:br/>
            </w:r>
            <w:r>
              <w:rPr>
                <w:rFonts w:ascii="Times New Roman"/>
                <w:b w:val="false"/>
                <w:i w:val="false"/>
                <w:color w:val="000000"/>
                <w:sz w:val="20"/>
              </w:rPr>
              <w:t xml:space="preserve">
автокөлік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орынға дейінгі автобус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Автошеберхана (дала </w:t>
            </w:r>
            <w:r>
              <w:br/>
            </w:r>
            <w:r>
              <w:rPr>
                <w:rFonts w:ascii="Times New Roman"/>
                <w:b w:val="false"/>
                <w:i w:val="false"/>
                <w:color w:val="000000"/>
                <w:sz w:val="20"/>
              </w:rPr>
              <w:t xml:space="preserve">
жағдайында ТҚК және </w:t>
            </w:r>
            <w:r>
              <w:br/>
            </w:r>
            <w:r>
              <w:rPr>
                <w:rFonts w:ascii="Times New Roman"/>
                <w:b w:val="false"/>
                <w:i w:val="false"/>
                <w:color w:val="000000"/>
                <w:sz w:val="20"/>
              </w:rPr>
              <w:t xml:space="preserve">
автокөлікті жөндеу үшін </w:t>
            </w:r>
            <w:r>
              <w:br/>
            </w:r>
            <w:r>
              <w:rPr>
                <w:rFonts w:ascii="Times New Roman"/>
                <w:b w:val="false"/>
                <w:i w:val="false"/>
                <w:color w:val="000000"/>
                <w:sz w:val="20"/>
              </w:rPr>
              <w:t xml:space="preserve">
жабдықталған)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белдікті автотіркеме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Тіркемелі мотопомпа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мотопомпа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түтін сорғыш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герметикалық </w:t>
            </w:r>
            <w:r>
              <w:br/>
            </w:r>
            <w:r>
              <w:rPr>
                <w:rFonts w:ascii="Times New Roman"/>
                <w:b w:val="false"/>
                <w:i w:val="false"/>
                <w:color w:val="000000"/>
                <w:sz w:val="20"/>
              </w:rPr>
              <w:t xml:space="preserve">
шанағы бар автомобиль </w:t>
            </w:r>
            <w:r>
              <w:br/>
            </w:r>
            <w:r>
              <w:rPr>
                <w:rFonts w:ascii="Times New Roman"/>
                <w:b w:val="false"/>
                <w:i w:val="false"/>
                <w:color w:val="000000"/>
                <w:sz w:val="20"/>
              </w:rPr>
              <w:t xml:space="preserve">
(КУНГ)**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 қар тазалағыш**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асханасы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Мүдірмейтін қарда </w:t>
            </w:r>
            <w:r>
              <w:br/>
            </w:r>
            <w:r>
              <w:rPr>
                <w:rFonts w:ascii="Times New Roman"/>
                <w:b w:val="false"/>
                <w:i w:val="false"/>
                <w:color w:val="000000"/>
                <w:sz w:val="20"/>
              </w:rPr>
              <w:t xml:space="preserve">
жүргіш***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xml:space="preserve">
      * Ұзындығы 35 және 40 метрге дейінгі өрт сөндіру автосатылары және автокөтергіштері биіктігі 10 метрден астам ғимараттары бар аумақтарға қызмет көрсететін өрт сөндіру бөлімшелерінің әскери есебіне енгізіледі, ал ұзындығы 35 және 40 метрге дейінгі өрт сөндіру автосатылары биік ғимараттары бар аумақта қызмет көрсететін өрт сөндіру бөлімшелерінің жауынгерлік есебіне енгізіледі. </w:t>
      </w:r>
      <w:r>
        <w:br/>
      </w:r>
      <w:r>
        <w:rPr>
          <w:rFonts w:ascii="Times New Roman"/>
          <w:b w:val="false"/>
          <w:i w:val="false"/>
          <w:color w:val="000000"/>
          <w:sz w:val="28"/>
        </w:rPr>
        <w:t xml:space="preserve">
      ** Объектілерді және аумақты қорғаудың белгілі бір шарттарына байланысты мемлекеттік өртке қарсы қызметінің нақты гарнизонында жинақталады. </w:t>
      </w:r>
      <w:r>
        <w:br/>
      </w:r>
      <w:r>
        <w:rPr>
          <w:rFonts w:ascii="Times New Roman"/>
          <w:b w:val="false"/>
          <w:i w:val="false"/>
          <w:color w:val="000000"/>
          <w:sz w:val="28"/>
        </w:rPr>
        <w:t xml:space="preserve">
      *** Қар тазалағыш және қарда жүргіш техника пайдалану қажеттілігі мен мүмкіндігіне қарай ауа райы жағдайына байланысты штатқа енгізіледі. </w:t>
      </w:r>
      <w:r>
        <w:br/>
      </w:r>
      <w:r>
        <w:rPr>
          <w:rFonts w:ascii="Times New Roman"/>
          <w:b w:val="false"/>
          <w:i w:val="false"/>
          <w:color w:val="000000"/>
          <w:sz w:val="28"/>
        </w:rPr>
        <w:t xml:space="preserve">
      1. N 4.1.2 және N 4.1.3 нормаларда көрсетілген барлық арнайы автомобильдер арнайы графикалық бояуы бар, көк түсті екі жылтыл сигналдық маяктармен,»"сирена" түріндегі дыбыс сигналымен жабдықталады және әдеттегідей, өткімділігі жоғары шассиі болады. </w:t>
      </w:r>
      <w:r>
        <w:br/>
      </w:r>
      <w:r>
        <w:rPr>
          <w:rFonts w:ascii="Times New Roman"/>
          <w:b w:val="false"/>
          <w:i w:val="false"/>
          <w:color w:val="000000"/>
          <w:sz w:val="28"/>
        </w:rPr>
        <w:t xml:space="preserve">
      2. Жүргізушілер құрамының саны жетіспеген жағдайда жеңіл автомобилдер белгіленген тәртіппен штаттық жүргізушілерсіз пайдаланылуы мүмкін. Жүк таситын және арнайы автомобилдер бір немесе екі жүргізушіге ғана бекітілуі мүмкін. </w:t>
      </w:r>
      <w:r>
        <w:br/>
      </w:r>
      <w:r>
        <w:rPr>
          <w:rFonts w:ascii="Times New Roman"/>
          <w:b w:val="false"/>
          <w:i w:val="false"/>
          <w:color w:val="000000"/>
          <w:sz w:val="28"/>
        </w:rPr>
        <w:t xml:space="preserve">
      3. Объектілерді қорғаудағы бөлімшелер осы нормаларға және басқа қолданыстағы нормативтік құжаттарға сүйене отырып және өндірістің ерекшелігін ескере отырып, негізгі және арнайы өрт техникасымен қамтамасыз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Ескертуге өзгерту енгізілді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Start w:name="z28" w:id="26"/>
    <w:p>
      <w:pPr>
        <w:spacing w:after="0"/>
        <w:ind w:left="0"/>
        <w:jc w:val="left"/>
      </w:pPr>
      <w:r>
        <w:rPr>
          <w:rFonts w:ascii="Times New Roman"/>
          <w:b/>
          <w:i w:val="false"/>
          <w:color w:val="000000"/>
        </w:rPr>
        <w:t xml:space="preserve"> 
N 5.2.1 нормалары Техникалық қызмет көрсету шеберханасын </w:t>
      </w:r>
      <w:r>
        <w:br/>
      </w:r>
      <w:r>
        <w:rPr>
          <w:rFonts w:ascii="Times New Roman"/>
          <w:b/>
          <w:i w:val="false"/>
          <w:color w:val="000000"/>
        </w:rPr>
        <w:t xml:space="preserve">
(постын) өрт сөндіру-техникалық қару-жарақтарымен, </w:t>
      </w:r>
      <w:r>
        <w:br/>
      </w:r>
      <w:r>
        <w:rPr>
          <w:rFonts w:ascii="Times New Roman"/>
          <w:b/>
          <w:i w:val="false"/>
          <w:color w:val="000000"/>
        </w:rPr>
        <w:t xml:space="preserve">
жабдықтармен және мүкәммалмен қамтамасыз ету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73"/>
        <w:gridCol w:w="2153"/>
        <w:gridCol w:w="1513"/>
        <w:gridCol w:w="24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Жабдықтардың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Қысқаша </w:t>
            </w:r>
            <w:r>
              <w:br/>
            </w:r>
            <w:r>
              <w:rPr>
                <w:rFonts w:ascii="Times New Roman"/>
                <w:b/>
                <w:i w:val="false"/>
                <w:color w:val="000000"/>
                <w:sz w:val="20"/>
              </w:rPr>
              <w:t>
сипаты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верстак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Саймандарға арналған </w:t>
            </w:r>
            <w:r>
              <w:br/>
            </w:r>
            <w:r>
              <w:rPr>
                <w:rFonts w:ascii="Times New Roman"/>
                <w:b w:val="false"/>
                <w:i w:val="false"/>
                <w:color w:val="000000"/>
                <w:sz w:val="20"/>
              </w:rPr>
              <w:t xml:space="preserve">
шкаф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жерде </w:t>
            </w:r>
            <w:r>
              <w:br/>
            </w:r>
            <w:r>
              <w:rPr>
                <w:rFonts w:ascii="Times New Roman"/>
                <w:b w:val="false"/>
                <w:i w:val="false"/>
                <w:color w:val="000000"/>
                <w:sz w:val="20"/>
              </w:rPr>
              <w:t xml:space="preserve">
жасалынады </w:t>
            </w:r>
            <w:r>
              <w:br/>
            </w:r>
            <w:r>
              <w:rPr>
                <w:rFonts w:ascii="Times New Roman"/>
                <w:b w:val="false"/>
                <w:i w:val="false"/>
                <w:color w:val="000000"/>
                <w:sz w:val="20"/>
              </w:rPr>
              <w:t xml:space="preserve">
немесе сатып </w:t>
            </w:r>
            <w:r>
              <w:br/>
            </w:r>
            <w:r>
              <w:rPr>
                <w:rFonts w:ascii="Times New Roman"/>
                <w:b w:val="false"/>
                <w:i w:val="false"/>
                <w:color w:val="000000"/>
                <w:sz w:val="20"/>
              </w:rPr>
              <w:t xml:space="preserve">
алынады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қосалқы </w:t>
            </w:r>
            <w:r>
              <w:br/>
            </w:r>
            <w:r>
              <w:rPr>
                <w:rFonts w:ascii="Times New Roman"/>
                <w:b w:val="false"/>
                <w:i w:val="false"/>
                <w:color w:val="000000"/>
                <w:sz w:val="20"/>
              </w:rPr>
              <w:t xml:space="preserve">
бөлшектеріне және </w:t>
            </w:r>
            <w:r>
              <w:br/>
            </w:r>
            <w:r>
              <w:rPr>
                <w:rFonts w:ascii="Times New Roman"/>
                <w:b w:val="false"/>
                <w:i w:val="false"/>
                <w:color w:val="000000"/>
                <w:sz w:val="20"/>
              </w:rPr>
              <w:t xml:space="preserve">
пайдаланатын материал- </w:t>
            </w:r>
            <w:r>
              <w:br/>
            </w:r>
            <w:r>
              <w:rPr>
                <w:rFonts w:ascii="Times New Roman"/>
                <w:b w:val="false"/>
                <w:i w:val="false"/>
                <w:color w:val="000000"/>
                <w:sz w:val="20"/>
              </w:rPr>
              <w:t xml:space="preserve">
дарға арналған шкаф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Жарыспалы қысқыш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Ерін </w:t>
            </w:r>
            <w:r>
              <w:br/>
            </w:r>
            <w:r>
              <w:rPr>
                <w:rFonts w:ascii="Times New Roman"/>
                <w:b w:val="false"/>
                <w:i w:val="false"/>
                <w:color w:val="000000"/>
                <w:sz w:val="20"/>
              </w:rPr>
              <w:t xml:space="preserve">
жалпақтығы 140 мм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Аккумуляторды зарядтауға </w:t>
            </w:r>
            <w:r>
              <w:br/>
            </w:r>
            <w:r>
              <w:rPr>
                <w:rFonts w:ascii="Times New Roman"/>
                <w:b w:val="false"/>
                <w:i w:val="false"/>
                <w:color w:val="000000"/>
                <w:sz w:val="20"/>
              </w:rPr>
              <w:t xml:space="preserve">
арналған түзеткіш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ВСА-5 үлгідегі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 түрдегі манометр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кг/см </w:t>
            </w:r>
            <w:r>
              <w:rPr>
                <w:rFonts w:ascii="Times New Roman"/>
                <w:b w:val="false"/>
                <w:i w:val="false"/>
                <w:color w:val="000000"/>
                <w:vertAlign w:val="superscript"/>
              </w:rPr>
              <w:t xml:space="preserve">2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өлшеу шкаласы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Дөңгелектегі қысымды </w:t>
            </w:r>
            <w:r>
              <w:br/>
            </w:r>
            <w:r>
              <w:rPr>
                <w:rFonts w:ascii="Times New Roman"/>
                <w:b w:val="false"/>
                <w:i w:val="false"/>
                <w:color w:val="000000"/>
                <w:sz w:val="20"/>
              </w:rPr>
              <w:t xml:space="preserve">
өлшейтін аспап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электр шамы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Дәнекерлік лампа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дәнекерлегіш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127/220 В 90 Вт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көлемдегі және </w:t>
            </w:r>
            <w:r>
              <w:br/>
            </w:r>
            <w:r>
              <w:rPr>
                <w:rFonts w:ascii="Times New Roman"/>
                <w:b w:val="false"/>
                <w:i w:val="false"/>
                <w:color w:val="000000"/>
                <w:sz w:val="20"/>
              </w:rPr>
              <w:t xml:space="preserve">
бағыттағы балғалық </w:t>
            </w:r>
            <w:r>
              <w:br/>
            </w:r>
            <w:r>
              <w:rPr>
                <w:rFonts w:ascii="Times New Roman"/>
                <w:b w:val="false"/>
                <w:i w:val="false"/>
                <w:color w:val="000000"/>
                <w:sz w:val="20"/>
              </w:rPr>
              <w:t xml:space="preserve">
дәнекерлегіштер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100, 200 </w:t>
            </w:r>
            <w:r>
              <w:br/>
            </w:r>
            <w:r>
              <w:rPr>
                <w:rFonts w:ascii="Times New Roman"/>
                <w:b w:val="false"/>
                <w:i w:val="false"/>
                <w:color w:val="000000"/>
                <w:sz w:val="20"/>
              </w:rPr>
              <w:t xml:space="preserve">
және 400 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Тесік тесетін патронды </w:t>
            </w:r>
            <w:r>
              <w:br/>
            </w:r>
            <w:r>
              <w:rPr>
                <w:rFonts w:ascii="Times New Roman"/>
                <w:b w:val="false"/>
                <w:i w:val="false"/>
                <w:color w:val="000000"/>
                <w:sz w:val="20"/>
              </w:rPr>
              <w:t xml:space="preserve">
электр дрелі (жинақ)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үстіне қойылатын </w:t>
            </w:r>
            <w:r>
              <w:br/>
            </w:r>
            <w:r>
              <w:rPr>
                <w:rFonts w:ascii="Times New Roman"/>
                <w:b w:val="false"/>
                <w:i w:val="false"/>
                <w:color w:val="000000"/>
                <w:sz w:val="20"/>
              </w:rPr>
              <w:t xml:space="preserve">
қайрау станогі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ЭЗС-2 0,25кВт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қол ара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Бүйірлі сомын кілттер </w:t>
            </w:r>
            <w:r>
              <w:br/>
            </w:r>
            <w:r>
              <w:rPr>
                <w:rFonts w:ascii="Times New Roman"/>
                <w:b w:val="false"/>
                <w:i w:val="false"/>
                <w:color w:val="000000"/>
                <w:sz w:val="20"/>
              </w:rPr>
              <w:t xml:space="preserve">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Ілмелі сомын кілттер </w:t>
            </w:r>
            <w:r>
              <w:br/>
            </w:r>
            <w:r>
              <w:rPr>
                <w:rFonts w:ascii="Times New Roman"/>
                <w:b w:val="false"/>
                <w:i w:val="false"/>
                <w:color w:val="000000"/>
                <w:sz w:val="20"/>
              </w:rPr>
              <w:t xml:space="preserve">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ЗИЛ және КамАЗ </w:t>
            </w:r>
            <w:r>
              <w:br/>
            </w:r>
            <w:r>
              <w:rPr>
                <w:rFonts w:ascii="Times New Roman"/>
                <w:b w:val="false"/>
                <w:i w:val="false"/>
                <w:color w:val="000000"/>
                <w:sz w:val="20"/>
              </w:rPr>
              <w:t xml:space="preserve">
автомобилдерін жөндеу </w:t>
            </w:r>
            <w:r>
              <w:br/>
            </w:r>
            <w:r>
              <w:rPr>
                <w:rFonts w:ascii="Times New Roman"/>
                <w:b w:val="false"/>
                <w:i w:val="false"/>
                <w:color w:val="000000"/>
                <w:sz w:val="20"/>
              </w:rPr>
              <w:t xml:space="preserve">
үшін съемниктер жиынтығы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Гарнизонда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бөлімі жоқ </w:t>
            </w:r>
            <w:r>
              <w:br/>
            </w:r>
            <w:r>
              <w:rPr>
                <w:rFonts w:ascii="Times New Roman"/>
                <w:b w:val="false"/>
                <w:i w:val="false"/>
                <w:color w:val="000000"/>
                <w:sz w:val="20"/>
              </w:rPr>
              <w:t xml:space="preserve">
болған жағдайда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Бүйірлі кілттерге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динамометрикалық саптар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балға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слесарлық </w:t>
            </w:r>
            <w:r>
              <w:br/>
            </w:r>
            <w:r>
              <w:rPr>
                <w:rFonts w:ascii="Times New Roman"/>
                <w:b w:val="false"/>
                <w:i w:val="false"/>
                <w:color w:val="000000"/>
                <w:sz w:val="20"/>
              </w:rPr>
              <w:t xml:space="preserve">
балғалар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200, 300, </w:t>
            </w:r>
            <w:r>
              <w:br/>
            </w:r>
            <w:r>
              <w:rPr>
                <w:rFonts w:ascii="Times New Roman"/>
                <w:b w:val="false"/>
                <w:i w:val="false"/>
                <w:color w:val="000000"/>
                <w:sz w:val="20"/>
              </w:rPr>
              <w:t xml:space="preserve">
500 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кескіштер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30 мм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Кернер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мм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қаққышы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10, 20, </w:t>
            </w:r>
            <w:r>
              <w:br/>
            </w:r>
            <w:r>
              <w:rPr>
                <w:rFonts w:ascii="Times New Roman"/>
                <w:b w:val="false"/>
                <w:i w:val="false"/>
                <w:color w:val="000000"/>
                <w:sz w:val="20"/>
              </w:rPr>
              <w:t xml:space="preserve">
30 мм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Тістеуіштері жоқ </w:t>
            </w:r>
            <w:r>
              <w:br/>
            </w:r>
            <w:r>
              <w:rPr>
                <w:rFonts w:ascii="Times New Roman"/>
                <w:b w:val="false"/>
                <w:i w:val="false"/>
                <w:color w:val="000000"/>
                <w:sz w:val="20"/>
              </w:rPr>
              <w:t xml:space="preserve">
кішкентай пассатиждер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Газдық, тістеуіштері жоқ </w:t>
            </w:r>
            <w:r>
              <w:br/>
            </w:r>
            <w:r>
              <w:rPr>
                <w:rFonts w:ascii="Times New Roman"/>
                <w:b w:val="false"/>
                <w:i w:val="false"/>
                <w:color w:val="000000"/>
                <w:sz w:val="20"/>
              </w:rPr>
              <w:t xml:space="preserve">
пассатиждер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Тістеуіштері бар </w:t>
            </w:r>
            <w:r>
              <w:br/>
            </w:r>
            <w:r>
              <w:rPr>
                <w:rFonts w:ascii="Times New Roman"/>
                <w:b w:val="false"/>
                <w:i w:val="false"/>
                <w:color w:val="000000"/>
                <w:sz w:val="20"/>
              </w:rPr>
              <w:t xml:space="preserve">
құрастырылған тістеуік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Кемпірауыз-тістегіш </w:t>
            </w:r>
            <w:r>
              <w:br/>
            </w:r>
            <w:r>
              <w:rPr>
                <w:rFonts w:ascii="Times New Roman"/>
                <w:b w:val="false"/>
                <w:i w:val="false"/>
                <w:color w:val="000000"/>
                <w:sz w:val="20"/>
              </w:rPr>
              <w:t xml:space="preserve">
(үшкір тістеуіш)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қысқыш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Жүзінің </w:t>
            </w:r>
            <w:r>
              <w:br/>
            </w:r>
            <w:r>
              <w:rPr>
                <w:rFonts w:ascii="Times New Roman"/>
                <w:b w:val="false"/>
                <w:i w:val="false"/>
                <w:color w:val="000000"/>
                <w:sz w:val="20"/>
              </w:rPr>
              <w:t xml:space="preserve">
жалпақтығы </w:t>
            </w:r>
            <w:r>
              <w:br/>
            </w:r>
            <w:r>
              <w:rPr>
                <w:rFonts w:ascii="Times New Roman"/>
                <w:b w:val="false"/>
                <w:i w:val="false"/>
                <w:color w:val="000000"/>
                <w:sz w:val="20"/>
              </w:rPr>
              <w:t xml:space="preserve">
2, 3, 5,10 </w:t>
            </w:r>
            <w:r>
              <w:br/>
            </w:r>
            <w:r>
              <w:rPr>
                <w:rFonts w:ascii="Times New Roman"/>
                <w:b w:val="false"/>
                <w:i w:val="false"/>
                <w:color w:val="000000"/>
                <w:sz w:val="20"/>
              </w:rPr>
              <w:t xml:space="preserve">
және 15 мм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үш қырлы </w:t>
            </w:r>
            <w:r>
              <w:br/>
            </w:r>
            <w:r>
              <w:rPr>
                <w:rFonts w:ascii="Times New Roman"/>
                <w:b w:val="false"/>
                <w:i w:val="false"/>
                <w:color w:val="000000"/>
                <w:sz w:val="20"/>
              </w:rPr>
              <w:t xml:space="preserve">
шаберлер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шапқы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2, 3, 5,8 </w:t>
            </w:r>
            <w:r>
              <w:br/>
            </w:r>
            <w:r>
              <w:rPr>
                <w:rFonts w:ascii="Times New Roman"/>
                <w:b w:val="false"/>
                <w:i w:val="false"/>
                <w:color w:val="000000"/>
                <w:sz w:val="20"/>
              </w:rPr>
              <w:t xml:space="preserve">
мм бастап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933"/>
        <w:gridCol w:w="2113"/>
        <w:gridCol w:w="1533"/>
        <w:gridCol w:w="24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Темірді кесуге арналған қол қайшы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Егеулерді тазалайтын </w:t>
            </w:r>
            <w:r>
              <w:br/>
            </w:r>
            <w:r>
              <w:rPr>
                <w:rFonts w:ascii="Times New Roman"/>
                <w:b w:val="false"/>
                <w:i w:val="false"/>
                <w:color w:val="000000"/>
                <w:sz w:val="20"/>
              </w:rPr>
              <w:t xml:space="preserve">
щетка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Жайпақ драчтық егеулер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200, 300, </w:t>
            </w:r>
            <w:r>
              <w:br/>
            </w:r>
            <w:r>
              <w:rPr>
                <w:rFonts w:ascii="Times New Roman"/>
                <w:b w:val="false"/>
                <w:i w:val="false"/>
                <w:color w:val="000000"/>
                <w:sz w:val="20"/>
              </w:rPr>
              <w:t xml:space="preserve">
400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дөңгелек </w:t>
            </w:r>
            <w:r>
              <w:br/>
            </w:r>
            <w:r>
              <w:rPr>
                <w:rFonts w:ascii="Times New Roman"/>
                <w:b w:val="false"/>
                <w:i w:val="false"/>
                <w:color w:val="000000"/>
                <w:sz w:val="20"/>
              </w:rPr>
              <w:t xml:space="preserve">
егеулер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200, 300, </w:t>
            </w:r>
            <w:r>
              <w:br/>
            </w:r>
            <w:r>
              <w:rPr>
                <w:rFonts w:ascii="Times New Roman"/>
                <w:b w:val="false"/>
                <w:i w:val="false"/>
                <w:color w:val="000000"/>
                <w:sz w:val="20"/>
              </w:rPr>
              <w:t xml:space="preserve">
400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егеулер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қырлы егеулер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150, 300 </w:t>
            </w:r>
            <w:r>
              <w:br/>
            </w:r>
            <w:r>
              <w:rPr>
                <w:rFonts w:ascii="Times New Roman"/>
                <w:b w:val="false"/>
                <w:i w:val="false"/>
                <w:color w:val="000000"/>
                <w:sz w:val="20"/>
              </w:rPr>
              <w:t xml:space="preserve">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Жайпақ лечень егеулері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150, 200, </w:t>
            </w:r>
            <w:r>
              <w:br/>
            </w:r>
            <w:r>
              <w:rPr>
                <w:rFonts w:ascii="Times New Roman"/>
                <w:b w:val="false"/>
                <w:i w:val="false"/>
                <w:color w:val="000000"/>
                <w:sz w:val="20"/>
              </w:rPr>
              <w:t xml:space="preserve">
300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дөңгелек лечень </w:t>
            </w:r>
            <w:r>
              <w:br/>
            </w:r>
            <w:r>
              <w:rPr>
                <w:rFonts w:ascii="Times New Roman"/>
                <w:b w:val="false"/>
                <w:i w:val="false"/>
                <w:color w:val="000000"/>
                <w:sz w:val="20"/>
              </w:rPr>
              <w:t xml:space="preserve">
егеулер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200, 300 </w:t>
            </w:r>
            <w:r>
              <w:br/>
            </w:r>
            <w:r>
              <w:rPr>
                <w:rFonts w:ascii="Times New Roman"/>
                <w:b w:val="false"/>
                <w:i w:val="false"/>
                <w:color w:val="000000"/>
                <w:sz w:val="20"/>
              </w:rPr>
              <w:t xml:space="preserve">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жеке егеулер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300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қырлы егеулер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200, 300 </w:t>
            </w:r>
            <w:r>
              <w:br/>
            </w:r>
            <w:r>
              <w:rPr>
                <w:rFonts w:ascii="Times New Roman"/>
                <w:b w:val="false"/>
                <w:i w:val="false"/>
                <w:color w:val="000000"/>
                <w:sz w:val="20"/>
              </w:rPr>
              <w:t xml:space="preserve">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сериялы, </w:t>
            </w:r>
            <w:r>
              <w:br/>
            </w:r>
            <w:r>
              <w:rPr>
                <w:rFonts w:ascii="Times New Roman"/>
                <w:b w:val="false"/>
                <w:i w:val="false"/>
                <w:color w:val="000000"/>
                <w:sz w:val="20"/>
              </w:rPr>
              <w:t xml:space="preserve">
цилиндрлік құйрығы бар </w:t>
            </w:r>
            <w:r>
              <w:br/>
            </w:r>
            <w:r>
              <w:rPr>
                <w:rFonts w:ascii="Times New Roman"/>
                <w:b w:val="false"/>
                <w:i w:val="false"/>
                <w:color w:val="000000"/>
                <w:sz w:val="20"/>
              </w:rPr>
              <w:t xml:space="preserve">
бұранда тескіштер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жақты және сол жақты </w:t>
            </w:r>
            <w:r>
              <w:br/>
            </w:r>
            <w:r>
              <w:rPr>
                <w:rFonts w:ascii="Times New Roman"/>
                <w:b w:val="false"/>
                <w:i w:val="false"/>
                <w:color w:val="000000"/>
                <w:sz w:val="20"/>
              </w:rPr>
              <w:t xml:space="preserve">
метрикалық пен дюймдық </w:t>
            </w:r>
            <w:r>
              <w:br/>
            </w:r>
            <w:r>
              <w:rPr>
                <w:rFonts w:ascii="Times New Roman"/>
                <w:b w:val="false"/>
                <w:i w:val="false"/>
                <w:color w:val="000000"/>
                <w:sz w:val="20"/>
              </w:rPr>
              <w:t xml:space="preserve">
бұрандалар үшін қол </w:t>
            </w:r>
            <w:r>
              <w:br/>
            </w:r>
            <w:r>
              <w:rPr>
                <w:rFonts w:ascii="Times New Roman"/>
                <w:b w:val="false"/>
                <w:i w:val="false"/>
                <w:color w:val="000000"/>
                <w:sz w:val="20"/>
              </w:rPr>
              <w:t xml:space="preserve">
белгілеуіштері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жақты және сол </w:t>
            </w:r>
            <w:r>
              <w:br/>
            </w:r>
            <w:r>
              <w:rPr>
                <w:rFonts w:ascii="Times New Roman"/>
                <w:b w:val="false"/>
                <w:i w:val="false"/>
                <w:color w:val="000000"/>
                <w:sz w:val="20"/>
              </w:rPr>
              <w:t xml:space="preserve">
жақты) метрикалық пен </w:t>
            </w:r>
            <w:r>
              <w:br/>
            </w:r>
            <w:r>
              <w:rPr>
                <w:rFonts w:ascii="Times New Roman"/>
                <w:b w:val="false"/>
                <w:i w:val="false"/>
                <w:color w:val="000000"/>
                <w:sz w:val="20"/>
              </w:rPr>
              <w:t xml:space="preserve">
дюймдық бұрандаларға </w:t>
            </w:r>
            <w:r>
              <w:br/>
            </w:r>
            <w:r>
              <w:rPr>
                <w:rFonts w:ascii="Times New Roman"/>
                <w:b w:val="false"/>
                <w:i w:val="false"/>
                <w:color w:val="000000"/>
                <w:sz w:val="20"/>
              </w:rPr>
              <w:t xml:space="preserve">
арналған шеңберлі </w:t>
            </w:r>
            <w:r>
              <w:br/>
            </w:r>
            <w:r>
              <w:rPr>
                <w:rFonts w:ascii="Times New Roman"/>
                <w:b w:val="false"/>
                <w:i w:val="false"/>
                <w:color w:val="000000"/>
                <w:sz w:val="20"/>
              </w:rPr>
              <w:t xml:space="preserve">
плашкалар (леркалар)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Шеңберлі плашкаларға </w:t>
            </w:r>
            <w:r>
              <w:br/>
            </w:r>
            <w:r>
              <w:rPr>
                <w:rFonts w:ascii="Times New Roman"/>
                <w:b w:val="false"/>
                <w:i w:val="false"/>
                <w:color w:val="000000"/>
                <w:sz w:val="20"/>
              </w:rPr>
              <w:t xml:space="preserve">
(леркоұстағыштар) </w:t>
            </w:r>
            <w:r>
              <w:br/>
            </w:r>
            <w:r>
              <w:rPr>
                <w:rFonts w:ascii="Times New Roman"/>
                <w:b w:val="false"/>
                <w:i w:val="false"/>
                <w:color w:val="000000"/>
                <w:sz w:val="20"/>
              </w:rPr>
              <w:t xml:space="preserve">
арналған клуппалар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 үшін бүктемелі </w:t>
            </w:r>
            <w:r>
              <w:br/>
            </w:r>
            <w:r>
              <w:rPr>
                <w:rFonts w:ascii="Times New Roman"/>
                <w:b w:val="false"/>
                <w:i w:val="false"/>
                <w:color w:val="000000"/>
                <w:sz w:val="20"/>
              </w:rPr>
              <w:t xml:space="preserve">
есіктер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шеберлік ара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Балташы балтасы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метр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Масштабтық сызғыш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өлшеуіші бар </w:t>
            </w:r>
            <w:r>
              <w:br/>
            </w:r>
            <w:r>
              <w:rPr>
                <w:rFonts w:ascii="Times New Roman"/>
                <w:b w:val="false"/>
                <w:i w:val="false"/>
                <w:color w:val="000000"/>
                <w:sz w:val="20"/>
              </w:rPr>
              <w:t xml:space="preserve">
штангенциркуль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Метрикалық және дюймдық </w:t>
            </w:r>
            <w:r>
              <w:br/>
            </w:r>
            <w:r>
              <w:rPr>
                <w:rFonts w:ascii="Times New Roman"/>
                <w:b w:val="false"/>
                <w:i w:val="false"/>
                <w:color w:val="000000"/>
                <w:sz w:val="20"/>
              </w:rPr>
              <w:t xml:space="preserve">
бұрандаларға арналған </w:t>
            </w:r>
            <w:r>
              <w:br/>
            </w:r>
            <w:r>
              <w:rPr>
                <w:rFonts w:ascii="Times New Roman"/>
                <w:b w:val="false"/>
                <w:i w:val="false"/>
                <w:color w:val="000000"/>
                <w:sz w:val="20"/>
              </w:rPr>
              <w:t xml:space="preserve">
бұранға өлшегіштер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Пластиналық тескіш бұрғы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0,03-тен </w:t>
            </w:r>
            <w:r>
              <w:br/>
            </w:r>
            <w:r>
              <w:rPr>
                <w:rFonts w:ascii="Times New Roman"/>
                <w:b w:val="false"/>
                <w:i w:val="false"/>
                <w:color w:val="000000"/>
                <w:sz w:val="20"/>
              </w:rPr>
              <w:t xml:space="preserve">
1,0дейін </w:t>
            </w:r>
            <w:r>
              <w:br/>
            </w:r>
            <w:r>
              <w:rPr>
                <w:rFonts w:ascii="Times New Roman"/>
                <w:b w:val="false"/>
                <w:i w:val="false"/>
                <w:color w:val="000000"/>
                <w:sz w:val="20"/>
              </w:rPr>
              <w:t xml:space="preserve">
11-14 мм </w:t>
            </w:r>
            <w:r>
              <w:br/>
            </w:r>
            <w:r>
              <w:rPr>
                <w:rFonts w:ascii="Times New Roman"/>
                <w:b w:val="false"/>
                <w:i w:val="false"/>
                <w:color w:val="000000"/>
                <w:sz w:val="20"/>
              </w:rPr>
              <w:t xml:space="preserve">
пластина-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жиынтық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Дөңгелекті үрлейтін қол </w:t>
            </w:r>
            <w:r>
              <w:br/>
            </w:r>
            <w:r>
              <w:rPr>
                <w:rFonts w:ascii="Times New Roman"/>
                <w:b w:val="false"/>
                <w:i w:val="false"/>
                <w:color w:val="000000"/>
                <w:sz w:val="20"/>
              </w:rPr>
              <w:t xml:space="preserve">
сорғы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солидол басқыш </w:t>
            </w:r>
            <w:r>
              <w:br/>
            </w:r>
            <w:r>
              <w:rPr>
                <w:rFonts w:ascii="Times New Roman"/>
                <w:b w:val="false"/>
                <w:i w:val="false"/>
                <w:color w:val="000000"/>
                <w:sz w:val="20"/>
              </w:rPr>
              <w:t xml:space="preserve">
(рычагты)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солидол басқыш </w:t>
            </w:r>
            <w:r>
              <w:br/>
            </w:r>
            <w:r>
              <w:rPr>
                <w:rFonts w:ascii="Times New Roman"/>
                <w:b w:val="false"/>
                <w:i w:val="false"/>
                <w:color w:val="000000"/>
                <w:sz w:val="20"/>
              </w:rPr>
              <w:t xml:space="preserve">
(штоктық)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Пневматикалық бояу </w:t>
            </w:r>
            <w:r>
              <w:br/>
            </w:r>
            <w:r>
              <w:rPr>
                <w:rFonts w:ascii="Times New Roman"/>
                <w:b w:val="false"/>
                <w:i w:val="false"/>
                <w:color w:val="000000"/>
                <w:sz w:val="20"/>
              </w:rPr>
              <w:t xml:space="preserve">
шашқыш (бояупульт)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Автокамераларды жөндеуге </w:t>
            </w:r>
            <w:r>
              <w:br/>
            </w:r>
            <w:r>
              <w:rPr>
                <w:rFonts w:ascii="Times New Roman"/>
                <w:b w:val="false"/>
                <w:i w:val="false"/>
                <w:color w:val="000000"/>
                <w:sz w:val="20"/>
              </w:rPr>
              <w:t xml:space="preserve">
арналған электр </w:t>
            </w:r>
            <w:r>
              <w:br/>
            </w:r>
            <w:r>
              <w:rPr>
                <w:rFonts w:ascii="Times New Roman"/>
                <w:b w:val="false"/>
                <w:i w:val="false"/>
                <w:color w:val="000000"/>
                <w:sz w:val="20"/>
              </w:rPr>
              <w:t xml:space="preserve">
вулканизациялық плитасы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бояу жаққыш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Сыпырғыш-щетка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-35С-+65 С термометр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7"/>
    <w:p>
      <w:pPr>
        <w:spacing w:after="0"/>
        <w:ind w:left="0"/>
        <w:jc w:val="left"/>
      </w:pPr>
      <w:r>
        <w:rPr>
          <w:rFonts w:ascii="Times New Roman"/>
          <w:b/>
          <w:i w:val="false"/>
          <w:color w:val="000000"/>
        </w:rPr>
        <w:t xml:space="preserve"> 
N 5.2.2 нормалары </w:t>
      </w:r>
      <w:r>
        <w:br/>
      </w:r>
      <w:r>
        <w:rPr>
          <w:rFonts w:ascii="Times New Roman"/>
          <w:b/>
          <w:i w:val="false"/>
          <w:color w:val="000000"/>
        </w:rPr>
        <w:t xml:space="preserve">
Посттарға арналған диагностикалық жабдықтармен </w:t>
      </w:r>
      <w:r>
        <w:br/>
      </w:r>
      <w:r>
        <w:rPr>
          <w:rFonts w:ascii="Times New Roman"/>
          <w:b/>
          <w:i w:val="false"/>
          <w:color w:val="000000"/>
        </w:rPr>
        <w:t xml:space="preserve">
қамтамасыз ету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673"/>
        <w:gridCol w:w="25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Жабдықтар 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Автокөліктердің алдыңғы дөңгелектері </w:t>
            </w:r>
            <w:r>
              <w:br/>
            </w:r>
            <w:r>
              <w:rPr>
                <w:rFonts w:ascii="Times New Roman"/>
                <w:b w:val="false"/>
                <w:i w:val="false"/>
                <w:color w:val="000000"/>
                <w:sz w:val="20"/>
              </w:rPr>
              <w:t xml:space="preserve">
ұштасуын тексеруге және реттеуге арналған </w:t>
            </w:r>
            <w:r>
              <w:br/>
            </w:r>
            <w:r>
              <w:rPr>
                <w:rFonts w:ascii="Times New Roman"/>
                <w:b w:val="false"/>
                <w:i w:val="false"/>
                <w:color w:val="000000"/>
                <w:sz w:val="20"/>
              </w:rPr>
              <w:t xml:space="preserve">
өлшеуіш сызғыш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Автокөліктердің карбюраторлық </w:t>
            </w:r>
            <w:r>
              <w:br/>
            </w:r>
            <w:r>
              <w:rPr>
                <w:rFonts w:ascii="Times New Roman"/>
                <w:b w:val="false"/>
                <w:i w:val="false"/>
                <w:color w:val="000000"/>
                <w:sz w:val="20"/>
              </w:rPr>
              <w:t xml:space="preserve">
қозғалтқыштарына арналған компосометр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Автокөліктердің дизельдік қозғалтқыштарына </w:t>
            </w:r>
            <w:r>
              <w:br/>
            </w:r>
            <w:r>
              <w:rPr>
                <w:rFonts w:ascii="Times New Roman"/>
                <w:b w:val="false"/>
                <w:i w:val="false"/>
                <w:color w:val="000000"/>
                <w:sz w:val="20"/>
              </w:rPr>
              <w:t xml:space="preserve">
арналған компосометр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жұмысын тыңдауға арналған </w:t>
            </w:r>
            <w:r>
              <w:br/>
            </w:r>
            <w:r>
              <w:rPr>
                <w:rFonts w:ascii="Times New Roman"/>
                <w:b w:val="false"/>
                <w:i w:val="false"/>
                <w:color w:val="000000"/>
                <w:sz w:val="20"/>
              </w:rPr>
              <w:t xml:space="preserve">
стетоскоп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рульдік дөңгелегінің бос </w:t>
            </w:r>
            <w:r>
              <w:br/>
            </w:r>
            <w:r>
              <w:rPr>
                <w:rFonts w:ascii="Times New Roman"/>
                <w:b w:val="false"/>
                <w:i w:val="false"/>
                <w:color w:val="000000"/>
                <w:sz w:val="20"/>
              </w:rPr>
              <w:t xml:space="preserve">
жүрісін тексеруге арналған люфтомер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Басқыштың бос жүрісін (сцепление, тормоз) </w:t>
            </w:r>
            <w:r>
              <w:br/>
            </w:r>
            <w:r>
              <w:rPr>
                <w:rFonts w:ascii="Times New Roman"/>
                <w:b w:val="false"/>
                <w:i w:val="false"/>
                <w:color w:val="000000"/>
                <w:sz w:val="20"/>
              </w:rPr>
              <w:t xml:space="preserve">
тексеру сызғышы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 дәрежесін өлшеуге арналған </w:t>
            </w:r>
            <w:r>
              <w:br/>
            </w:r>
            <w:r>
              <w:rPr>
                <w:rFonts w:ascii="Times New Roman"/>
                <w:b w:val="false"/>
                <w:i w:val="false"/>
                <w:color w:val="000000"/>
                <w:sz w:val="20"/>
              </w:rPr>
              <w:t xml:space="preserve">
өлшеуіш шыны түтік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 тығыздығын өлшеуге арналған </w:t>
            </w:r>
            <w:r>
              <w:br/>
            </w:r>
            <w:r>
              <w:rPr>
                <w:rFonts w:ascii="Times New Roman"/>
                <w:b w:val="false"/>
                <w:i w:val="false"/>
                <w:color w:val="000000"/>
                <w:sz w:val="20"/>
              </w:rPr>
              <w:t xml:space="preserve">
ареомер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Суытатын сұйықтықтың қату температурасын </w:t>
            </w:r>
            <w:r>
              <w:br/>
            </w:r>
            <w:r>
              <w:rPr>
                <w:rFonts w:ascii="Times New Roman"/>
                <w:b w:val="false"/>
                <w:i w:val="false"/>
                <w:color w:val="000000"/>
                <w:sz w:val="20"/>
              </w:rPr>
              <w:t xml:space="preserve">
өлшеуге арналған ареомер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Жүктеуіш айыр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Доңғалақ тысын және камераларды </w:t>
            </w:r>
            <w:r>
              <w:br/>
            </w:r>
            <w:r>
              <w:rPr>
                <w:rFonts w:ascii="Times New Roman"/>
                <w:b w:val="false"/>
                <w:i w:val="false"/>
                <w:color w:val="000000"/>
                <w:sz w:val="20"/>
              </w:rPr>
              <w:t xml:space="preserve">
вулканизациялауға арналған стенд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 үлгісіндегі тұрақты компрессор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Аккумуляторларды зарядтауға арналған ток </w:t>
            </w:r>
            <w:r>
              <w:br/>
            </w:r>
            <w:r>
              <w:rPr>
                <w:rFonts w:ascii="Times New Roman"/>
                <w:b w:val="false"/>
                <w:i w:val="false"/>
                <w:color w:val="000000"/>
                <w:sz w:val="20"/>
              </w:rPr>
              <w:t xml:space="preserve">
түзегіші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электрдәнекерлеуіш аппарат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30" w:id="28"/>
    <w:p>
      <w:pPr>
        <w:spacing w:after="0"/>
        <w:ind w:left="0"/>
        <w:jc w:val="left"/>
      </w:pPr>
      <w:r>
        <w:rPr>
          <w:rFonts w:ascii="Times New Roman"/>
          <w:b/>
          <w:i w:val="false"/>
          <w:color w:val="000000"/>
        </w:rPr>
        <w:t xml:space="preserve"> 
N 5.2.3 нормасы Өрт сөндіру автокөліктері мен </w:t>
      </w:r>
      <w:r>
        <w:br/>
      </w:r>
      <w:r>
        <w:rPr>
          <w:rFonts w:ascii="Times New Roman"/>
          <w:b/>
          <w:i w:val="false"/>
          <w:color w:val="000000"/>
        </w:rPr>
        <w:t xml:space="preserve">
өрт-техникалық қару-жарақтарына қызмет көрсету және </w:t>
      </w:r>
      <w:r>
        <w:br/>
      </w:r>
      <w:r>
        <w:rPr>
          <w:rFonts w:ascii="Times New Roman"/>
          <w:b/>
          <w:i w:val="false"/>
          <w:color w:val="000000"/>
        </w:rPr>
        <w:t xml:space="preserve">
жөндеу бойынша техникалық қызметтің өрт сөндіру </w:t>
      </w:r>
      <w:r>
        <w:br/>
      </w:r>
      <w:r>
        <w:rPr>
          <w:rFonts w:ascii="Times New Roman"/>
          <w:b/>
          <w:i w:val="false"/>
          <w:color w:val="000000"/>
        </w:rPr>
        <w:t xml:space="preserve">
бөлімдерін өрт сөндіру-техникалық қару-жарағымен, жабдықтармен және мүкәммалмен қамтамасыз ету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573"/>
        <w:gridCol w:w="25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Жабдықтар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ВЦ-175 мм, РМЦ-1000 мм токарлық бұранда </w:t>
            </w:r>
            <w:r>
              <w:br/>
            </w:r>
            <w:r>
              <w:rPr>
                <w:rFonts w:ascii="Times New Roman"/>
                <w:b w:val="false"/>
                <w:i w:val="false"/>
                <w:color w:val="000000"/>
                <w:sz w:val="20"/>
              </w:rPr>
              <w:t xml:space="preserve">
жасайтын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ВЦ-275 мм, РМЦ-1500 мм токарлық бұранда </w:t>
            </w:r>
            <w:r>
              <w:br/>
            </w:r>
            <w:r>
              <w:rPr>
                <w:rFonts w:ascii="Times New Roman"/>
                <w:b w:val="false"/>
                <w:i w:val="false"/>
                <w:color w:val="000000"/>
                <w:sz w:val="20"/>
              </w:rPr>
              <w:t xml:space="preserve">
жасайтын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фрезерлі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сүргілейтін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диаметрі 25мм дейін бұрғылау </w:t>
            </w:r>
            <w:r>
              <w:br/>
            </w:r>
            <w:r>
              <w:rPr>
                <w:rFonts w:ascii="Times New Roman"/>
                <w:b w:val="false"/>
                <w:i w:val="false"/>
                <w:color w:val="000000"/>
                <w:sz w:val="20"/>
              </w:rPr>
              <w:t xml:space="preserve">
станогы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диаметрі 18 мм дейін бұрғылау </w:t>
            </w:r>
            <w:r>
              <w:br/>
            </w:r>
            <w:r>
              <w:rPr>
                <w:rFonts w:ascii="Times New Roman"/>
                <w:b w:val="false"/>
                <w:i w:val="false"/>
                <w:color w:val="000000"/>
                <w:sz w:val="20"/>
              </w:rPr>
              <w:t xml:space="preserve">
станогы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Үстелге қоятын МС-12А типті бұрғылау </w:t>
            </w:r>
            <w:r>
              <w:br/>
            </w:r>
            <w:r>
              <w:rPr>
                <w:rFonts w:ascii="Times New Roman"/>
                <w:b w:val="false"/>
                <w:i w:val="false"/>
                <w:color w:val="000000"/>
                <w:sz w:val="20"/>
              </w:rPr>
              <w:t xml:space="preserve">
станогы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Шеңберлі тегістейтін 3Б12 типті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тегістейтін 3Б-71 М типті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Цилиндрлерді жонуға арналған 278 Н типті </w:t>
            </w:r>
            <w:r>
              <w:br/>
            </w:r>
            <w:r>
              <w:rPr>
                <w:rFonts w:ascii="Times New Roman"/>
                <w:b w:val="false"/>
                <w:i w:val="false"/>
                <w:color w:val="000000"/>
                <w:sz w:val="20"/>
              </w:rPr>
              <w:t xml:space="preserve">
алмас жону станогы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Клапандардың жүзін тегістеуге арналған </w:t>
            </w:r>
            <w:r>
              <w:br/>
            </w:r>
            <w:r>
              <w:rPr>
                <w:rFonts w:ascii="Times New Roman"/>
                <w:b w:val="false"/>
                <w:i w:val="false"/>
                <w:color w:val="000000"/>
                <w:sz w:val="20"/>
              </w:rPr>
              <w:t xml:space="preserve">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Жан-жақты ұштаушы 3 А 64 М немесе 3641 </w:t>
            </w:r>
            <w:r>
              <w:br/>
            </w:r>
            <w:r>
              <w:rPr>
                <w:rFonts w:ascii="Times New Roman"/>
                <w:b w:val="false"/>
                <w:i w:val="false"/>
                <w:color w:val="000000"/>
                <w:sz w:val="20"/>
              </w:rPr>
              <w:t xml:space="preserve">
типті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Б үлгідегі қайрайтын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арасы бар кескіш станок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 станогына арналған суппортты- </w:t>
            </w:r>
            <w:r>
              <w:br/>
            </w:r>
            <w:r>
              <w:rPr>
                <w:rFonts w:ascii="Times New Roman"/>
                <w:b w:val="false"/>
                <w:i w:val="false"/>
                <w:color w:val="000000"/>
                <w:sz w:val="20"/>
              </w:rPr>
              <w:t xml:space="preserve">
тегістеуіш аспап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цилиндрлерін жеткізуге арналған </w:t>
            </w:r>
            <w:r>
              <w:br/>
            </w:r>
            <w:r>
              <w:rPr>
                <w:rFonts w:ascii="Times New Roman"/>
                <w:b w:val="false"/>
                <w:i w:val="false"/>
                <w:color w:val="000000"/>
                <w:sz w:val="20"/>
              </w:rPr>
              <w:t xml:space="preserve">
құрылғы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Білтелерді тазалау мен тексеруге арналған </w:t>
            </w:r>
            <w:r>
              <w:br/>
            </w:r>
            <w:r>
              <w:rPr>
                <w:rFonts w:ascii="Times New Roman"/>
                <w:b w:val="false"/>
                <w:i w:val="false"/>
                <w:color w:val="000000"/>
                <w:sz w:val="20"/>
              </w:rPr>
              <w:t xml:space="preserve">
құрал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Шатуны бар поршеньді тексеруге арналған </w:t>
            </w:r>
            <w:r>
              <w:br/>
            </w:r>
            <w:r>
              <w:rPr>
                <w:rFonts w:ascii="Times New Roman"/>
                <w:b w:val="false"/>
                <w:i w:val="false"/>
                <w:color w:val="000000"/>
                <w:sz w:val="20"/>
              </w:rPr>
              <w:t xml:space="preserve">
құрал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тескіш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алдыңғы доңғалақтарының </w:t>
            </w:r>
            <w:r>
              <w:br/>
            </w:r>
            <w:r>
              <w:rPr>
                <w:rFonts w:ascii="Times New Roman"/>
                <w:b w:val="false"/>
                <w:i w:val="false"/>
                <w:color w:val="000000"/>
                <w:sz w:val="20"/>
              </w:rPr>
              <w:t xml:space="preserve">
үйлестік және еңкіштік бұрышын тексеруге </w:t>
            </w:r>
            <w:r>
              <w:br/>
            </w:r>
            <w:r>
              <w:rPr>
                <w:rFonts w:ascii="Times New Roman"/>
                <w:b w:val="false"/>
                <w:i w:val="false"/>
                <w:color w:val="000000"/>
                <w:sz w:val="20"/>
              </w:rPr>
              <w:t xml:space="preserve">
арналған құрал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Клапандық ұяларды бұдырмақтауға арналған </w:t>
            </w:r>
            <w:r>
              <w:br/>
            </w:r>
            <w:r>
              <w:rPr>
                <w:rFonts w:ascii="Times New Roman"/>
                <w:b w:val="false"/>
                <w:i w:val="false"/>
                <w:color w:val="000000"/>
                <w:sz w:val="20"/>
              </w:rPr>
              <w:t xml:space="preserve">
құралдар мен құрал-саймандардың жинағы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Электролитке арналған ареометр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жабдықтарына арналған тексеру-сынау </w:t>
            </w:r>
            <w:r>
              <w:br/>
            </w:r>
            <w:r>
              <w:rPr>
                <w:rFonts w:ascii="Times New Roman"/>
                <w:b w:val="false"/>
                <w:i w:val="false"/>
                <w:color w:val="000000"/>
                <w:sz w:val="20"/>
              </w:rPr>
              <w:t xml:space="preserve">
стенды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 айыры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Жиклерлерді тексеруге арналған құрал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сорғысы мен карбюраторларды сынауға </w:t>
            </w:r>
            <w:r>
              <w:br/>
            </w:r>
            <w:r>
              <w:rPr>
                <w:rFonts w:ascii="Times New Roman"/>
                <w:b w:val="false"/>
                <w:i w:val="false"/>
                <w:color w:val="000000"/>
                <w:sz w:val="20"/>
              </w:rPr>
              <w:t xml:space="preserve">
арналған қондырғы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Қозғалтқыштарды жөндеуге арналған әмбебап </w:t>
            </w:r>
            <w:r>
              <w:br/>
            </w:r>
            <w:r>
              <w:rPr>
                <w:rFonts w:ascii="Times New Roman"/>
                <w:b w:val="false"/>
                <w:i w:val="false"/>
                <w:color w:val="000000"/>
                <w:sz w:val="20"/>
              </w:rPr>
              <w:t xml:space="preserve">
стенды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Радиоторларды жөндеуге арналған стенд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573"/>
        <w:gridCol w:w="261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Қозғалтқыштар мен өрт сөндіруші </w:t>
            </w:r>
            <w:r>
              <w:br/>
            </w:r>
            <w:r>
              <w:rPr>
                <w:rFonts w:ascii="Times New Roman"/>
                <w:b w:val="false"/>
                <w:i w:val="false"/>
                <w:color w:val="000000"/>
                <w:sz w:val="20"/>
              </w:rPr>
              <w:t xml:space="preserve">
насостардың шығырларын гидравликалық </w:t>
            </w:r>
            <w:r>
              <w:br/>
            </w:r>
            <w:r>
              <w:rPr>
                <w:rFonts w:ascii="Times New Roman"/>
                <w:b w:val="false"/>
                <w:i w:val="false"/>
                <w:color w:val="000000"/>
                <w:sz w:val="20"/>
              </w:rPr>
              <w:t xml:space="preserve">
сынауға арналған қол сорғысы мен манометрі </w:t>
            </w:r>
            <w:r>
              <w:br/>
            </w:r>
            <w:r>
              <w:rPr>
                <w:rFonts w:ascii="Times New Roman"/>
                <w:b w:val="false"/>
                <w:i w:val="false"/>
                <w:color w:val="000000"/>
                <w:sz w:val="20"/>
              </w:rPr>
              <w:t xml:space="preserve">
бар стенд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Аккумуляторларды зарядтауға арналған ток </w:t>
            </w:r>
            <w:r>
              <w:br/>
            </w:r>
            <w:r>
              <w:rPr>
                <w:rFonts w:ascii="Times New Roman"/>
                <w:b w:val="false"/>
                <w:i w:val="false"/>
                <w:color w:val="000000"/>
                <w:sz w:val="20"/>
              </w:rPr>
              <w:t xml:space="preserve">
түзеткіші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және артқы дәнекерді жөндеуге </w:t>
            </w:r>
            <w:r>
              <w:br/>
            </w:r>
            <w:r>
              <w:rPr>
                <w:rFonts w:ascii="Times New Roman"/>
                <w:b w:val="false"/>
                <w:i w:val="false"/>
                <w:color w:val="000000"/>
                <w:sz w:val="20"/>
              </w:rPr>
              <w:t xml:space="preserve">
арналған стенд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Қозғалтқыштарды салқын және ыстық жүргізіп </w:t>
            </w:r>
            <w:r>
              <w:br/>
            </w:r>
            <w:r>
              <w:rPr>
                <w:rFonts w:ascii="Times New Roman"/>
                <w:b w:val="false"/>
                <w:i w:val="false"/>
                <w:color w:val="000000"/>
                <w:sz w:val="20"/>
              </w:rPr>
              <w:t xml:space="preserve">
жаттықтыруға арналған стенд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дәнекерлеу аппараты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Ацетиленді тасымал генератор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тонналық гидравликалық пресс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тонналық верстакталған тетіктік пресс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 типтес тасымал домкрат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тонналық гидравликалық жол домкраты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тонналық тасымал көтергіш кран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тонналық тасымал көтергіш кран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1-1,5т қол немесе электр қозғалтқыш </w:t>
            </w:r>
            <w:r>
              <w:br/>
            </w:r>
            <w:r>
              <w:rPr>
                <w:rFonts w:ascii="Times New Roman"/>
                <w:b w:val="false"/>
                <w:i w:val="false"/>
                <w:color w:val="000000"/>
                <w:sz w:val="20"/>
              </w:rPr>
              <w:t xml:space="preserve">
(тельфер) таль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 типтес стационарлық компрессор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ГАРС типтес тасымал компрессор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пневматикалық ұсталық балға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плунжерлік гидравликалық көтергіш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Жылтыратылған машина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Автошиналық манометр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жұмыстарға арналған муфельдік </w:t>
            </w:r>
            <w:r>
              <w:br/>
            </w:r>
            <w:r>
              <w:rPr>
                <w:rFonts w:ascii="Times New Roman"/>
                <w:b w:val="false"/>
                <w:i w:val="false"/>
                <w:color w:val="000000"/>
                <w:sz w:val="20"/>
              </w:rPr>
              <w:t xml:space="preserve">
электр пеші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автомобильдерге арналған съемниктер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қайысының тартылуын тексеруге </w:t>
            </w:r>
            <w:r>
              <w:br/>
            </w:r>
            <w:r>
              <w:rPr>
                <w:rFonts w:ascii="Times New Roman"/>
                <w:b w:val="false"/>
                <w:i w:val="false"/>
                <w:color w:val="000000"/>
                <w:sz w:val="20"/>
              </w:rPr>
              <w:t xml:space="preserve">
арналған тетік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Аккумуляторлық сынама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ЗИЛ, КАМАЗ автомобильдеріне арналған съемниктер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Аккумуляторлық батареяларды тасуға </w:t>
            </w:r>
            <w:r>
              <w:br/>
            </w:r>
            <w:r>
              <w:rPr>
                <w:rFonts w:ascii="Times New Roman"/>
                <w:b w:val="false"/>
                <w:i w:val="false"/>
                <w:color w:val="000000"/>
                <w:sz w:val="20"/>
              </w:rPr>
              <w:t xml:space="preserve">
арналған арба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маркаға екі </w:t>
            </w:r>
            <w:r>
              <w:br/>
            </w:r>
            <w:r>
              <w:rPr>
                <w:rFonts w:ascii="Times New Roman"/>
                <w:b w:val="false"/>
                <w:i w:val="false"/>
                <w:color w:val="000000"/>
                <w:sz w:val="20"/>
              </w:rPr>
              <w:t xml:space="preserve">
данадан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ұсталық верстак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Агрегаттарды тасуға арналған арба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верстак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плитасы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плитасы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 xml:space="preserve">: </w:t>
      </w:r>
      <w:r>
        <w:br/>
      </w:r>
      <w:r>
        <w:rPr>
          <w:rFonts w:ascii="Times New Roman"/>
          <w:b w:val="false"/>
          <w:i w:val="false"/>
          <w:color w:val="000000"/>
          <w:sz w:val="28"/>
        </w:rPr>
        <w:t xml:space="preserve">
      200-ден астам автомобилі бар бөлімшелерге арналған арнайы есеп бойынша, өрт сөндіру техникасын жөндеу мен арнайы өртке қарсы жабдықтарды жасайтын шеберхана жұмыстарының көлеміне сүйене отырып, станок және технологиялық жабдықтармен жарақтандырылатын шеберханалар қарастырылады. </w:t>
      </w:r>
    </w:p>
    <w:bookmarkStart w:name="z31" w:id="29"/>
    <w:p>
      <w:pPr>
        <w:spacing w:after="0"/>
        <w:ind w:left="0"/>
        <w:jc w:val="left"/>
      </w:pPr>
      <w:r>
        <w:rPr>
          <w:rFonts w:ascii="Times New Roman"/>
          <w:b/>
          <w:i w:val="false"/>
          <w:color w:val="000000"/>
        </w:rPr>
        <w:t xml:space="preserve"> 
N 5.2.4 нормалары Газ-түтіннен қорғау қызметінің бақылау бекетіне арналған жабдықтармен және құрал-саймандармен қамтамасыз ету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753"/>
        <w:gridCol w:w="1733"/>
        <w:gridCol w:w="26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аппараттарын сақтауға </w:t>
            </w:r>
            <w:r>
              <w:br/>
            </w:r>
            <w:r>
              <w:rPr>
                <w:rFonts w:ascii="Times New Roman"/>
                <w:b w:val="false"/>
                <w:i w:val="false"/>
                <w:color w:val="000000"/>
                <w:sz w:val="20"/>
              </w:rPr>
              <w:t xml:space="preserve">
арналған стеллаж-шкаф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1 стеллаж)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ауа баллондарын сақтауға </w:t>
            </w:r>
            <w:r>
              <w:br/>
            </w:r>
            <w:r>
              <w:rPr>
                <w:rFonts w:ascii="Times New Roman"/>
                <w:b w:val="false"/>
                <w:i w:val="false"/>
                <w:color w:val="000000"/>
                <w:sz w:val="20"/>
              </w:rPr>
              <w:t xml:space="preserve">
арналған стеллаж-шкаф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алатын аппараттарды </w:t>
            </w:r>
            <w:r>
              <w:br/>
            </w:r>
            <w:r>
              <w:rPr>
                <w:rFonts w:ascii="Times New Roman"/>
                <w:b w:val="false"/>
                <w:i w:val="false"/>
                <w:color w:val="000000"/>
                <w:sz w:val="20"/>
              </w:rPr>
              <w:t xml:space="preserve">
тексеруге арналған оқпан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рәсімдеуге және </w:t>
            </w:r>
            <w:r>
              <w:br/>
            </w:r>
            <w:r>
              <w:rPr>
                <w:rFonts w:ascii="Times New Roman"/>
                <w:b w:val="false"/>
                <w:i w:val="false"/>
                <w:color w:val="000000"/>
                <w:sz w:val="20"/>
              </w:rPr>
              <w:t xml:space="preserve">
сақтауға арналған кеңсе үстелі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органдарын жеке қорғау </w:t>
            </w:r>
            <w:r>
              <w:br/>
            </w:r>
            <w:r>
              <w:rPr>
                <w:rFonts w:ascii="Times New Roman"/>
                <w:b w:val="false"/>
                <w:i w:val="false"/>
                <w:color w:val="000000"/>
                <w:sz w:val="20"/>
              </w:rPr>
              <w:t xml:space="preserve">
құралдарына арналған кептіру </w:t>
            </w:r>
            <w:r>
              <w:br/>
            </w:r>
            <w:r>
              <w:rPr>
                <w:rFonts w:ascii="Times New Roman"/>
                <w:b w:val="false"/>
                <w:i w:val="false"/>
                <w:color w:val="000000"/>
                <w:sz w:val="20"/>
              </w:rPr>
              <w:t xml:space="preserve">
құрылғысы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Тестор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(масок және </w:t>
            </w:r>
            <w:r>
              <w:br/>
            </w:r>
            <w:r>
              <w:rPr>
                <w:rFonts w:ascii="Times New Roman"/>
                <w:b w:val="false"/>
                <w:i w:val="false"/>
                <w:color w:val="000000"/>
                <w:sz w:val="20"/>
              </w:rPr>
              <w:t xml:space="preserve">
тыныс алу </w:t>
            </w:r>
            <w:r>
              <w:br/>
            </w:r>
            <w:r>
              <w:rPr>
                <w:rFonts w:ascii="Times New Roman"/>
                <w:b w:val="false"/>
                <w:i w:val="false"/>
                <w:color w:val="000000"/>
                <w:sz w:val="20"/>
              </w:rPr>
              <w:t xml:space="preserve">
аппараттарын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үшін)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аппараттарына қызмет </w:t>
            </w:r>
            <w:r>
              <w:br/>
            </w:r>
            <w:r>
              <w:rPr>
                <w:rFonts w:ascii="Times New Roman"/>
                <w:b w:val="false"/>
                <w:i w:val="false"/>
                <w:color w:val="000000"/>
                <w:sz w:val="20"/>
              </w:rPr>
              <w:t xml:space="preserve">
көрсетуге арналған құрал- </w:t>
            </w:r>
            <w:r>
              <w:br/>
            </w:r>
            <w:r>
              <w:rPr>
                <w:rFonts w:ascii="Times New Roman"/>
                <w:b w:val="false"/>
                <w:i w:val="false"/>
                <w:color w:val="000000"/>
                <w:sz w:val="20"/>
              </w:rPr>
              <w:t xml:space="preserve">
саймандар жиынтығы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өткізгіш шүмегі бар сырлы </w:t>
            </w:r>
            <w:r>
              <w:br/>
            </w:r>
            <w:r>
              <w:rPr>
                <w:rFonts w:ascii="Times New Roman"/>
                <w:b w:val="false"/>
                <w:i w:val="false"/>
                <w:color w:val="000000"/>
                <w:sz w:val="20"/>
              </w:rPr>
              <w:t xml:space="preserve">
раковина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ішіндегі ауа температурасын </w:t>
            </w:r>
            <w:r>
              <w:br/>
            </w:r>
            <w:r>
              <w:rPr>
                <w:rFonts w:ascii="Times New Roman"/>
                <w:b w:val="false"/>
                <w:i w:val="false"/>
                <w:color w:val="000000"/>
                <w:sz w:val="20"/>
              </w:rPr>
              <w:t xml:space="preserve">
өлшеуге арналған термометр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органдарының жеке </w:t>
            </w:r>
            <w:r>
              <w:br/>
            </w:r>
            <w:r>
              <w:rPr>
                <w:rFonts w:ascii="Times New Roman"/>
                <w:b w:val="false"/>
                <w:i w:val="false"/>
                <w:color w:val="000000"/>
                <w:sz w:val="20"/>
              </w:rPr>
              <w:t xml:space="preserve">
корғаныс құралы мен оның жеке </w:t>
            </w:r>
            <w:r>
              <w:br/>
            </w:r>
            <w:r>
              <w:rPr>
                <w:rFonts w:ascii="Times New Roman"/>
                <w:b w:val="false"/>
                <w:i w:val="false"/>
                <w:color w:val="000000"/>
                <w:sz w:val="20"/>
              </w:rPr>
              <w:t xml:space="preserve">
түйіндері бейнеленген плакаттар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Дезинфекциялау құралдары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бір </w:t>
            </w:r>
            <w:r>
              <w:br/>
            </w:r>
            <w:r>
              <w:rPr>
                <w:rFonts w:ascii="Times New Roman"/>
                <w:b w:val="false"/>
                <w:i w:val="false"/>
                <w:color w:val="000000"/>
                <w:sz w:val="20"/>
              </w:rPr>
              <w:t xml:space="preserve">
бетпердеге 5 гр. </w:t>
            </w:r>
            <w:r>
              <w:br/>
            </w:r>
            <w:r>
              <w:rPr>
                <w:rFonts w:ascii="Times New Roman"/>
                <w:b w:val="false"/>
                <w:i w:val="false"/>
                <w:color w:val="000000"/>
                <w:sz w:val="20"/>
              </w:rPr>
              <w:t xml:space="preserve">
есебінен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спирт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w:t>
            </w:r>
            <w:r>
              <w:br/>
            </w:r>
            <w:r>
              <w:rPr>
                <w:rFonts w:ascii="Times New Roman"/>
                <w:b w:val="false"/>
                <w:i w:val="false"/>
                <w:color w:val="000000"/>
                <w:sz w:val="20"/>
              </w:rPr>
              <w:t xml:space="preserve">
аппаратқа 0,1 л. </w:t>
            </w:r>
          </w:p>
        </w:tc>
      </w:tr>
    </w:tbl>
    <w:bookmarkStart w:name="z32" w:id="30"/>
    <w:p>
      <w:pPr>
        <w:spacing w:after="0"/>
        <w:ind w:left="0"/>
        <w:jc w:val="left"/>
      </w:pPr>
      <w:r>
        <w:rPr>
          <w:rFonts w:ascii="Times New Roman"/>
          <w:b/>
          <w:i w:val="false"/>
          <w:color w:val="000000"/>
        </w:rPr>
        <w:t xml:space="preserve"> 
N 5.2.5 нормалары Радиобайланыс құралдары </w:t>
      </w:r>
      <w:r>
        <w:br/>
      </w:r>
      <w:r>
        <w:rPr>
          <w:rFonts w:ascii="Times New Roman"/>
          <w:b/>
          <w:i w:val="false"/>
          <w:color w:val="000000"/>
        </w:rPr>
        <w:t xml:space="preserve">
жабдықтарымен қамтамасыз ету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53"/>
        <w:gridCol w:w="2173"/>
        <w:gridCol w:w="25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Радиобайланыс құралдарының </w:t>
            </w:r>
            <w:r>
              <w:br/>
            </w:r>
            <w:r>
              <w:rPr>
                <w:rFonts w:ascii="Times New Roman"/>
                <w:b/>
                <w:i w:val="false"/>
                <w:color w:val="000000"/>
                <w:sz w:val="20"/>
              </w:rPr>
              <w:t>
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Кімге </w:t>
            </w:r>
            <w:r>
              <w:br/>
            </w:r>
            <w:r>
              <w:rPr>
                <w:rFonts w:ascii="Times New Roman"/>
                <w:b/>
                <w:i w:val="false"/>
                <w:color w:val="000000"/>
                <w:sz w:val="20"/>
              </w:rPr>
              <w:t>
тиісті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Диапазоны қысқа толқынды </w:t>
            </w:r>
            <w:r>
              <w:br/>
            </w:r>
            <w:r>
              <w:rPr>
                <w:rFonts w:ascii="Times New Roman"/>
                <w:b w:val="false"/>
                <w:i w:val="false"/>
                <w:color w:val="000000"/>
                <w:sz w:val="20"/>
              </w:rPr>
              <w:t xml:space="preserve">
стационарлық радиостанция.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 қабылдаутаратушы - 1 дана </w:t>
            </w:r>
            <w:r>
              <w:br/>
            </w:r>
            <w:r>
              <w:rPr>
                <w:rFonts w:ascii="Times New Roman"/>
                <w:b w:val="false"/>
                <w:i w:val="false"/>
                <w:color w:val="000000"/>
                <w:sz w:val="20"/>
              </w:rPr>
              <w:t xml:space="preserve">
- антеналық тюнер - 1 дана </w:t>
            </w:r>
            <w:r>
              <w:br/>
            </w:r>
            <w:r>
              <w:rPr>
                <w:rFonts w:ascii="Times New Roman"/>
                <w:b w:val="false"/>
                <w:i w:val="false"/>
                <w:color w:val="000000"/>
                <w:sz w:val="20"/>
              </w:rPr>
              <w:t xml:space="preserve">
- қоректендіру желілік блогы - </w:t>
            </w:r>
            <w:r>
              <w:br/>
            </w:r>
            <w:r>
              <w:rPr>
                <w:rFonts w:ascii="Times New Roman"/>
                <w:b w:val="false"/>
                <w:i w:val="false"/>
                <w:color w:val="000000"/>
                <w:sz w:val="20"/>
              </w:rPr>
              <w:t xml:space="preserve">
1 дана </w:t>
            </w:r>
            <w:r>
              <w:br/>
            </w:r>
            <w:r>
              <w:rPr>
                <w:rFonts w:ascii="Times New Roman"/>
                <w:b w:val="false"/>
                <w:i w:val="false"/>
                <w:color w:val="000000"/>
                <w:sz w:val="20"/>
              </w:rPr>
              <w:t xml:space="preserve">
- диполь түріндегі антенна - 1 </w:t>
            </w:r>
            <w:r>
              <w:br/>
            </w:r>
            <w:r>
              <w:rPr>
                <w:rFonts w:ascii="Times New Roman"/>
                <w:b w:val="false"/>
                <w:i w:val="false"/>
                <w:color w:val="000000"/>
                <w:sz w:val="20"/>
              </w:rPr>
              <w:t xml:space="preserve">
дана </w:t>
            </w:r>
            <w:r>
              <w:br/>
            </w:r>
            <w:r>
              <w:rPr>
                <w:rFonts w:ascii="Times New Roman"/>
                <w:b w:val="false"/>
                <w:i w:val="false"/>
                <w:color w:val="000000"/>
                <w:sz w:val="20"/>
              </w:rPr>
              <w:t xml:space="preserve">
- телескоптық мачта - 1 дана </w:t>
            </w:r>
            <w:r>
              <w:br/>
            </w:r>
            <w:r>
              <w:rPr>
                <w:rFonts w:ascii="Times New Roman"/>
                <w:b w:val="false"/>
                <w:i w:val="false"/>
                <w:color w:val="000000"/>
                <w:sz w:val="20"/>
              </w:rPr>
              <w:t xml:space="preserve">
(8-15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басқару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Бөлімнің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бекеті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мен </w:t>
            </w:r>
            <w:r>
              <w:br/>
            </w:r>
            <w:r>
              <w:rPr>
                <w:rFonts w:ascii="Times New Roman"/>
                <w:b w:val="false"/>
                <w:i w:val="false"/>
                <w:color w:val="000000"/>
                <w:sz w:val="20"/>
              </w:rPr>
              <w:t xml:space="preserve">
түрі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кестесі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анықталады. </w:t>
            </w:r>
            <w:r>
              <w:br/>
            </w:r>
            <w:r>
              <w:rPr>
                <w:rFonts w:ascii="Times New Roman"/>
                <w:b w:val="false"/>
                <w:i w:val="false"/>
                <w:color w:val="000000"/>
                <w:sz w:val="20"/>
              </w:rPr>
              <w:t xml:space="preserve">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w:t>
            </w:r>
            <w:r>
              <w:br/>
            </w:r>
            <w:r>
              <w:rPr>
                <w:rFonts w:ascii="Times New Roman"/>
                <w:b w:val="false"/>
                <w:i w:val="false"/>
                <w:color w:val="000000"/>
                <w:sz w:val="20"/>
              </w:rPr>
              <w:t xml:space="preserve">
ӨСБОП 70 </w:t>
            </w:r>
            <w:r>
              <w:br/>
            </w:r>
            <w:r>
              <w:rPr>
                <w:rFonts w:ascii="Times New Roman"/>
                <w:b w:val="false"/>
                <w:i w:val="false"/>
                <w:color w:val="000000"/>
                <w:sz w:val="20"/>
              </w:rPr>
              <w:t xml:space="preserve">
шақырым және </w:t>
            </w:r>
            <w:r>
              <w:br/>
            </w:r>
            <w:r>
              <w:rPr>
                <w:rFonts w:ascii="Times New Roman"/>
                <w:b w:val="false"/>
                <w:i w:val="false"/>
                <w:color w:val="000000"/>
                <w:sz w:val="20"/>
              </w:rPr>
              <w:t xml:space="preserve">
одан алыстау </w:t>
            </w:r>
            <w:r>
              <w:br/>
            </w:r>
            <w:r>
              <w:rPr>
                <w:rFonts w:ascii="Times New Roman"/>
                <w:b w:val="false"/>
                <w:i w:val="false"/>
                <w:color w:val="000000"/>
                <w:sz w:val="20"/>
              </w:rPr>
              <w:t xml:space="preserve">
болса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КВ-диапазонды мобильдік </w:t>
            </w:r>
            <w:r>
              <w:br/>
            </w:r>
            <w:r>
              <w:rPr>
                <w:rFonts w:ascii="Times New Roman"/>
                <w:b w:val="false"/>
                <w:i w:val="false"/>
                <w:color w:val="000000"/>
                <w:sz w:val="20"/>
              </w:rPr>
              <w:t xml:space="preserve">
радиостанция.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 Қабылдаужеткізгіш - 1 дана </w:t>
            </w:r>
            <w:r>
              <w:br/>
            </w:r>
            <w:r>
              <w:rPr>
                <w:rFonts w:ascii="Times New Roman"/>
                <w:b w:val="false"/>
                <w:i w:val="false"/>
                <w:color w:val="000000"/>
                <w:sz w:val="20"/>
              </w:rPr>
              <w:t xml:space="preserve">
- ұялы тірек антеннасы - 1 дана </w:t>
            </w:r>
            <w:r>
              <w:br/>
            </w:r>
            <w:r>
              <w:rPr>
                <w:rFonts w:ascii="Times New Roman"/>
                <w:b w:val="false"/>
                <w:i w:val="false"/>
                <w:color w:val="000000"/>
                <w:sz w:val="20"/>
              </w:rPr>
              <w:t xml:space="preserve">
- антеналық тюнер - 1 дана </w:t>
            </w:r>
            <w:r>
              <w:br/>
            </w:r>
            <w:r>
              <w:rPr>
                <w:rFonts w:ascii="Times New Roman"/>
                <w:b w:val="false"/>
                <w:i w:val="false"/>
                <w:color w:val="000000"/>
                <w:sz w:val="20"/>
              </w:rPr>
              <w:t xml:space="preserve">
- диполь түріндегі антенна - </w:t>
            </w:r>
            <w:r>
              <w:br/>
            </w:r>
            <w:r>
              <w:rPr>
                <w:rFonts w:ascii="Times New Roman"/>
                <w:b w:val="false"/>
                <w:i w:val="false"/>
                <w:color w:val="000000"/>
                <w:sz w:val="20"/>
              </w:rPr>
              <w:t xml:space="preserve">
1 дана </w:t>
            </w:r>
            <w:r>
              <w:br/>
            </w:r>
            <w:r>
              <w:rPr>
                <w:rFonts w:ascii="Times New Roman"/>
                <w:b w:val="false"/>
                <w:i w:val="false"/>
                <w:color w:val="000000"/>
                <w:sz w:val="20"/>
              </w:rPr>
              <w:t xml:space="preserve">
- телескоптық мачта - 1 дана </w:t>
            </w:r>
            <w:r>
              <w:br/>
            </w:r>
            <w:r>
              <w:rPr>
                <w:rFonts w:ascii="Times New Roman"/>
                <w:b w:val="false"/>
                <w:i w:val="false"/>
                <w:color w:val="000000"/>
                <w:sz w:val="20"/>
              </w:rPr>
              <w:t xml:space="preserve">
(8-15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бекеті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мен </w:t>
            </w:r>
            <w:r>
              <w:br/>
            </w:r>
            <w:r>
              <w:rPr>
                <w:rFonts w:ascii="Times New Roman"/>
                <w:b w:val="false"/>
                <w:i w:val="false"/>
                <w:color w:val="000000"/>
                <w:sz w:val="20"/>
              </w:rPr>
              <w:t xml:space="preserve">
түрі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кестесі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анықталады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толқынды диапазонды </w:t>
            </w:r>
            <w:r>
              <w:br/>
            </w:r>
            <w:r>
              <w:rPr>
                <w:rFonts w:ascii="Times New Roman"/>
                <w:b w:val="false"/>
                <w:i w:val="false"/>
                <w:color w:val="000000"/>
                <w:sz w:val="20"/>
              </w:rPr>
              <w:t xml:space="preserve">
тасымалы радиостанция.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бөліміне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мен </w:t>
            </w:r>
            <w:r>
              <w:br/>
            </w:r>
            <w:r>
              <w:rPr>
                <w:rFonts w:ascii="Times New Roman"/>
                <w:b w:val="false"/>
                <w:i w:val="false"/>
                <w:color w:val="000000"/>
                <w:sz w:val="20"/>
              </w:rPr>
              <w:t xml:space="preserve">
түрі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кестесі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анықталады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w:t>
            </w:r>
            <w:r>
              <w:br/>
            </w:r>
            <w:r>
              <w:rPr>
                <w:rFonts w:ascii="Times New Roman"/>
                <w:b w:val="false"/>
                <w:i w:val="false"/>
                <w:color w:val="000000"/>
                <w:sz w:val="20"/>
              </w:rPr>
              <w:t xml:space="preserve">
диапазонды стационарлық </w:t>
            </w:r>
            <w:r>
              <w:br/>
            </w:r>
            <w:r>
              <w:rPr>
                <w:rFonts w:ascii="Times New Roman"/>
                <w:b w:val="false"/>
                <w:i w:val="false"/>
                <w:color w:val="000000"/>
                <w:sz w:val="20"/>
              </w:rPr>
              <w:t xml:space="preserve">
радиостанция.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 қабылдаужеткізгіш - 1 дана </w:t>
            </w:r>
            <w:r>
              <w:br/>
            </w:r>
            <w:r>
              <w:rPr>
                <w:rFonts w:ascii="Times New Roman"/>
                <w:b w:val="false"/>
                <w:i w:val="false"/>
                <w:color w:val="000000"/>
                <w:sz w:val="20"/>
              </w:rPr>
              <w:t xml:space="preserve">
- Жүйелік қоректендіру шығыры </w:t>
            </w:r>
            <w:r>
              <w:br/>
            </w:r>
            <w:r>
              <w:rPr>
                <w:rFonts w:ascii="Times New Roman"/>
                <w:b w:val="false"/>
                <w:i w:val="false"/>
                <w:color w:val="000000"/>
                <w:sz w:val="20"/>
              </w:rPr>
              <w:t xml:space="preserve">
- 1 дана </w:t>
            </w:r>
            <w:r>
              <w:br/>
            </w:r>
            <w:r>
              <w:rPr>
                <w:rFonts w:ascii="Times New Roman"/>
                <w:b w:val="false"/>
                <w:i w:val="false"/>
                <w:color w:val="000000"/>
                <w:sz w:val="20"/>
              </w:rPr>
              <w:t xml:space="preserve">
стационарлық антенна </w:t>
            </w:r>
            <w:r>
              <w:br/>
            </w:r>
            <w:r>
              <w:rPr>
                <w:rFonts w:ascii="Times New Roman"/>
                <w:b w:val="false"/>
                <w:i w:val="false"/>
                <w:color w:val="000000"/>
                <w:sz w:val="20"/>
              </w:rPr>
              <w:t xml:space="preserve">
коллинеарлық - 1 дана </w:t>
            </w:r>
            <w:r>
              <w:br/>
            </w:r>
            <w:r>
              <w:rPr>
                <w:rFonts w:ascii="Times New Roman"/>
                <w:b w:val="false"/>
                <w:i w:val="false"/>
                <w:color w:val="000000"/>
                <w:sz w:val="20"/>
              </w:rPr>
              <w:t xml:space="preserve">
- телескоптық мачта - 1 дана </w:t>
            </w:r>
            <w:r>
              <w:br/>
            </w:r>
            <w:r>
              <w:rPr>
                <w:rFonts w:ascii="Times New Roman"/>
                <w:b w:val="false"/>
                <w:i w:val="false"/>
                <w:color w:val="000000"/>
                <w:sz w:val="20"/>
              </w:rPr>
              <w:t xml:space="preserve">
(8-15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w:t>
            </w:r>
            <w:r>
              <w:br/>
            </w:r>
            <w:r>
              <w:rPr>
                <w:rFonts w:ascii="Times New Roman"/>
                <w:b w:val="false"/>
                <w:i w:val="false"/>
                <w:color w:val="000000"/>
                <w:sz w:val="20"/>
              </w:rPr>
              <w:t xml:space="preserve">
әр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бекетіне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мен </w:t>
            </w:r>
            <w:r>
              <w:br/>
            </w:r>
            <w:r>
              <w:rPr>
                <w:rFonts w:ascii="Times New Roman"/>
                <w:b w:val="false"/>
                <w:i w:val="false"/>
                <w:color w:val="000000"/>
                <w:sz w:val="20"/>
              </w:rPr>
              <w:t xml:space="preserve">
түрі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кестесі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анықталады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w:t>
            </w:r>
            <w:r>
              <w:br/>
            </w:r>
            <w:r>
              <w:rPr>
                <w:rFonts w:ascii="Times New Roman"/>
                <w:b w:val="false"/>
                <w:i w:val="false"/>
                <w:color w:val="000000"/>
                <w:sz w:val="20"/>
              </w:rPr>
              <w:t xml:space="preserve">
диапазонды стационарлық </w:t>
            </w:r>
            <w:r>
              <w:br/>
            </w:r>
            <w:r>
              <w:rPr>
                <w:rFonts w:ascii="Times New Roman"/>
                <w:b w:val="false"/>
                <w:i w:val="false"/>
                <w:color w:val="000000"/>
                <w:sz w:val="20"/>
              </w:rPr>
              <w:t xml:space="preserve">
радиостанция.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 қабылдаужеткізгіш - 1 дана </w:t>
            </w:r>
            <w:r>
              <w:br/>
            </w:r>
            <w:r>
              <w:rPr>
                <w:rFonts w:ascii="Times New Roman"/>
                <w:b w:val="false"/>
                <w:i w:val="false"/>
                <w:color w:val="000000"/>
                <w:sz w:val="20"/>
              </w:rPr>
              <w:t xml:space="preserve">
- транктік модуль - 1 дана </w:t>
            </w:r>
            <w:r>
              <w:br/>
            </w:r>
            <w:r>
              <w:rPr>
                <w:rFonts w:ascii="Times New Roman"/>
                <w:b w:val="false"/>
                <w:i w:val="false"/>
                <w:color w:val="000000"/>
                <w:sz w:val="20"/>
              </w:rPr>
              <w:t xml:space="preserve">
- Жүйелік қоректендіру шығыры </w:t>
            </w:r>
            <w:r>
              <w:br/>
            </w:r>
            <w:r>
              <w:rPr>
                <w:rFonts w:ascii="Times New Roman"/>
                <w:b w:val="false"/>
                <w:i w:val="false"/>
                <w:color w:val="000000"/>
                <w:sz w:val="20"/>
              </w:rPr>
              <w:t xml:space="preserve">
- 1 дана </w:t>
            </w:r>
            <w:r>
              <w:br/>
            </w:r>
            <w:r>
              <w:rPr>
                <w:rFonts w:ascii="Times New Roman"/>
                <w:b w:val="false"/>
                <w:i w:val="false"/>
                <w:color w:val="000000"/>
                <w:sz w:val="20"/>
              </w:rPr>
              <w:t xml:space="preserve">
стационарлық антенна </w:t>
            </w:r>
            <w:r>
              <w:br/>
            </w:r>
            <w:r>
              <w:rPr>
                <w:rFonts w:ascii="Times New Roman"/>
                <w:b w:val="false"/>
                <w:i w:val="false"/>
                <w:color w:val="000000"/>
                <w:sz w:val="20"/>
              </w:rPr>
              <w:t xml:space="preserve">
коллинеарлық - 1 дана </w:t>
            </w:r>
            <w:r>
              <w:br/>
            </w:r>
            <w:r>
              <w:rPr>
                <w:rFonts w:ascii="Times New Roman"/>
                <w:b w:val="false"/>
                <w:i w:val="false"/>
                <w:color w:val="000000"/>
                <w:sz w:val="20"/>
              </w:rPr>
              <w:t xml:space="preserve">
- телескоптық мачта - 1 дана </w:t>
            </w:r>
            <w:r>
              <w:br/>
            </w:r>
            <w:r>
              <w:rPr>
                <w:rFonts w:ascii="Times New Roman"/>
                <w:b w:val="false"/>
                <w:i w:val="false"/>
                <w:color w:val="000000"/>
                <w:sz w:val="20"/>
              </w:rPr>
              <w:t xml:space="preserve">
(8-15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Транктік </w:t>
            </w:r>
            <w:r>
              <w:br/>
            </w:r>
            <w:r>
              <w:rPr>
                <w:rFonts w:ascii="Times New Roman"/>
                <w:b w:val="false"/>
                <w:i w:val="false"/>
                <w:color w:val="000000"/>
                <w:sz w:val="20"/>
              </w:rPr>
              <w:t xml:space="preserve">
жүйелері </w:t>
            </w:r>
            <w:r>
              <w:br/>
            </w:r>
            <w:r>
              <w:rPr>
                <w:rFonts w:ascii="Times New Roman"/>
                <w:b w:val="false"/>
                <w:i w:val="false"/>
                <w:color w:val="000000"/>
                <w:sz w:val="20"/>
              </w:rPr>
              <w:t xml:space="preserve">
бар кезде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w:t>
            </w:r>
            <w:r>
              <w:br/>
            </w:r>
            <w:r>
              <w:rPr>
                <w:rFonts w:ascii="Times New Roman"/>
                <w:b w:val="false"/>
                <w:i w:val="false"/>
                <w:color w:val="000000"/>
                <w:sz w:val="20"/>
              </w:rPr>
              <w:t xml:space="preserve">
диапазонды ұялы радиостанция.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 Қабылдаужеткізгіш - 1 дана </w:t>
            </w:r>
            <w:r>
              <w:br/>
            </w:r>
            <w:r>
              <w:rPr>
                <w:rFonts w:ascii="Times New Roman"/>
                <w:b w:val="false"/>
                <w:i w:val="false"/>
                <w:color w:val="000000"/>
                <w:sz w:val="20"/>
              </w:rPr>
              <w:t xml:space="preserve">
- ұялы антенна - 1 дана </w:t>
            </w:r>
            <w:r>
              <w:br/>
            </w:r>
            <w:r>
              <w:rPr>
                <w:rFonts w:ascii="Times New Roman"/>
                <w:b w:val="false"/>
                <w:i w:val="false"/>
                <w:color w:val="000000"/>
                <w:sz w:val="20"/>
              </w:rPr>
              <w:t xml:space="preserve">
- магниттік (механикалық) </w:t>
            </w:r>
            <w:r>
              <w:br/>
            </w:r>
            <w:r>
              <w:rPr>
                <w:rFonts w:ascii="Times New Roman"/>
                <w:b w:val="false"/>
                <w:i w:val="false"/>
                <w:color w:val="000000"/>
                <w:sz w:val="20"/>
              </w:rPr>
              <w:t xml:space="preserve">
бекіту, қосу кабелі бар антенна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негізі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ке </w:t>
            </w:r>
          </w:p>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бекетіне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Автокөліктердің жалпы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Радиостанция </w:t>
            </w:r>
            <w:r>
              <w:br/>
            </w:r>
            <w:r>
              <w:rPr>
                <w:rFonts w:ascii="Times New Roman"/>
                <w:b w:val="false"/>
                <w:i w:val="false"/>
                <w:color w:val="000000"/>
                <w:sz w:val="20"/>
              </w:rPr>
              <w:t xml:space="preserve">
ның жалпы </w:t>
            </w:r>
            <w:r>
              <w:br/>
            </w:r>
            <w:r>
              <w:rPr>
                <w:rFonts w:ascii="Times New Roman"/>
                <w:b w:val="false"/>
                <w:i w:val="false"/>
                <w:color w:val="000000"/>
                <w:sz w:val="20"/>
              </w:rPr>
              <w:t xml:space="preserve">
санынан 10 %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қарастырыла- </w:t>
            </w:r>
            <w:r>
              <w:br/>
            </w:r>
            <w:r>
              <w:rPr>
                <w:rFonts w:ascii="Times New Roman"/>
                <w:b w:val="false"/>
                <w:i w:val="false"/>
                <w:color w:val="000000"/>
                <w:sz w:val="20"/>
              </w:rPr>
              <w:t xml:space="preserve">
ды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Коллинеарлық стационарлық </w:t>
            </w:r>
            <w:r>
              <w:br/>
            </w:r>
            <w:r>
              <w:rPr>
                <w:rFonts w:ascii="Times New Roman"/>
                <w:b w:val="false"/>
                <w:i w:val="false"/>
                <w:color w:val="000000"/>
                <w:sz w:val="20"/>
              </w:rPr>
              <w:t xml:space="preserve">
антенна - телескоптық мачта </w:t>
            </w:r>
            <w:r>
              <w:br/>
            </w:r>
            <w:r>
              <w:rPr>
                <w:rFonts w:ascii="Times New Roman"/>
                <w:b w:val="false"/>
                <w:i w:val="false"/>
                <w:color w:val="000000"/>
                <w:sz w:val="20"/>
              </w:rPr>
              <w:t xml:space="preserve">
(8-15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бекетіне </w:t>
            </w:r>
          </w:p>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бекетіне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 </w:t>
            </w:r>
            <w:r>
              <w:br/>
            </w:r>
            <w:r>
              <w:rPr>
                <w:rFonts w:ascii="Times New Roman"/>
                <w:b w:val="false"/>
                <w:i w:val="false"/>
                <w:color w:val="000000"/>
                <w:sz w:val="20"/>
              </w:rPr>
              <w:t xml:space="preserve">
ның жалпы </w:t>
            </w:r>
            <w:r>
              <w:br/>
            </w:r>
            <w:r>
              <w:rPr>
                <w:rFonts w:ascii="Times New Roman"/>
                <w:b w:val="false"/>
                <w:i w:val="false"/>
                <w:color w:val="000000"/>
                <w:sz w:val="20"/>
              </w:rPr>
              <w:t xml:space="preserve">
санынан 10 %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қарастырыла- </w:t>
            </w:r>
            <w:r>
              <w:br/>
            </w:r>
            <w:r>
              <w:rPr>
                <w:rFonts w:ascii="Times New Roman"/>
                <w:b w:val="false"/>
                <w:i w:val="false"/>
                <w:color w:val="000000"/>
                <w:sz w:val="20"/>
              </w:rPr>
              <w:t xml:space="preserve">
ды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w:t>
            </w:r>
            <w:r>
              <w:br/>
            </w:r>
            <w:r>
              <w:rPr>
                <w:rFonts w:ascii="Times New Roman"/>
                <w:b w:val="false"/>
                <w:i w:val="false"/>
                <w:color w:val="000000"/>
                <w:sz w:val="20"/>
              </w:rPr>
              <w:t xml:space="preserve">
диапазонды ұялы радиостанция.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 қабылдаужеткізгіш - 1 дана </w:t>
            </w:r>
            <w:r>
              <w:br/>
            </w:r>
            <w:r>
              <w:rPr>
                <w:rFonts w:ascii="Times New Roman"/>
                <w:b w:val="false"/>
                <w:i w:val="false"/>
                <w:color w:val="000000"/>
                <w:sz w:val="20"/>
              </w:rPr>
              <w:t xml:space="preserve">
- магниттік (механикалық) </w:t>
            </w:r>
            <w:r>
              <w:br/>
            </w:r>
            <w:r>
              <w:rPr>
                <w:rFonts w:ascii="Times New Roman"/>
                <w:b w:val="false"/>
                <w:i w:val="false"/>
                <w:color w:val="000000"/>
                <w:sz w:val="20"/>
              </w:rPr>
              <w:t xml:space="preserve">
бекіту, қосу кабелі бар ұялы </w:t>
            </w:r>
            <w:r>
              <w:br/>
            </w:r>
            <w:r>
              <w:rPr>
                <w:rFonts w:ascii="Times New Roman"/>
                <w:b w:val="false"/>
                <w:i w:val="false"/>
                <w:color w:val="000000"/>
                <w:sz w:val="20"/>
              </w:rPr>
              <w:t xml:space="preserve">
антенна </w:t>
            </w:r>
            <w:r>
              <w:br/>
            </w:r>
            <w:r>
              <w:rPr>
                <w:rFonts w:ascii="Times New Roman"/>
                <w:b w:val="false"/>
                <w:i w:val="false"/>
                <w:color w:val="000000"/>
                <w:sz w:val="20"/>
              </w:rPr>
              <w:t xml:space="preserve">
- транктік модуль - 1 дана </w:t>
            </w:r>
            <w:r>
              <w:br/>
            </w:r>
            <w:r>
              <w:rPr>
                <w:rFonts w:ascii="Times New Roman"/>
                <w:b w:val="false"/>
                <w:i w:val="false"/>
                <w:color w:val="000000"/>
                <w:sz w:val="20"/>
              </w:rPr>
              <w:t xml:space="preserve">
стационарлық антенна </w:t>
            </w:r>
            <w:r>
              <w:br/>
            </w:r>
            <w:r>
              <w:rPr>
                <w:rFonts w:ascii="Times New Roman"/>
                <w:b w:val="false"/>
                <w:i w:val="false"/>
                <w:color w:val="000000"/>
                <w:sz w:val="20"/>
              </w:rPr>
              <w:t xml:space="preserve">
коллинеарлық - 1 дана </w:t>
            </w:r>
            <w:r>
              <w:br/>
            </w:r>
            <w:r>
              <w:rPr>
                <w:rFonts w:ascii="Times New Roman"/>
                <w:b w:val="false"/>
                <w:i w:val="false"/>
                <w:color w:val="000000"/>
                <w:sz w:val="20"/>
              </w:rPr>
              <w:t xml:space="preserve">
- телескоптық мачта - 1 дана </w:t>
            </w:r>
            <w:r>
              <w:br/>
            </w:r>
            <w:r>
              <w:rPr>
                <w:rFonts w:ascii="Times New Roman"/>
                <w:b w:val="false"/>
                <w:i w:val="false"/>
                <w:color w:val="000000"/>
                <w:sz w:val="20"/>
              </w:rPr>
              <w:t xml:space="preserve">
(8-15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w:t>
            </w:r>
            <w:r>
              <w:br/>
            </w:r>
            <w:r>
              <w:rPr>
                <w:rFonts w:ascii="Times New Roman"/>
                <w:b w:val="false"/>
                <w:i w:val="false"/>
                <w:color w:val="000000"/>
                <w:sz w:val="20"/>
              </w:rPr>
              <w:t xml:space="preserve">
құрамның </w:t>
            </w:r>
            <w:r>
              <w:br/>
            </w:r>
            <w:r>
              <w:rPr>
                <w:rFonts w:ascii="Times New Roman"/>
                <w:b w:val="false"/>
                <w:i w:val="false"/>
                <w:color w:val="000000"/>
                <w:sz w:val="20"/>
              </w:rPr>
              <w:t xml:space="preserve">
әр қызмет-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автокөлі- </w:t>
            </w:r>
            <w:r>
              <w:br/>
            </w:r>
            <w:r>
              <w:rPr>
                <w:rFonts w:ascii="Times New Roman"/>
                <w:b w:val="false"/>
                <w:i w:val="false"/>
                <w:color w:val="000000"/>
                <w:sz w:val="20"/>
              </w:rPr>
              <w:t xml:space="preserve">
гіне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 </w:t>
            </w:r>
            <w:r>
              <w:br/>
            </w:r>
            <w:r>
              <w:rPr>
                <w:rFonts w:ascii="Times New Roman"/>
                <w:b w:val="false"/>
                <w:i w:val="false"/>
                <w:color w:val="000000"/>
                <w:sz w:val="20"/>
              </w:rPr>
              <w:t xml:space="preserve">
цияның жалпы </w:t>
            </w:r>
            <w:r>
              <w:br/>
            </w:r>
            <w:r>
              <w:rPr>
                <w:rFonts w:ascii="Times New Roman"/>
                <w:b w:val="false"/>
                <w:i w:val="false"/>
                <w:color w:val="000000"/>
                <w:sz w:val="20"/>
              </w:rPr>
              <w:t xml:space="preserve">
санынан 10%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қарастыры- </w:t>
            </w:r>
            <w:r>
              <w:br/>
            </w:r>
            <w:r>
              <w:rPr>
                <w:rFonts w:ascii="Times New Roman"/>
                <w:b w:val="false"/>
                <w:i w:val="false"/>
                <w:color w:val="000000"/>
                <w:sz w:val="20"/>
              </w:rPr>
              <w:t xml:space="preserve">
лады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w:t>
            </w:r>
            <w:r>
              <w:br/>
            </w:r>
            <w:r>
              <w:rPr>
                <w:rFonts w:ascii="Times New Roman"/>
                <w:b w:val="false"/>
                <w:i w:val="false"/>
                <w:color w:val="000000"/>
                <w:sz w:val="20"/>
              </w:rPr>
              <w:t xml:space="preserve">
диапазонды ұялы ретранслятор.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 қабылдаужеткізгіш - 1 дана </w:t>
            </w:r>
            <w:r>
              <w:br/>
            </w:r>
            <w:r>
              <w:rPr>
                <w:rFonts w:ascii="Times New Roman"/>
                <w:b w:val="false"/>
                <w:i w:val="false"/>
                <w:color w:val="000000"/>
                <w:sz w:val="20"/>
              </w:rPr>
              <w:t xml:space="preserve">
- дуплексер - 1 дана </w:t>
            </w:r>
            <w:r>
              <w:br/>
            </w:r>
            <w:r>
              <w:rPr>
                <w:rFonts w:ascii="Times New Roman"/>
                <w:b w:val="false"/>
                <w:i w:val="false"/>
                <w:color w:val="000000"/>
                <w:sz w:val="20"/>
              </w:rPr>
              <w:t xml:space="preserve">
- Жүйелі қоректендіру шығыры - </w:t>
            </w:r>
            <w:r>
              <w:br/>
            </w:r>
            <w:r>
              <w:rPr>
                <w:rFonts w:ascii="Times New Roman"/>
                <w:b w:val="false"/>
                <w:i w:val="false"/>
                <w:color w:val="000000"/>
                <w:sz w:val="20"/>
              </w:rPr>
              <w:t xml:space="preserve">
1 дана </w:t>
            </w:r>
            <w:r>
              <w:br/>
            </w:r>
            <w:r>
              <w:rPr>
                <w:rFonts w:ascii="Times New Roman"/>
                <w:b w:val="false"/>
                <w:i w:val="false"/>
                <w:color w:val="000000"/>
                <w:sz w:val="20"/>
              </w:rPr>
              <w:t xml:space="preserve">
стационарлық антенна </w:t>
            </w:r>
            <w:r>
              <w:br/>
            </w:r>
            <w:r>
              <w:rPr>
                <w:rFonts w:ascii="Times New Roman"/>
                <w:b w:val="false"/>
                <w:i w:val="false"/>
                <w:color w:val="000000"/>
                <w:sz w:val="20"/>
              </w:rPr>
              <w:t xml:space="preserve">
коллинеарлық - 1 дана </w:t>
            </w:r>
            <w:r>
              <w:br/>
            </w:r>
            <w:r>
              <w:rPr>
                <w:rFonts w:ascii="Times New Roman"/>
                <w:b w:val="false"/>
                <w:i w:val="false"/>
                <w:color w:val="000000"/>
                <w:sz w:val="20"/>
              </w:rPr>
              <w:t xml:space="preserve">
- телескоптық мачта - 1 дана </w:t>
            </w:r>
            <w:r>
              <w:br/>
            </w:r>
            <w:r>
              <w:rPr>
                <w:rFonts w:ascii="Times New Roman"/>
                <w:b w:val="false"/>
                <w:i w:val="false"/>
                <w:color w:val="000000"/>
                <w:sz w:val="20"/>
              </w:rPr>
              <w:t xml:space="preserve">
(8-15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бекеті </w:t>
            </w:r>
          </w:p>
          <w:p>
            <w:pPr>
              <w:spacing w:after="20"/>
              <w:ind w:left="20"/>
              <w:jc w:val="both"/>
            </w:pPr>
            <w:r>
              <w:rPr>
                <w:rFonts w:ascii="Times New Roman"/>
                <w:b w:val="false"/>
                <w:i w:val="false"/>
                <w:color w:val="000000"/>
                <w:sz w:val="20"/>
              </w:rPr>
              <w:t xml:space="preserve">Күштер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Тиістілік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кестесімен </w:t>
            </w:r>
            <w:r>
              <w:br/>
            </w:r>
            <w:r>
              <w:rPr>
                <w:rFonts w:ascii="Times New Roman"/>
                <w:b w:val="false"/>
                <w:i w:val="false"/>
                <w:color w:val="000000"/>
                <w:sz w:val="20"/>
              </w:rPr>
              <w:t xml:space="preserve">
белгіленеді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Резерв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w:t>
            </w:r>
            <w:r>
              <w:br/>
            </w:r>
            <w:r>
              <w:rPr>
                <w:rFonts w:ascii="Times New Roman"/>
                <w:b w:val="false"/>
                <w:i w:val="false"/>
                <w:color w:val="000000"/>
                <w:sz w:val="20"/>
              </w:rPr>
              <w:t xml:space="preserve">
диапазонды тасымалы </w:t>
            </w:r>
            <w:r>
              <w:br/>
            </w:r>
            <w:r>
              <w:rPr>
                <w:rFonts w:ascii="Times New Roman"/>
                <w:b w:val="false"/>
                <w:i w:val="false"/>
                <w:color w:val="000000"/>
                <w:sz w:val="20"/>
              </w:rPr>
              <w:t xml:space="preserve">
радиостанция.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 Қабылдаужеткізгіш - 1 дана </w:t>
            </w:r>
            <w:r>
              <w:br/>
            </w:r>
            <w:r>
              <w:rPr>
                <w:rFonts w:ascii="Times New Roman"/>
                <w:b w:val="false"/>
                <w:i w:val="false"/>
                <w:color w:val="000000"/>
                <w:sz w:val="20"/>
              </w:rPr>
              <w:t xml:space="preserve">
- аккумуляторлық батарея - 4 </w:t>
            </w:r>
            <w:r>
              <w:br/>
            </w:r>
            <w:r>
              <w:rPr>
                <w:rFonts w:ascii="Times New Roman"/>
                <w:b w:val="false"/>
                <w:i w:val="false"/>
                <w:color w:val="000000"/>
                <w:sz w:val="20"/>
              </w:rPr>
              <w:t xml:space="preserve">
дана </w:t>
            </w:r>
            <w:r>
              <w:br/>
            </w:r>
            <w:r>
              <w:rPr>
                <w:rFonts w:ascii="Times New Roman"/>
                <w:b w:val="false"/>
                <w:i w:val="false"/>
                <w:color w:val="000000"/>
                <w:sz w:val="20"/>
              </w:rPr>
              <w:t xml:space="preserve">
- зарядтайтын құрал - 1 дана </w:t>
            </w:r>
            <w:r>
              <w:br/>
            </w:r>
            <w:r>
              <w:rPr>
                <w:rFonts w:ascii="Times New Roman"/>
                <w:b w:val="false"/>
                <w:i w:val="false"/>
                <w:color w:val="000000"/>
                <w:sz w:val="20"/>
              </w:rPr>
              <w:t xml:space="preserve">
- микротелефондық гарнитур - 1 </w:t>
            </w:r>
            <w:r>
              <w:br/>
            </w:r>
            <w:r>
              <w:rPr>
                <w:rFonts w:ascii="Times New Roman"/>
                <w:b w:val="false"/>
                <w:i w:val="false"/>
                <w:color w:val="000000"/>
                <w:sz w:val="20"/>
              </w:rPr>
              <w:t xml:space="preserve">
дана </w:t>
            </w:r>
            <w:r>
              <w:br/>
            </w:r>
            <w:r>
              <w:rPr>
                <w:rFonts w:ascii="Times New Roman"/>
                <w:b w:val="false"/>
                <w:i w:val="false"/>
                <w:color w:val="000000"/>
                <w:sz w:val="20"/>
              </w:rPr>
              <w:t xml:space="preserve">
- белдік қысқыш - 1 дана </w:t>
            </w:r>
            <w:r>
              <w:br/>
            </w:r>
            <w:r>
              <w:rPr>
                <w:rFonts w:ascii="Times New Roman"/>
                <w:b w:val="false"/>
                <w:i w:val="false"/>
                <w:color w:val="000000"/>
                <w:sz w:val="20"/>
              </w:rPr>
              <w:t xml:space="preserve">
- қол белдік - 1 дана </w:t>
            </w:r>
            <w:r>
              <w:br/>
            </w:r>
            <w:r>
              <w:rPr>
                <w:rFonts w:ascii="Times New Roman"/>
                <w:b w:val="false"/>
                <w:i w:val="false"/>
                <w:color w:val="000000"/>
                <w:sz w:val="20"/>
              </w:rPr>
              <w:t xml:space="preserve">
- қапшық - 1 дана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құрамның </w:t>
            </w:r>
            <w:r>
              <w:br/>
            </w:r>
            <w:r>
              <w:rPr>
                <w:rFonts w:ascii="Times New Roman"/>
                <w:b w:val="false"/>
                <w:i w:val="false"/>
                <w:color w:val="000000"/>
                <w:sz w:val="20"/>
              </w:rPr>
              <w:t xml:space="preserve">
әр штаттық </w:t>
            </w:r>
            <w:r>
              <w:br/>
            </w:r>
            <w:r>
              <w:rPr>
                <w:rFonts w:ascii="Times New Roman"/>
                <w:b w:val="false"/>
                <w:i w:val="false"/>
                <w:color w:val="000000"/>
                <w:sz w:val="20"/>
              </w:rPr>
              <w:t xml:space="preserve">
бірлігіне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Тиістілік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құрамның </w:t>
            </w:r>
            <w:r>
              <w:br/>
            </w:r>
            <w:r>
              <w:rPr>
                <w:rFonts w:ascii="Times New Roman"/>
                <w:b w:val="false"/>
                <w:i w:val="false"/>
                <w:color w:val="000000"/>
                <w:sz w:val="20"/>
              </w:rPr>
              <w:t xml:space="preserve">
штат санына </w:t>
            </w:r>
            <w:r>
              <w:br/>
            </w:r>
            <w:r>
              <w:rPr>
                <w:rFonts w:ascii="Times New Roman"/>
                <w:b w:val="false"/>
                <w:i w:val="false"/>
                <w:color w:val="000000"/>
                <w:sz w:val="20"/>
              </w:rPr>
              <w:t xml:space="preserve">
10 % резерв </w:t>
            </w:r>
            <w:r>
              <w:br/>
            </w:r>
            <w:r>
              <w:rPr>
                <w:rFonts w:ascii="Times New Roman"/>
                <w:b w:val="false"/>
                <w:i w:val="false"/>
                <w:color w:val="000000"/>
                <w:sz w:val="20"/>
              </w:rPr>
              <w:t xml:space="preserve">
қоса </w:t>
            </w:r>
            <w:r>
              <w:br/>
            </w:r>
            <w:r>
              <w:rPr>
                <w:rFonts w:ascii="Times New Roman"/>
                <w:b w:val="false"/>
                <w:i w:val="false"/>
                <w:color w:val="000000"/>
                <w:sz w:val="20"/>
              </w:rPr>
              <w:t xml:space="preserve">
белгіленеді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Ларингофондық тұрпатты </w:t>
            </w:r>
            <w:r>
              <w:br/>
            </w:r>
            <w:r>
              <w:rPr>
                <w:rFonts w:ascii="Times New Roman"/>
                <w:b w:val="false"/>
                <w:i w:val="false"/>
                <w:color w:val="000000"/>
                <w:sz w:val="20"/>
              </w:rPr>
              <w:t xml:space="preserve">
гарнитура </w:t>
            </w:r>
            <w:r>
              <w:br/>
            </w:r>
            <w:r>
              <w:rPr>
                <w:rFonts w:ascii="Times New Roman"/>
                <w:b w:val="false"/>
                <w:i w:val="false"/>
                <w:color w:val="000000"/>
                <w:sz w:val="20"/>
              </w:rPr>
              <w:t xml:space="preserve">
Жылдам зарядтайтын құрал </w:t>
            </w:r>
            <w:r>
              <w:br/>
            </w:r>
            <w:r>
              <w:rPr>
                <w:rFonts w:ascii="Times New Roman"/>
                <w:b w:val="false"/>
                <w:i w:val="false"/>
                <w:color w:val="000000"/>
                <w:sz w:val="20"/>
              </w:rPr>
              <w:t xml:space="preserve">
Автокөлік жүйесі бортынан </w:t>
            </w:r>
            <w:r>
              <w:br/>
            </w:r>
            <w:r>
              <w:rPr>
                <w:rFonts w:ascii="Times New Roman"/>
                <w:b w:val="false"/>
                <w:i w:val="false"/>
                <w:color w:val="000000"/>
                <w:sz w:val="20"/>
              </w:rPr>
              <w:t xml:space="preserve">
қоректендіру құрылғысы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ГТКС әр </w:t>
            </w:r>
            <w:r>
              <w:br/>
            </w:r>
            <w:r>
              <w:rPr>
                <w:rFonts w:ascii="Times New Roman"/>
                <w:b w:val="false"/>
                <w:i w:val="false"/>
                <w:color w:val="000000"/>
                <w:sz w:val="20"/>
              </w:rPr>
              <w:t xml:space="preserve">
звеносына </w:t>
            </w:r>
            <w:r>
              <w:br/>
            </w:r>
            <w:r>
              <w:rPr>
                <w:rFonts w:ascii="Times New Roman"/>
                <w:b w:val="false"/>
                <w:i w:val="false"/>
                <w:color w:val="000000"/>
                <w:sz w:val="20"/>
              </w:rPr>
              <w:t xml:space="preserve">
10 р/стан- </w:t>
            </w:r>
            <w:r>
              <w:br/>
            </w:r>
            <w:r>
              <w:rPr>
                <w:rFonts w:ascii="Times New Roman"/>
                <w:b w:val="false"/>
                <w:i w:val="false"/>
                <w:color w:val="000000"/>
                <w:sz w:val="20"/>
              </w:rPr>
              <w:t xml:space="preserve">
циясына </w:t>
            </w:r>
            <w:r>
              <w:br/>
            </w:r>
            <w:r>
              <w:rPr>
                <w:rFonts w:ascii="Times New Roman"/>
                <w:b w:val="false"/>
                <w:i w:val="false"/>
                <w:color w:val="000000"/>
                <w:sz w:val="20"/>
              </w:rPr>
              <w:t xml:space="preserve">
5 р/станция- </w:t>
            </w:r>
            <w:r>
              <w:br/>
            </w:r>
            <w:r>
              <w:rPr>
                <w:rFonts w:ascii="Times New Roman"/>
                <w:b w:val="false"/>
                <w:i w:val="false"/>
                <w:color w:val="000000"/>
                <w:sz w:val="20"/>
              </w:rPr>
              <w:t xml:space="preserve">
сына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Тиістілік </w:t>
            </w:r>
            <w:r>
              <w:br/>
            </w:r>
            <w:r>
              <w:rPr>
                <w:rFonts w:ascii="Times New Roman"/>
                <w:b w:val="false"/>
                <w:i w:val="false"/>
                <w:color w:val="000000"/>
                <w:sz w:val="20"/>
              </w:rPr>
              <w:t xml:space="preserve">
жеке </w:t>
            </w:r>
            <w:r>
              <w:br/>
            </w:r>
            <w:r>
              <w:rPr>
                <w:rFonts w:ascii="Times New Roman"/>
                <w:b w:val="false"/>
                <w:i w:val="false"/>
                <w:color w:val="000000"/>
                <w:sz w:val="20"/>
              </w:rPr>
              <w:t xml:space="preserve">
құрамның </w:t>
            </w:r>
            <w:r>
              <w:br/>
            </w:r>
            <w:r>
              <w:rPr>
                <w:rFonts w:ascii="Times New Roman"/>
                <w:b w:val="false"/>
                <w:i w:val="false"/>
                <w:color w:val="000000"/>
                <w:sz w:val="20"/>
              </w:rPr>
              <w:t xml:space="preserve">
штат санына </w:t>
            </w:r>
            <w:r>
              <w:br/>
            </w:r>
            <w:r>
              <w:rPr>
                <w:rFonts w:ascii="Times New Roman"/>
                <w:b w:val="false"/>
                <w:i w:val="false"/>
                <w:color w:val="000000"/>
                <w:sz w:val="20"/>
              </w:rPr>
              <w:t xml:space="preserve">
10% резерв </w:t>
            </w:r>
            <w:r>
              <w:br/>
            </w:r>
            <w:r>
              <w:rPr>
                <w:rFonts w:ascii="Times New Roman"/>
                <w:b w:val="false"/>
                <w:i w:val="false"/>
                <w:color w:val="000000"/>
                <w:sz w:val="20"/>
              </w:rPr>
              <w:t xml:space="preserve">
қоса </w:t>
            </w:r>
            <w:r>
              <w:br/>
            </w:r>
            <w:r>
              <w:rPr>
                <w:rFonts w:ascii="Times New Roman"/>
                <w:b w:val="false"/>
                <w:i w:val="false"/>
                <w:color w:val="000000"/>
                <w:sz w:val="20"/>
              </w:rPr>
              <w:t xml:space="preserve">
белгіленеді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Авиадиапазонның ультра қысқа толқынды тасымалы радиостанция, (118-138 МГц, АМ)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 қабылдаужеткізгіш - 1 дана </w:t>
            </w:r>
            <w:r>
              <w:br/>
            </w:r>
            <w:r>
              <w:rPr>
                <w:rFonts w:ascii="Times New Roman"/>
                <w:b w:val="false"/>
                <w:i w:val="false"/>
                <w:color w:val="000000"/>
                <w:sz w:val="20"/>
              </w:rPr>
              <w:t xml:space="preserve">
- антенна - 1 дана </w:t>
            </w:r>
            <w:r>
              <w:br/>
            </w:r>
            <w:r>
              <w:rPr>
                <w:rFonts w:ascii="Times New Roman"/>
                <w:b w:val="false"/>
                <w:i w:val="false"/>
                <w:color w:val="000000"/>
                <w:sz w:val="20"/>
              </w:rPr>
              <w:t xml:space="preserve">
- транктік модуль - 1 дана </w:t>
            </w:r>
            <w:r>
              <w:br/>
            </w:r>
            <w:r>
              <w:rPr>
                <w:rFonts w:ascii="Times New Roman"/>
                <w:b w:val="false"/>
                <w:i w:val="false"/>
                <w:color w:val="000000"/>
                <w:sz w:val="20"/>
              </w:rPr>
              <w:t xml:space="preserve">
- аккумуляторлық батарея - 4 </w:t>
            </w:r>
            <w:r>
              <w:br/>
            </w:r>
            <w:r>
              <w:rPr>
                <w:rFonts w:ascii="Times New Roman"/>
                <w:b w:val="false"/>
                <w:i w:val="false"/>
                <w:color w:val="000000"/>
                <w:sz w:val="20"/>
              </w:rPr>
              <w:t xml:space="preserve">
дана </w:t>
            </w:r>
            <w:r>
              <w:br/>
            </w:r>
            <w:r>
              <w:rPr>
                <w:rFonts w:ascii="Times New Roman"/>
                <w:b w:val="false"/>
                <w:i w:val="false"/>
                <w:color w:val="000000"/>
                <w:sz w:val="20"/>
              </w:rPr>
              <w:t xml:space="preserve">
- зарядтайтын құрал - 1 дана </w:t>
            </w:r>
            <w:r>
              <w:br/>
            </w:r>
            <w:r>
              <w:rPr>
                <w:rFonts w:ascii="Times New Roman"/>
                <w:b w:val="false"/>
                <w:i w:val="false"/>
                <w:color w:val="000000"/>
                <w:sz w:val="20"/>
              </w:rPr>
              <w:t xml:space="preserve">
- белдік қысқыш - 1 дана </w:t>
            </w:r>
            <w:r>
              <w:br/>
            </w:r>
            <w:r>
              <w:rPr>
                <w:rFonts w:ascii="Times New Roman"/>
                <w:b w:val="false"/>
                <w:i w:val="false"/>
                <w:color w:val="000000"/>
                <w:sz w:val="20"/>
              </w:rPr>
              <w:t xml:space="preserve">
- қол белдік - 1 дана </w:t>
            </w:r>
            <w:r>
              <w:br/>
            </w:r>
            <w:r>
              <w:rPr>
                <w:rFonts w:ascii="Times New Roman"/>
                <w:b w:val="false"/>
                <w:i w:val="false"/>
                <w:color w:val="000000"/>
                <w:sz w:val="20"/>
              </w:rPr>
              <w:t xml:space="preserve">
- қаптағыш - 1 дана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бекеті </w:t>
            </w:r>
            <w:r>
              <w:br/>
            </w:r>
            <w:r>
              <w:rPr>
                <w:rFonts w:ascii="Times New Roman"/>
                <w:b w:val="false"/>
                <w:i w:val="false"/>
                <w:color w:val="000000"/>
                <w:sz w:val="20"/>
              </w:rPr>
              <w:t xml:space="preserve">
  </w:t>
            </w:r>
            <w:r>
              <w:br/>
            </w:r>
            <w:r>
              <w:rPr>
                <w:rFonts w:ascii="Times New Roman"/>
                <w:b w:val="false"/>
                <w:i w:val="false"/>
                <w:color w:val="000000"/>
                <w:sz w:val="20"/>
              </w:rPr>
              <w:t xml:space="preserve">
Әуе кемесі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резерв, </w:t>
            </w:r>
            <w:r>
              <w:br/>
            </w:r>
            <w:r>
              <w:rPr>
                <w:rFonts w:ascii="Times New Roman"/>
                <w:b w:val="false"/>
                <w:i w:val="false"/>
                <w:color w:val="000000"/>
                <w:sz w:val="20"/>
              </w:rPr>
              <w:t xml:space="preserve">
1 станциядан </w:t>
            </w:r>
            <w:r>
              <w:br/>
            </w:r>
            <w:r>
              <w:rPr>
                <w:rFonts w:ascii="Times New Roman"/>
                <w:b w:val="false"/>
                <w:i w:val="false"/>
                <w:color w:val="000000"/>
                <w:sz w:val="20"/>
              </w:rPr>
              <w:t xml:space="preserve">
кем емес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Вт сыртқы қатты сөйлейтін </w:t>
            </w:r>
            <w:r>
              <w:br/>
            </w:r>
            <w:r>
              <w:rPr>
                <w:rFonts w:ascii="Times New Roman"/>
                <w:b w:val="false"/>
                <w:i w:val="false"/>
                <w:color w:val="000000"/>
                <w:sz w:val="20"/>
              </w:rPr>
              <w:t xml:space="preserve">
репродуктормен 500 Вт кем емес </w:t>
            </w:r>
            <w:r>
              <w:br/>
            </w:r>
            <w:r>
              <w:rPr>
                <w:rFonts w:ascii="Times New Roman"/>
                <w:b w:val="false"/>
                <w:i w:val="false"/>
                <w:color w:val="000000"/>
                <w:sz w:val="20"/>
              </w:rPr>
              <w:t xml:space="preserve">
дыбыс күшейткіш аппаратурасы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СДҚ </w:t>
            </w:r>
            <w:r>
              <w:br/>
            </w:r>
            <w:r>
              <w:rPr>
                <w:rFonts w:ascii="Times New Roman"/>
                <w:b w:val="false"/>
                <w:i w:val="false"/>
                <w:color w:val="000000"/>
                <w:sz w:val="20"/>
              </w:rPr>
              <w:t xml:space="preserve">
әуе кемесі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сөндірудің </w:t>
            </w:r>
            <w:r>
              <w:br/>
            </w:r>
            <w:r>
              <w:rPr>
                <w:rFonts w:ascii="Times New Roman"/>
                <w:b w:val="false"/>
                <w:i w:val="false"/>
                <w:color w:val="000000"/>
                <w:sz w:val="20"/>
              </w:rPr>
              <w:t xml:space="preserve">
кезекшілік </w:t>
            </w:r>
            <w:r>
              <w:br/>
            </w:r>
            <w:r>
              <w:rPr>
                <w:rFonts w:ascii="Times New Roman"/>
                <w:b w:val="false"/>
                <w:i w:val="false"/>
                <w:color w:val="000000"/>
                <w:sz w:val="20"/>
              </w:rPr>
              <w:t xml:space="preserve">
қызметі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Резерв Резерв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тасымалдаушы </w:t>
            </w:r>
            <w:r>
              <w:br/>
            </w:r>
            <w:r>
              <w:rPr>
                <w:rFonts w:ascii="Times New Roman"/>
                <w:b w:val="false"/>
                <w:i w:val="false"/>
                <w:color w:val="000000"/>
                <w:sz w:val="20"/>
              </w:rPr>
              <w:t xml:space="preserve">
құралдарда кемінде 10 тәулік </w:t>
            </w:r>
            <w:r>
              <w:br/>
            </w:r>
            <w:r>
              <w:rPr>
                <w:rFonts w:ascii="Times New Roman"/>
                <w:b w:val="false"/>
                <w:i w:val="false"/>
                <w:color w:val="000000"/>
                <w:sz w:val="20"/>
              </w:rPr>
              <w:t xml:space="preserve">
мұрағаттамасы бар 8 арналы </w:t>
            </w:r>
            <w:r>
              <w:br/>
            </w:r>
            <w:r>
              <w:rPr>
                <w:rFonts w:ascii="Times New Roman"/>
                <w:b w:val="false"/>
                <w:i w:val="false"/>
                <w:color w:val="000000"/>
                <w:sz w:val="20"/>
              </w:rPr>
              <w:t xml:space="preserve">
дыбысты жазба құрылғысы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бекеті </w:t>
            </w:r>
            <w:r>
              <w:br/>
            </w:r>
            <w:r>
              <w:rPr>
                <w:rFonts w:ascii="Times New Roman"/>
                <w:b w:val="false"/>
                <w:i w:val="false"/>
                <w:color w:val="000000"/>
                <w:sz w:val="20"/>
              </w:rPr>
              <w:t xml:space="preserve">
("01" </w:t>
            </w:r>
            <w:r>
              <w:br/>
            </w:r>
            <w:r>
              <w:rPr>
                <w:rFonts w:ascii="Times New Roman"/>
                <w:b w:val="false"/>
                <w:i w:val="false"/>
                <w:color w:val="000000"/>
                <w:sz w:val="20"/>
              </w:rPr>
              <w:t xml:space="preserve">
арнасы </w:t>
            </w:r>
            <w:r>
              <w:br/>
            </w:r>
            <w:r>
              <w:rPr>
                <w:rFonts w:ascii="Times New Roman"/>
                <w:b w:val="false"/>
                <w:i w:val="false"/>
                <w:color w:val="000000"/>
                <w:sz w:val="20"/>
              </w:rPr>
              <w:t xml:space="preserve">
бар) </w:t>
            </w:r>
            <w:r>
              <w:br/>
            </w:r>
            <w:r>
              <w:rPr>
                <w:rFonts w:ascii="Times New Roman"/>
                <w:b w:val="false"/>
                <w:i w:val="false"/>
                <w:color w:val="000000"/>
                <w:sz w:val="20"/>
              </w:rPr>
              <w:t xml:space="preserve">
ӨСБОП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1 жинақ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тасымалы, </w:t>
            </w:r>
            <w:r>
              <w:br/>
            </w:r>
            <w:r>
              <w:rPr>
                <w:rFonts w:ascii="Times New Roman"/>
                <w:b w:val="false"/>
                <w:i w:val="false"/>
                <w:color w:val="000000"/>
                <w:sz w:val="20"/>
              </w:rPr>
              <w:t xml:space="preserve">
транкілі диапазондағы </w:t>
            </w:r>
            <w:r>
              <w:br/>
            </w:r>
            <w:r>
              <w:rPr>
                <w:rFonts w:ascii="Times New Roman"/>
                <w:b w:val="false"/>
                <w:i w:val="false"/>
                <w:color w:val="000000"/>
                <w:sz w:val="20"/>
              </w:rPr>
              <w:t xml:space="preserve">
радиостанция </w:t>
            </w:r>
            <w:r>
              <w:br/>
            </w:r>
            <w:r>
              <w:rPr>
                <w:rFonts w:ascii="Times New Roman"/>
                <w:b w:val="false"/>
                <w:i w:val="false"/>
                <w:color w:val="000000"/>
                <w:sz w:val="20"/>
              </w:rPr>
              <w:t xml:space="preserve">
Жинақтық: </w:t>
            </w:r>
            <w:r>
              <w:br/>
            </w:r>
            <w:r>
              <w:rPr>
                <w:rFonts w:ascii="Times New Roman"/>
                <w:b w:val="false"/>
                <w:i w:val="false"/>
                <w:color w:val="000000"/>
                <w:sz w:val="20"/>
              </w:rPr>
              <w:t xml:space="preserve">
- қабылдаужеткізгіш - 1 дана </w:t>
            </w:r>
            <w:r>
              <w:br/>
            </w:r>
            <w:r>
              <w:rPr>
                <w:rFonts w:ascii="Times New Roman"/>
                <w:b w:val="false"/>
                <w:i w:val="false"/>
                <w:color w:val="000000"/>
                <w:sz w:val="20"/>
              </w:rPr>
              <w:t xml:space="preserve">
- транктік модуль - 1 дана </w:t>
            </w:r>
            <w:r>
              <w:br/>
            </w:r>
            <w:r>
              <w:rPr>
                <w:rFonts w:ascii="Times New Roman"/>
                <w:b w:val="false"/>
                <w:i w:val="false"/>
                <w:color w:val="000000"/>
                <w:sz w:val="20"/>
              </w:rPr>
              <w:t xml:space="preserve">
- антенна - 1 дана </w:t>
            </w:r>
            <w:r>
              <w:br/>
            </w:r>
            <w:r>
              <w:rPr>
                <w:rFonts w:ascii="Times New Roman"/>
                <w:b w:val="false"/>
                <w:i w:val="false"/>
                <w:color w:val="000000"/>
                <w:sz w:val="20"/>
              </w:rPr>
              <w:t xml:space="preserve">
- аккумуляторлық батарея - 1 </w:t>
            </w:r>
            <w:r>
              <w:br/>
            </w:r>
            <w:r>
              <w:rPr>
                <w:rFonts w:ascii="Times New Roman"/>
                <w:b w:val="false"/>
                <w:i w:val="false"/>
                <w:color w:val="000000"/>
                <w:sz w:val="20"/>
              </w:rPr>
              <w:t xml:space="preserve">
дана </w:t>
            </w:r>
            <w:r>
              <w:br/>
            </w:r>
            <w:r>
              <w:rPr>
                <w:rFonts w:ascii="Times New Roman"/>
                <w:b w:val="false"/>
                <w:i w:val="false"/>
                <w:color w:val="000000"/>
                <w:sz w:val="20"/>
              </w:rPr>
              <w:t xml:space="preserve">
- зарядты қондырғы - 1 дана </w:t>
            </w:r>
            <w:r>
              <w:br/>
            </w:r>
            <w:r>
              <w:rPr>
                <w:rFonts w:ascii="Times New Roman"/>
                <w:b w:val="false"/>
                <w:i w:val="false"/>
                <w:color w:val="000000"/>
                <w:sz w:val="20"/>
              </w:rPr>
              <w:t xml:space="preserve">
- белдік қысқыш - 1 дана </w:t>
            </w:r>
            <w:r>
              <w:br/>
            </w:r>
            <w:r>
              <w:rPr>
                <w:rFonts w:ascii="Times New Roman"/>
                <w:b w:val="false"/>
                <w:i w:val="false"/>
                <w:color w:val="000000"/>
                <w:sz w:val="20"/>
              </w:rPr>
              <w:t xml:space="preserve">
- қол белдік - 1 дана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w:t>
            </w:r>
            <w:r>
              <w:br/>
            </w:r>
            <w:r>
              <w:rPr>
                <w:rFonts w:ascii="Times New Roman"/>
                <w:b w:val="false"/>
                <w:i w:val="false"/>
                <w:color w:val="000000"/>
                <w:sz w:val="20"/>
              </w:rPr>
              <w:t xml:space="preserve">
құрамның </w:t>
            </w:r>
            <w:r>
              <w:br/>
            </w:r>
            <w:r>
              <w:rPr>
                <w:rFonts w:ascii="Times New Roman"/>
                <w:b w:val="false"/>
                <w:i w:val="false"/>
                <w:color w:val="000000"/>
                <w:sz w:val="20"/>
              </w:rPr>
              <w:t xml:space="preserve">
әрбір </w:t>
            </w:r>
            <w:r>
              <w:br/>
            </w:r>
            <w:r>
              <w:rPr>
                <w:rFonts w:ascii="Times New Roman"/>
                <w:b w:val="false"/>
                <w:i w:val="false"/>
                <w:color w:val="000000"/>
                <w:sz w:val="20"/>
              </w:rPr>
              <w:t xml:space="preserve">
штаттық </w:t>
            </w:r>
            <w:r>
              <w:br/>
            </w:r>
            <w:r>
              <w:rPr>
                <w:rFonts w:ascii="Times New Roman"/>
                <w:b w:val="false"/>
                <w:i w:val="false"/>
                <w:color w:val="000000"/>
                <w:sz w:val="20"/>
              </w:rPr>
              <w:t xml:space="preserve">
бірлігіне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 </w:t>
            </w:r>
            <w:r>
              <w:br/>
            </w:r>
            <w:r>
              <w:rPr>
                <w:rFonts w:ascii="Times New Roman"/>
                <w:b w:val="false"/>
                <w:i w:val="false"/>
                <w:color w:val="000000"/>
                <w:sz w:val="20"/>
              </w:rPr>
              <w:t xml:space="preserve">
циялардың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санынан </w:t>
            </w:r>
            <w:r>
              <w:br/>
            </w:r>
            <w:r>
              <w:rPr>
                <w:rFonts w:ascii="Times New Roman"/>
                <w:b w:val="false"/>
                <w:i w:val="false"/>
                <w:color w:val="000000"/>
                <w:sz w:val="20"/>
              </w:rPr>
              <w:t xml:space="preserve">
қосымша 10%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қарастыры- </w:t>
            </w:r>
            <w:r>
              <w:br/>
            </w:r>
            <w:r>
              <w:rPr>
                <w:rFonts w:ascii="Times New Roman"/>
                <w:b w:val="false"/>
                <w:i w:val="false"/>
                <w:color w:val="000000"/>
                <w:sz w:val="20"/>
              </w:rPr>
              <w:t xml:space="preserve">
лады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терминал: </w:t>
            </w:r>
            <w:r>
              <w:br/>
            </w:r>
            <w:r>
              <w:rPr>
                <w:rFonts w:ascii="Times New Roman"/>
                <w:b w:val="false"/>
                <w:i w:val="false"/>
                <w:color w:val="000000"/>
                <w:sz w:val="20"/>
              </w:rPr>
              <w:t xml:space="preserve">
Мобильдік </w:t>
            </w:r>
            <w:r>
              <w:br/>
            </w:r>
            <w:r>
              <w:rPr>
                <w:rFonts w:ascii="Times New Roman"/>
                <w:b w:val="false"/>
                <w:i w:val="false"/>
                <w:color w:val="000000"/>
                <w:sz w:val="20"/>
              </w:rPr>
              <w:t xml:space="preserve">
Стационарлық </w:t>
            </w:r>
            <w:r>
              <w:br/>
            </w:r>
            <w:r>
              <w:rPr>
                <w:rFonts w:ascii="Times New Roman"/>
                <w:b w:val="false"/>
                <w:i w:val="false"/>
                <w:color w:val="000000"/>
                <w:sz w:val="20"/>
              </w:rPr>
              <w:t xml:space="preserve">
тасымалы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МӨСБ, АЖ, </w:t>
            </w:r>
            <w:r>
              <w:br/>
            </w:r>
            <w:r>
              <w:rPr>
                <w:rFonts w:ascii="Times New Roman"/>
                <w:b w:val="false"/>
                <w:i w:val="false"/>
                <w:color w:val="000000"/>
                <w:sz w:val="20"/>
              </w:rPr>
              <w:t xml:space="preserve">
ӨСБОБ, </w:t>
            </w:r>
            <w:r>
              <w:br/>
            </w:r>
            <w:r>
              <w:rPr>
                <w:rFonts w:ascii="Times New Roman"/>
                <w:b w:val="false"/>
                <w:i w:val="false"/>
                <w:color w:val="000000"/>
                <w:sz w:val="20"/>
              </w:rPr>
              <w:t xml:space="preserve">
МӨСБ, АЖ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кемесіне орнатуға арналған </w:t>
            </w:r>
            <w:r>
              <w:br/>
            </w:r>
            <w:r>
              <w:rPr>
                <w:rFonts w:ascii="Times New Roman"/>
                <w:b w:val="false"/>
                <w:i w:val="false"/>
                <w:color w:val="000000"/>
                <w:sz w:val="20"/>
              </w:rPr>
              <w:t xml:space="preserve">
кадалық істік антенна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әуе </w:t>
            </w:r>
            <w:r>
              <w:br/>
            </w:r>
            <w:r>
              <w:rPr>
                <w:rFonts w:ascii="Times New Roman"/>
                <w:b w:val="false"/>
                <w:i w:val="false"/>
                <w:color w:val="000000"/>
                <w:sz w:val="20"/>
              </w:rPr>
              <w:t xml:space="preserve">
кемесіне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Қуаттылықты өлшегіш (1,6-200 </w:t>
            </w:r>
            <w:r>
              <w:br/>
            </w:r>
            <w:r>
              <w:rPr>
                <w:rFonts w:ascii="Times New Roman"/>
                <w:b w:val="false"/>
                <w:i w:val="false"/>
                <w:color w:val="000000"/>
                <w:sz w:val="20"/>
              </w:rPr>
              <w:t xml:space="preserve">
МГц) </w:t>
            </w:r>
            <w:r>
              <w:br/>
            </w:r>
            <w:r>
              <w:rPr>
                <w:rFonts w:ascii="Times New Roman"/>
                <w:b w:val="false"/>
                <w:i w:val="false"/>
                <w:color w:val="000000"/>
                <w:sz w:val="20"/>
              </w:rPr>
              <w:t xml:space="preserve">
Баламалы антенналар (1,6 - 200 </w:t>
            </w:r>
            <w:r>
              <w:br/>
            </w:r>
            <w:r>
              <w:rPr>
                <w:rFonts w:ascii="Times New Roman"/>
                <w:b w:val="false"/>
                <w:i w:val="false"/>
                <w:color w:val="000000"/>
                <w:sz w:val="20"/>
              </w:rPr>
              <w:t xml:space="preserve">
МГц), программатор </w:t>
            </w:r>
            <w:r>
              <w:br/>
            </w:r>
            <w:r>
              <w:rPr>
                <w:rFonts w:ascii="Times New Roman"/>
                <w:b w:val="false"/>
                <w:i w:val="false"/>
                <w:color w:val="000000"/>
                <w:sz w:val="20"/>
              </w:rPr>
              <w:t xml:space="preserve">
Энергоагрегат модемі бар </w:t>
            </w:r>
            <w:r>
              <w:br/>
            </w:r>
            <w:r>
              <w:rPr>
                <w:rFonts w:ascii="Times New Roman"/>
                <w:b w:val="false"/>
                <w:i w:val="false"/>
                <w:color w:val="000000"/>
                <w:sz w:val="20"/>
              </w:rPr>
              <w:t xml:space="preserve">
дербес бағдарламалық компьютер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байланы-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бекеті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353"/>
        <w:gridCol w:w="2193"/>
        <w:gridCol w:w="25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жиынтығы бар шағын </w:t>
            </w:r>
            <w:r>
              <w:br/>
            </w:r>
            <w:r>
              <w:rPr>
                <w:rFonts w:ascii="Times New Roman"/>
                <w:b w:val="false"/>
                <w:i w:val="false"/>
                <w:color w:val="000000"/>
                <w:sz w:val="20"/>
              </w:rPr>
              <w:t xml:space="preserve">
автоматты телофон станциясы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ӨСБОБ, </w:t>
            </w:r>
            <w:r>
              <w:br/>
            </w:r>
            <w:r>
              <w:rPr>
                <w:rFonts w:ascii="Times New Roman"/>
                <w:b w:val="false"/>
                <w:i w:val="false"/>
                <w:color w:val="000000"/>
                <w:sz w:val="20"/>
              </w:rPr>
              <w:t xml:space="preserve">
Бөлімнің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бекеті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резерв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130 немірлік жедел </w:t>
            </w:r>
            <w:r>
              <w:br/>
            </w:r>
            <w:r>
              <w:rPr>
                <w:rFonts w:ascii="Times New Roman"/>
                <w:b w:val="false"/>
                <w:i w:val="false"/>
                <w:color w:val="000000"/>
                <w:sz w:val="20"/>
              </w:rPr>
              <w:t xml:space="preserve">
байланыс станциясы (пульті)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мен </w:t>
            </w:r>
            <w:r>
              <w:br/>
            </w:r>
            <w:r>
              <w:rPr>
                <w:rFonts w:ascii="Times New Roman"/>
                <w:b w:val="false"/>
                <w:i w:val="false"/>
                <w:color w:val="000000"/>
                <w:sz w:val="20"/>
              </w:rPr>
              <w:t xml:space="preserve">
сыйымдылық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кестесінің </w:t>
            </w:r>
            <w:r>
              <w:br/>
            </w:r>
            <w:r>
              <w:rPr>
                <w:rFonts w:ascii="Times New Roman"/>
                <w:b w:val="false"/>
                <w:i w:val="false"/>
                <w:color w:val="000000"/>
                <w:sz w:val="20"/>
              </w:rPr>
              <w:t xml:space="preserve">
25 %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анықталады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70 нөмірлік жедел </w:t>
            </w:r>
            <w:r>
              <w:br/>
            </w:r>
            <w:r>
              <w:rPr>
                <w:rFonts w:ascii="Times New Roman"/>
                <w:b w:val="false"/>
                <w:i w:val="false"/>
                <w:color w:val="000000"/>
                <w:sz w:val="20"/>
              </w:rPr>
              <w:t xml:space="preserve">
байланыс станциясы (пульті)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бекеті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мен </w:t>
            </w:r>
            <w:r>
              <w:br/>
            </w:r>
            <w:r>
              <w:rPr>
                <w:rFonts w:ascii="Times New Roman"/>
                <w:b w:val="false"/>
                <w:i w:val="false"/>
                <w:color w:val="000000"/>
                <w:sz w:val="20"/>
              </w:rPr>
              <w:t xml:space="preserve">
сыйымдылық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кестесінің </w:t>
            </w:r>
            <w:r>
              <w:br/>
            </w:r>
            <w:r>
              <w:rPr>
                <w:rFonts w:ascii="Times New Roman"/>
                <w:b w:val="false"/>
                <w:i w:val="false"/>
                <w:color w:val="000000"/>
                <w:sz w:val="20"/>
              </w:rPr>
              <w:t xml:space="preserve">
25 %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анықталады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Вт электрлік мегафон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бөлімінің </w:t>
            </w:r>
            <w:r>
              <w:br/>
            </w:r>
            <w:r>
              <w:rPr>
                <w:rFonts w:ascii="Times New Roman"/>
                <w:b w:val="false"/>
                <w:i w:val="false"/>
                <w:color w:val="000000"/>
                <w:sz w:val="20"/>
              </w:rPr>
              <w:t xml:space="preserve">
кезекшілік </w:t>
            </w:r>
            <w:r>
              <w:br/>
            </w:r>
            <w:r>
              <w:rPr>
                <w:rFonts w:ascii="Times New Roman"/>
                <w:b w:val="false"/>
                <w:i w:val="false"/>
                <w:color w:val="000000"/>
                <w:sz w:val="20"/>
              </w:rPr>
              <w:t xml:space="preserve">
қызметі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резерв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кВТ және одан астам </w:t>
            </w:r>
            <w:r>
              <w:br/>
            </w:r>
            <w:r>
              <w:rPr>
                <w:rFonts w:ascii="Times New Roman"/>
                <w:b w:val="false"/>
                <w:i w:val="false"/>
                <w:color w:val="000000"/>
                <w:sz w:val="20"/>
              </w:rPr>
              <w:t xml:space="preserve">
электргенератор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бекеті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жабдықтар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кестесіне </w:t>
            </w:r>
            <w:r>
              <w:br/>
            </w:r>
            <w:r>
              <w:rPr>
                <w:rFonts w:ascii="Times New Roman"/>
                <w:b w:val="false"/>
                <w:i w:val="false"/>
                <w:color w:val="000000"/>
                <w:sz w:val="20"/>
              </w:rPr>
              <w:t xml:space="preserve">
сәйкес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Радиотелефондық модемі бар </w:t>
            </w:r>
            <w:r>
              <w:br/>
            </w:r>
            <w:r>
              <w:rPr>
                <w:rFonts w:ascii="Times New Roman"/>
                <w:b w:val="false"/>
                <w:i w:val="false"/>
                <w:color w:val="000000"/>
                <w:sz w:val="20"/>
              </w:rPr>
              <w:t xml:space="preserve">
диспетчердің компьютерленген </w:t>
            </w:r>
            <w:r>
              <w:br/>
            </w:r>
            <w:r>
              <w:rPr>
                <w:rFonts w:ascii="Times New Roman"/>
                <w:b w:val="false"/>
                <w:i w:val="false"/>
                <w:color w:val="000000"/>
                <w:sz w:val="20"/>
              </w:rPr>
              <w:t xml:space="preserve">
жұмыс орны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байланыс бекеті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r>
              <w:br/>
            </w:r>
            <w:r>
              <w:rPr>
                <w:rFonts w:ascii="Times New Roman"/>
                <w:b w:val="false"/>
                <w:i w:val="false"/>
                <w:color w:val="000000"/>
                <w:sz w:val="20"/>
              </w:rPr>
              <w:t xml:space="preserve">
есебінен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Ақпараттарды сақтау жабдықтары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орнына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r>
              <w:br/>
            </w:r>
            <w:r>
              <w:rPr>
                <w:rFonts w:ascii="Times New Roman"/>
                <w:b w:val="false"/>
                <w:i w:val="false"/>
                <w:color w:val="000000"/>
                <w:sz w:val="20"/>
              </w:rPr>
              <w:t xml:space="preserve">
есебінен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Пейджерлер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штат </w:t>
            </w:r>
            <w:r>
              <w:br/>
            </w:r>
            <w:r>
              <w:rPr>
                <w:rFonts w:ascii="Times New Roman"/>
                <w:b w:val="false"/>
                <w:i w:val="false"/>
                <w:color w:val="000000"/>
                <w:sz w:val="20"/>
              </w:rPr>
              <w:t xml:space="preserve">
санына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резерв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ТДК 500 </w:t>
            </w:r>
            <w:r>
              <w:br/>
            </w:r>
            <w:r>
              <w:rPr>
                <w:rFonts w:ascii="Times New Roman"/>
                <w:b w:val="false"/>
                <w:i w:val="false"/>
                <w:color w:val="000000"/>
                <w:sz w:val="20"/>
              </w:rPr>
              <w:t xml:space="preserve">
абонентіне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Репитерлер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кестесіне </w:t>
            </w:r>
            <w:r>
              <w:br/>
            </w:r>
            <w:r>
              <w:rPr>
                <w:rFonts w:ascii="Times New Roman"/>
                <w:b w:val="false"/>
                <w:i w:val="false"/>
                <w:color w:val="000000"/>
                <w:sz w:val="20"/>
              </w:rPr>
              <w:t xml:space="preserve">
сәйкес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мың халыққа арналған </w:t>
            </w:r>
            <w:r>
              <w:br/>
            </w:r>
            <w:r>
              <w:rPr>
                <w:rFonts w:ascii="Times New Roman"/>
                <w:b w:val="false"/>
                <w:i w:val="false"/>
                <w:color w:val="000000"/>
                <w:sz w:val="20"/>
              </w:rPr>
              <w:t xml:space="preserve">
сызықтар, 2-ден кем болмауы </w:t>
            </w:r>
            <w:r>
              <w:br/>
            </w:r>
            <w:r>
              <w:rPr>
                <w:rFonts w:ascii="Times New Roman"/>
                <w:b w:val="false"/>
                <w:i w:val="false"/>
                <w:color w:val="000000"/>
                <w:sz w:val="20"/>
              </w:rPr>
              <w:t xml:space="preserve">
тиіс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бекеті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жабдық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есебінен 30% </w:t>
            </w:r>
            <w:r>
              <w:br/>
            </w:r>
            <w:r>
              <w:rPr>
                <w:rFonts w:ascii="Times New Roman"/>
                <w:b w:val="false"/>
                <w:i w:val="false"/>
                <w:color w:val="000000"/>
                <w:sz w:val="20"/>
              </w:rPr>
              <w:t xml:space="preserve">
жыл сайын </w:t>
            </w:r>
          </w:p>
        </w:tc>
      </w:tr>
      <w:tr>
        <w:trPr>
          <w:trHeight w:val="45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құралдарының ремжинағы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қол </w:t>
            </w:r>
            <w:r>
              <w:br/>
            </w:r>
            <w:r>
              <w:rPr>
                <w:rFonts w:ascii="Times New Roman"/>
                <w:b w:val="false"/>
                <w:i w:val="false"/>
                <w:color w:val="000000"/>
                <w:sz w:val="20"/>
              </w:rPr>
              <w:t xml:space="preserve">
сұғылмайтын </w:t>
            </w:r>
            <w:r>
              <w:br/>
            </w:r>
            <w:r>
              <w:rPr>
                <w:rFonts w:ascii="Times New Roman"/>
                <w:b w:val="false"/>
                <w:i w:val="false"/>
                <w:color w:val="000000"/>
                <w:sz w:val="20"/>
              </w:rPr>
              <w:t xml:space="preserve">
қор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хабарламасын қабылдау </w:t>
            </w:r>
            <w:r>
              <w:br/>
            </w:r>
            <w:r>
              <w:rPr>
                <w:rFonts w:ascii="Times New Roman"/>
                <w:b w:val="false"/>
                <w:i w:val="false"/>
                <w:color w:val="000000"/>
                <w:sz w:val="20"/>
              </w:rPr>
              <w:t xml:space="preserve">
станциясы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бекеті, </w:t>
            </w:r>
            <w:r>
              <w:br/>
            </w:r>
            <w:r>
              <w:rPr>
                <w:rFonts w:ascii="Times New Roman"/>
                <w:b w:val="false"/>
                <w:i w:val="false"/>
                <w:color w:val="000000"/>
                <w:sz w:val="20"/>
              </w:rPr>
              <w:t xml:space="preserve">
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Дамытуға 25%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кестесіне </w:t>
            </w:r>
            <w:r>
              <w:br/>
            </w:r>
            <w:r>
              <w:rPr>
                <w:rFonts w:ascii="Times New Roman"/>
                <w:b w:val="false"/>
                <w:i w:val="false"/>
                <w:color w:val="000000"/>
                <w:sz w:val="20"/>
              </w:rPr>
              <w:t xml:space="preserve">
сәйкес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Далалық телефон коммутаторы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w:t>
            </w:r>
            <w:r>
              <w:br/>
            </w:r>
            <w:r>
              <w:rPr>
                <w:rFonts w:ascii="Times New Roman"/>
                <w:b w:val="false"/>
                <w:i w:val="false"/>
                <w:color w:val="000000"/>
                <w:sz w:val="20"/>
              </w:rPr>
              <w:t xml:space="preserve">
қамсыздан- </w:t>
            </w:r>
            <w:r>
              <w:br/>
            </w:r>
            <w:r>
              <w:rPr>
                <w:rFonts w:ascii="Times New Roman"/>
                <w:b w:val="false"/>
                <w:i w:val="false"/>
                <w:color w:val="000000"/>
                <w:sz w:val="20"/>
              </w:rPr>
              <w:t xml:space="preserve">
дыру жүйесі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аппаратура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кестесімен </w:t>
            </w:r>
            <w:r>
              <w:br/>
            </w:r>
            <w:r>
              <w:rPr>
                <w:rFonts w:ascii="Times New Roman"/>
                <w:b w:val="false"/>
                <w:i w:val="false"/>
                <w:color w:val="000000"/>
                <w:sz w:val="20"/>
              </w:rPr>
              <w:t xml:space="preserve">
анықталып </w:t>
            </w:r>
            <w:r>
              <w:br/>
            </w:r>
            <w:r>
              <w:rPr>
                <w:rFonts w:ascii="Times New Roman"/>
                <w:b w:val="false"/>
                <w:i w:val="false"/>
                <w:color w:val="000000"/>
                <w:sz w:val="20"/>
              </w:rPr>
              <w:t xml:space="preserve">
келісіледі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Бекеттегі телефон аппараты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Бекеттердің </w:t>
            </w:r>
            <w:r>
              <w:br/>
            </w:r>
            <w:r>
              <w:rPr>
                <w:rFonts w:ascii="Times New Roman"/>
                <w:b w:val="false"/>
                <w:i w:val="false"/>
                <w:color w:val="000000"/>
                <w:sz w:val="20"/>
              </w:rPr>
              <w:t xml:space="preserve">
орналасуына </w:t>
            </w:r>
            <w:r>
              <w:br/>
            </w:r>
            <w:r>
              <w:rPr>
                <w:rFonts w:ascii="Times New Roman"/>
                <w:b w:val="false"/>
                <w:i w:val="false"/>
                <w:color w:val="000000"/>
                <w:sz w:val="20"/>
              </w:rPr>
              <w:t xml:space="preserve">
байланысты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телефон желісінің телефон аппараты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Телеграф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дамыту </w:t>
            </w:r>
            <w:r>
              <w:br/>
            </w:r>
            <w:r>
              <w:rPr>
                <w:rFonts w:ascii="Times New Roman"/>
                <w:b w:val="false"/>
                <w:i w:val="false"/>
                <w:color w:val="000000"/>
                <w:sz w:val="20"/>
              </w:rPr>
              <w:t xml:space="preserve">
кестесі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кестесімен </w:t>
            </w:r>
            <w:r>
              <w:br/>
            </w:r>
            <w:r>
              <w:rPr>
                <w:rFonts w:ascii="Times New Roman"/>
                <w:b w:val="false"/>
                <w:i w:val="false"/>
                <w:color w:val="000000"/>
                <w:sz w:val="20"/>
              </w:rPr>
              <w:t xml:space="preserve">
келісіліп </w:t>
            </w:r>
            <w:r>
              <w:br/>
            </w:r>
            <w:r>
              <w:rPr>
                <w:rFonts w:ascii="Times New Roman"/>
                <w:b w:val="false"/>
                <w:i w:val="false"/>
                <w:color w:val="000000"/>
                <w:sz w:val="20"/>
              </w:rPr>
              <w:t xml:space="preserve">
анықталады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293"/>
        <w:gridCol w:w="2233"/>
        <w:gridCol w:w="249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Факсималды аппарат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Факсималды </w:t>
            </w:r>
            <w:r>
              <w:br/>
            </w:r>
            <w:r>
              <w:rPr>
                <w:rFonts w:ascii="Times New Roman"/>
                <w:b w:val="false"/>
                <w:i w:val="false"/>
                <w:color w:val="000000"/>
                <w:sz w:val="20"/>
              </w:rPr>
              <w:t xml:space="preserve">
радиобайла-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кестесі </w:t>
            </w:r>
            <w:r>
              <w:br/>
            </w:r>
            <w:r>
              <w:rPr>
                <w:rFonts w:ascii="Times New Roman"/>
                <w:b w:val="false"/>
                <w:i w:val="false"/>
                <w:color w:val="000000"/>
                <w:sz w:val="20"/>
              </w:rPr>
              <w:t xml:space="preserve">
келісіледі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Нөмірді анықтау құрылғысы (НАҚ)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байланыс жолы </w:t>
            </w:r>
            <w:r>
              <w:br/>
            </w:r>
            <w:r>
              <w:rPr>
                <w:rFonts w:ascii="Times New Roman"/>
                <w:b w:val="false"/>
                <w:i w:val="false"/>
                <w:color w:val="000000"/>
                <w:sz w:val="20"/>
              </w:rPr>
              <w:t xml:space="preserve">
аппаратураларының жұмысын </w:t>
            </w:r>
            <w:r>
              <w:br/>
            </w:r>
            <w:r>
              <w:rPr>
                <w:rFonts w:ascii="Times New Roman"/>
                <w:b w:val="false"/>
                <w:i w:val="false"/>
                <w:color w:val="000000"/>
                <w:sz w:val="20"/>
              </w:rPr>
              <w:t xml:space="preserve">
бақылауға арналған өлшеуіш </w:t>
            </w:r>
            <w:r>
              <w:br/>
            </w:r>
            <w:r>
              <w:rPr>
                <w:rFonts w:ascii="Times New Roman"/>
                <w:b w:val="false"/>
                <w:i w:val="false"/>
                <w:color w:val="000000"/>
                <w:sz w:val="20"/>
              </w:rPr>
              <w:t xml:space="preserve">
құралдар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Құралдардың </w:t>
            </w:r>
            <w:r>
              <w:br/>
            </w:r>
            <w:r>
              <w:rPr>
                <w:rFonts w:ascii="Times New Roman"/>
                <w:b w:val="false"/>
                <w:i w:val="false"/>
                <w:color w:val="000000"/>
                <w:sz w:val="20"/>
              </w:rPr>
              <w:t xml:space="preserve">
тізбесі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құралдарының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сипатымен </w:t>
            </w:r>
            <w:r>
              <w:br/>
            </w:r>
            <w:r>
              <w:rPr>
                <w:rFonts w:ascii="Times New Roman"/>
                <w:b w:val="false"/>
                <w:i w:val="false"/>
                <w:color w:val="000000"/>
                <w:sz w:val="20"/>
              </w:rPr>
              <w:t xml:space="preserve">
анықталады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үлгідегі радиорелейді </w:t>
            </w:r>
            <w:r>
              <w:br/>
            </w:r>
            <w:r>
              <w:rPr>
                <w:rFonts w:ascii="Times New Roman"/>
                <w:b w:val="false"/>
                <w:i w:val="false"/>
                <w:color w:val="000000"/>
                <w:sz w:val="20"/>
              </w:rPr>
              <w:t xml:space="preserve">
станциялар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арналары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кестесімен </w:t>
            </w:r>
            <w:r>
              <w:br/>
            </w:r>
            <w:r>
              <w:rPr>
                <w:rFonts w:ascii="Times New Roman"/>
                <w:b w:val="false"/>
                <w:i w:val="false"/>
                <w:color w:val="000000"/>
                <w:sz w:val="20"/>
              </w:rPr>
              <w:t xml:space="preserve">
анықталады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Сигналдық-дыбысты құрылғы (СДҚ)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Электрмегафон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Дабыл сигнализациясы мен </w:t>
            </w:r>
            <w:r>
              <w:br/>
            </w:r>
            <w:r>
              <w:rPr>
                <w:rFonts w:ascii="Times New Roman"/>
                <w:b w:val="false"/>
                <w:i w:val="false"/>
                <w:color w:val="000000"/>
                <w:sz w:val="20"/>
              </w:rPr>
              <w:t xml:space="preserve">
хабарлау құрылғысы (ДСХҚ)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бекеті,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бекеті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Радиотрансляциялық торап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w:t>
            </w:r>
            <w:r>
              <w:br/>
            </w:r>
            <w:r>
              <w:rPr>
                <w:rFonts w:ascii="Times New Roman"/>
                <w:b w:val="false"/>
                <w:i w:val="false"/>
                <w:color w:val="000000"/>
                <w:sz w:val="20"/>
              </w:rPr>
              <w:t xml:space="preserve">
байланы-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пункті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нөмірлік радиоарналары </w:t>
            </w:r>
            <w:r>
              <w:br/>
            </w:r>
            <w:r>
              <w:rPr>
                <w:rFonts w:ascii="Times New Roman"/>
                <w:b w:val="false"/>
                <w:i w:val="false"/>
                <w:color w:val="000000"/>
                <w:sz w:val="20"/>
              </w:rPr>
              <w:t xml:space="preserve">
бойынша абоненттерді жеке </w:t>
            </w:r>
            <w:r>
              <w:br/>
            </w:r>
            <w:r>
              <w:rPr>
                <w:rFonts w:ascii="Times New Roman"/>
                <w:b w:val="false"/>
                <w:i w:val="false"/>
                <w:color w:val="000000"/>
                <w:sz w:val="20"/>
              </w:rPr>
              <w:t xml:space="preserve">
іздестіру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байланы-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пункті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шақыру қабылдағыш- </w:t>
            </w:r>
            <w:r>
              <w:br/>
            </w:r>
            <w:r>
              <w:rPr>
                <w:rFonts w:ascii="Times New Roman"/>
                <w:b w:val="false"/>
                <w:i w:val="false"/>
                <w:color w:val="000000"/>
                <w:sz w:val="20"/>
              </w:rPr>
              <w:t xml:space="preserve">
тарының саны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кестесі мен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анықталады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АТС телефон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Бөлімнің байланыс пункті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 </w:t>
            </w:r>
            <w:r>
              <w:br/>
            </w:r>
            <w:r>
              <w:rPr>
                <w:rFonts w:ascii="Times New Roman"/>
                <w:b w:val="false"/>
                <w:i w:val="false"/>
                <w:color w:val="000000"/>
                <w:sz w:val="20"/>
              </w:rPr>
              <w:t xml:space="preserve">
сыйымдылыққа </w:t>
            </w:r>
            <w:r>
              <w:br/>
            </w:r>
            <w:r>
              <w:rPr>
                <w:rFonts w:ascii="Times New Roman"/>
                <w:b w:val="false"/>
                <w:i w:val="false"/>
                <w:color w:val="000000"/>
                <w:sz w:val="20"/>
              </w:rPr>
              <w:t xml:space="preserve">
дейін АТС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кестесі мен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анықталады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батарея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Күштер мен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орталығы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 </w:t>
            </w:r>
            <w:r>
              <w:br/>
            </w:r>
            <w:r>
              <w:rPr>
                <w:rFonts w:ascii="Times New Roman"/>
                <w:b w:val="false"/>
                <w:i w:val="false"/>
                <w:color w:val="000000"/>
                <w:sz w:val="20"/>
              </w:rPr>
              <w:t xml:space="preserve">
сыйымдылыққа </w:t>
            </w:r>
            <w:r>
              <w:br/>
            </w:r>
            <w:r>
              <w:rPr>
                <w:rFonts w:ascii="Times New Roman"/>
                <w:b w:val="false"/>
                <w:i w:val="false"/>
                <w:color w:val="000000"/>
                <w:sz w:val="20"/>
              </w:rPr>
              <w:t xml:space="preserve">
дейін АТС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кестесі мен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анықталады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Автожауапбергіш телефон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бастығы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Негізделген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енгізіледі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Далалық байланыс торабы (ДБТ) </w:t>
            </w:r>
            <w:r>
              <w:br/>
            </w:r>
            <w:r>
              <w:rPr>
                <w:rFonts w:ascii="Times New Roman"/>
                <w:b w:val="false"/>
                <w:i w:val="false"/>
                <w:color w:val="000000"/>
                <w:sz w:val="20"/>
              </w:rPr>
              <w:t xml:space="preserve">
- 100 В дейін КВ радиостанция </w:t>
            </w:r>
            <w:r>
              <w:br/>
            </w:r>
            <w:r>
              <w:rPr>
                <w:rFonts w:ascii="Times New Roman"/>
                <w:b w:val="false"/>
                <w:i w:val="false"/>
                <w:color w:val="000000"/>
                <w:sz w:val="20"/>
              </w:rPr>
              <w:t xml:space="preserve">
- 10 В дейін КВ радиостанция </w:t>
            </w:r>
            <w:r>
              <w:br/>
            </w:r>
            <w:r>
              <w:rPr>
                <w:rFonts w:ascii="Times New Roman"/>
                <w:b w:val="false"/>
                <w:i w:val="false"/>
                <w:color w:val="000000"/>
                <w:sz w:val="20"/>
              </w:rPr>
              <w:t xml:space="preserve">
- 1 В дейін КВ радиостанция </w:t>
            </w:r>
            <w:r>
              <w:br/>
            </w:r>
            <w:r>
              <w:rPr>
                <w:rFonts w:ascii="Times New Roman"/>
                <w:b w:val="false"/>
                <w:i w:val="false"/>
                <w:color w:val="000000"/>
                <w:sz w:val="20"/>
              </w:rPr>
              <w:t xml:space="preserve">
- радиотранслятор </w:t>
            </w:r>
            <w:r>
              <w:br/>
            </w:r>
            <w:r>
              <w:rPr>
                <w:rFonts w:ascii="Times New Roman"/>
                <w:b w:val="false"/>
                <w:i w:val="false"/>
                <w:color w:val="000000"/>
                <w:sz w:val="20"/>
              </w:rPr>
              <w:t xml:space="preserve">
- радиотелефон </w:t>
            </w:r>
            <w:r>
              <w:br/>
            </w:r>
            <w:r>
              <w:rPr>
                <w:rFonts w:ascii="Times New Roman"/>
                <w:b w:val="false"/>
                <w:i w:val="false"/>
                <w:color w:val="000000"/>
                <w:sz w:val="20"/>
              </w:rPr>
              <w:t xml:space="preserve">
- бензоагрегат </w:t>
            </w:r>
            <w:r>
              <w:br/>
            </w:r>
            <w:r>
              <w:rPr>
                <w:rFonts w:ascii="Times New Roman"/>
                <w:b w:val="false"/>
                <w:i w:val="false"/>
                <w:color w:val="000000"/>
                <w:sz w:val="20"/>
              </w:rPr>
              <w:t xml:space="preserve">
- элекгрмегафон </w:t>
            </w:r>
            <w:r>
              <w:br/>
            </w:r>
            <w:r>
              <w:rPr>
                <w:rFonts w:ascii="Times New Roman"/>
                <w:b w:val="false"/>
                <w:i w:val="false"/>
                <w:color w:val="000000"/>
                <w:sz w:val="20"/>
              </w:rPr>
              <w:t xml:space="preserve">
- телефондық коммутатор </w:t>
            </w:r>
            <w:r>
              <w:br/>
            </w:r>
            <w:r>
              <w:rPr>
                <w:rFonts w:ascii="Times New Roman"/>
                <w:b w:val="false"/>
                <w:i w:val="false"/>
                <w:color w:val="000000"/>
                <w:sz w:val="20"/>
              </w:rPr>
              <w:t xml:space="preserve">
- ЦБ телефон аппараты </w:t>
            </w:r>
            <w:r>
              <w:br/>
            </w:r>
            <w:r>
              <w:rPr>
                <w:rFonts w:ascii="Times New Roman"/>
                <w:b w:val="false"/>
                <w:i w:val="false"/>
                <w:color w:val="000000"/>
                <w:sz w:val="20"/>
              </w:rPr>
              <w:t xml:space="preserve">
- далалық телефон аппараты </w:t>
            </w:r>
            <w:r>
              <w:br/>
            </w:r>
            <w:r>
              <w:rPr>
                <w:rFonts w:ascii="Times New Roman"/>
                <w:b w:val="false"/>
                <w:i w:val="false"/>
                <w:color w:val="000000"/>
                <w:sz w:val="20"/>
              </w:rPr>
              <w:t xml:space="preserve">
- АТС телефон аппараты </w:t>
            </w:r>
            <w:r>
              <w:br/>
            </w:r>
            <w:r>
              <w:rPr>
                <w:rFonts w:ascii="Times New Roman"/>
                <w:b w:val="false"/>
                <w:i w:val="false"/>
                <w:color w:val="000000"/>
                <w:sz w:val="20"/>
              </w:rPr>
              <w:t xml:space="preserve">
- Телефон орауыштары </w:t>
            </w:r>
            <w:r>
              <w:br/>
            </w:r>
            <w:r>
              <w:rPr>
                <w:rFonts w:ascii="Times New Roman"/>
                <w:b w:val="false"/>
                <w:i w:val="false"/>
                <w:color w:val="000000"/>
                <w:sz w:val="20"/>
              </w:rPr>
              <w:t xml:space="preserve">
- П274 кабелі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w:t>
            </w:r>
            <w:r>
              <w:br/>
            </w:r>
            <w:r>
              <w:rPr>
                <w:rFonts w:ascii="Times New Roman"/>
                <w:b w:val="false"/>
                <w:i w:val="false"/>
                <w:color w:val="000000"/>
                <w:sz w:val="20"/>
              </w:rPr>
              <w:t xml:space="preserve">
Жасақ бастығы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Байланыс тораптарында барлық түрдегі диапазонды ультра қысқа толқынды радиостанциясы резервінің тиістілік тізбесімен анықталған жалпы санынан 5 % дейін ұстауға рұқсат етіледі. </w:t>
      </w:r>
    </w:p>
    <w:bookmarkStart w:name="z33" w:id="31"/>
    <w:p>
      <w:pPr>
        <w:spacing w:after="0"/>
        <w:ind w:left="0"/>
        <w:jc w:val="left"/>
      </w:pPr>
      <w:r>
        <w:rPr>
          <w:rFonts w:ascii="Times New Roman"/>
          <w:b/>
          <w:i w:val="false"/>
          <w:color w:val="000000"/>
        </w:rPr>
        <w:t xml:space="preserve"> 
Кәсіби судан құтқару қызметтерін жабдықтаудың N 6 нормасы </w:t>
      </w:r>
      <w:r>
        <w:br/>
      </w:r>
      <w:r>
        <w:rPr>
          <w:rFonts w:ascii="Times New Roman"/>
          <w:b/>
          <w:i w:val="false"/>
          <w:color w:val="000000"/>
        </w:rPr>
        <w:t xml:space="preserve">
Арнайы техникамен, оның ішінде құрал-саймандармен және </w:t>
      </w:r>
      <w:r>
        <w:br/>
      </w:r>
      <w:r>
        <w:rPr>
          <w:rFonts w:ascii="Times New Roman"/>
          <w:b/>
          <w:i w:val="false"/>
          <w:color w:val="000000"/>
        </w:rPr>
        <w:t xml:space="preserve">
материалдармен қамтамасыз етудің </w:t>
      </w:r>
      <w:r>
        <w:br/>
      </w:r>
      <w:r>
        <w:rPr>
          <w:rFonts w:ascii="Times New Roman"/>
          <w:b/>
          <w:i w:val="false"/>
          <w:color w:val="000000"/>
        </w:rPr>
        <w:t xml:space="preserve">
N 6.1 нормасы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253"/>
        <w:gridCol w:w="2373"/>
        <w:gridCol w:w="23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Судан </w:t>
            </w:r>
            <w:r>
              <w:br/>
            </w:r>
            <w:r>
              <w:rPr>
                <w:rFonts w:ascii="Times New Roman"/>
                <w:b/>
                <w:i w:val="false"/>
                <w:color w:val="000000"/>
                <w:sz w:val="20"/>
              </w:rPr>
              <w:t xml:space="preserve">
құтқару </w:t>
            </w:r>
            <w:r>
              <w:br/>
            </w:r>
            <w:r>
              <w:rPr>
                <w:rFonts w:ascii="Times New Roman"/>
                <w:b/>
                <w:i w:val="false"/>
                <w:color w:val="000000"/>
                <w:sz w:val="20"/>
              </w:rPr>
              <w:t>
қызметі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Судан </w:t>
            </w:r>
            <w:r>
              <w:br/>
            </w:r>
            <w:r>
              <w:rPr>
                <w:rFonts w:ascii="Times New Roman"/>
                <w:b/>
                <w:i w:val="false"/>
                <w:color w:val="000000"/>
                <w:sz w:val="20"/>
              </w:rPr>
              <w:t xml:space="preserve">
құтқару </w:t>
            </w:r>
            <w:r>
              <w:br/>
            </w:r>
            <w:r>
              <w:rPr>
                <w:rFonts w:ascii="Times New Roman"/>
                <w:b/>
                <w:i w:val="false"/>
                <w:color w:val="000000"/>
                <w:sz w:val="20"/>
              </w:rPr>
              <w:t>
жасағы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жабдығының жинағы бар УАЗ, ГАЗель базасындағы жедел автокөлік,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жабдығының жинағы бар </w:t>
            </w:r>
            <w:r>
              <w:br/>
            </w:r>
            <w:r>
              <w:rPr>
                <w:rFonts w:ascii="Times New Roman"/>
                <w:b w:val="false"/>
                <w:i w:val="false"/>
                <w:color w:val="000000"/>
                <w:sz w:val="20"/>
              </w:rPr>
              <w:t xml:space="preserve">
УАЗ, ГАЗель базасындағы жедел </w:t>
            </w:r>
            <w:r>
              <w:br/>
            </w:r>
            <w:r>
              <w:rPr>
                <w:rFonts w:ascii="Times New Roman"/>
                <w:b w:val="false"/>
                <w:i w:val="false"/>
                <w:color w:val="000000"/>
                <w:sz w:val="20"/>
              </w:rPr>
              <w:t xml:space="preserve">
автокөлік,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ГАЗель базасындағы </w:t>
            </w:r>
            <w:r>
              <w:br/>
            </w:r>
            <w:r>
              <w:rPr>
                <w:rFonts w:ascii="Times New Roman"/>
                <w:b w:val="false"/>
                <w:i w:val="false"/>
                <w:color w:val="000000"/>
                <w:sz w:val="20"/>
              </w:rPr>
              <w:t xml:space="preserve">
кинологиялық қызмет автокөлігі, </w:t>
            </w:r>
            <w:r>
              <w:br/>
            </w:r>
            <w:r>
              <w:rPr>
                <w:rFonts w:ascii="Times New Roman"/>
                <w:b w:val="false"/>
                <w:i w:val="false"/>
                <w:color w:val="000000"/>
                <w:sz w:val="20"/>
              </w:rPr>
              <w:t xml:space="preserve">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ГАЗель базасындағы арнайы </w:t>
            </w:r>
            <w:r>
              <w:br/>
            </w:r>
            <w:r>
              <w:rPr>
                <w:rFonts w:ascii="Times New Roman"/>
                <w:b w:val="false"/>
                <w:i w:val="false"/>
                <w:color w:val="000000"/>
                <w:sz w:val="20"/>
              </w:rPr>
              <w:t xml:space="preserve">
радиобайланыс автокөлігі,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ГАЗель базасындағы жедел </w:t>
            </w:r>
            <w:r>
              <w:br/>
            </w:r>
            <w:r>
              <w:rPr>
                <w:rFonts w:ascii="Times New Roman"/>
                <w:b w:val="false"/>
                <w:i w:val="false"/>
                <w:color w:val="000000"/>
                <w:sz w:val="20"/>
              </w:rPr>
              <w:t xml:space="preserve">
құтқару автокөлігі,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НИВА базасындағы ілеспе </w:t>
            </w:r>
            <w:r>
              <w:br/>
            </w:r>
            <w:r>
              <w:rPr>
                <w:rFonts w:ascii="Times New Roman"/>
                <w:b w:val="false"/>
                <w:i w:val="false"/>
                <w:color w:val="000000"/>
                <w:sz w:val="20"/>
              </w:rPr>
              <w:t xml:space="preserve">
автокөлік,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базасындағы авариялық- </w:t>
            </w:r>
            <w:r>
              <w:br/>
            </w:r>
            <w:r>
              <w:rPr>
                <w:rFonts w:ascii="Times New Roman"/>
                <w:b w:val="false"/>
                <w:i w:val="false"/>
                <w:color w:val="000000"/>
                <w:sz w:val="20"/>
              </w:rPr>
              <w:t xml:space="preserve">
құтқару автокөлігі,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базасындағы жедел- </w:t>
            </w:r>
            <w:r>
              <w:br/>
            </w:r>
            <w:r>
              <w:rPr>
                <w:rFonts w:ascii="Times New Roman"/>
                <w:b w:val="false"/>
                <w:i w:val="false"/>
                <w:color w:val="000000"/>
                <w:sz w:val="20"/>
              </w:rPr>
              <w:t xml:space="preserve">
техникалық автокөлік,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Қарда жүргіш,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жастығындағы кеме, бірл.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жүк автокөліктер </w:t>
            </w:r>
            <w:r>
              <w:br/>
            </w:r>
            <w:r>
              <w:rPr>
                <w:rFonts w:ascii="Times New Roman"/>
                <w:b w:val="false"/>
                <w:i w:val="false"/>
                <w:color w:val="000000"/>
                <w:sz w:val="20"/>
              </w:rPr>
              <w:t xml:space="preserve">
автотіркемесі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автокөліктер </w:t>
            </w:r>
            <w:r>
              <w:br/>
            </w:r>
            <w:r>
              <w:rPr>
                <w:rFonts w:ascii="Times New Roman"/>
                <w:b w:val="false"/>
                <w:i w:val="false"/>
                <w:color w:val="000000"/>
                <w:sz w:val="20"/>
              </w:rPr>
              <w:t xml:space="preserve">
автотіркемесі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Ескерту: құтқару құрамалары 1 құтқару бөлімшесіне (6-8 адам) артқан кезде автокөлік саны 1 бірлікке артады. </w:t>
      </w:r>
    </w:p>
    <w:bookmarkStart w:name="z34" w:id="32"/>
    <w:p>
      <w:pPr>
        <w:spacing w:after="0"/>
        <w:ind w:left="0"/>
        <w:jc w:val="left"/>
      </w:pPr>
      <w:r>
        <w:rPr>
          <w:rFonts w:ascii="Times New Roman"/>
          <w:b/>
          <w:i w:val="false"/>
          <w:color w:val="000000"/>
        </w:rPr>
        <w:t xml:space="preserve"> 
Жабдықтармен, оның ішінде құрал-саймандармен және материалдармен қамтамасыз етудің </w:t>
      </w:r>
      <w:r>
        <w:br/>
      </w:r>
      <w:r>
        <w:rPr>
          <w:rFonts w:ascii="Times New Roman"/>
          <w:b/>
          <w:i w:val="false"/>
          <w:color w:val="000000"/>
        </w:rPr>
        <w:t xml:space="preserve">
N 6.2 нормасы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953"/>
        <w:gridCol w:w="2373"/>
        <w:gridCol w:w="24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Судан </w:t>
            </w:r>
            <w:r>
              <w:br/>
            </w:r>
            <w:r>
              <w:rPr>
                <w:rFonts w:ascii="Times New Roman"/>
                <w:b/>
                <w:i w:val="false"/>
                <w:color w:val="000000"/>
                <w:sz w:val="20"/>
              </w:rPr>
              <w:t xml:space="preserve">
құтқару </w:t>
            </w:r>
            <w:r>
              <w:br/>
            </w:r>
            <w:r>
              <w:rPr>
                <w:rFonts w:ascii="Times New Roman"/>
                <w:b/>
                <w:i w:val="false"/>
                <w:color w:val="000000"/>
                <w:sz w:val="20"/>
              </w:rPr>
              <w:t>
қызметі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Судан </w:t>
            </w:r>
            <w:r>
              <w:br/>
            </w:r>
            <w:r>
              <w:rPr>
                <w:rFonts w:ascii="Times New Roman"/>
                <w:b/>
                <w:i w:val="false"/>
                <w:color w:val="000000"/>
                <w:sz w:val="20"/>
              </w:rPr>
              <w:t xml:space="preserve">
құтқару </w:t>
            </w:r>
            <w:r>
              <w:br/>
            </w:r>
            <w:r>
              <w:rPr>
                <w:rFonts w:ascii="Times New Roman"/>
                <w:b/>
                <w:i w:val="false"/>
                <w:color w:val="000000"/>
                <w:sz w:val="20"/>
              </w:rPr>
              <w:t>
жасағы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Инженерлік жабдық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кВт электрлік жылжымалы </w:t>
            </w:r>
            <w:r>
              <w:br/>
            </w:r>
            <w:r>
              <w:rPr>
                <w:rFonts w:ascii="Times New Roman"/>
                <w:b w:val="false"/>
                <w:i w:val="false"/>
                <w:color w:val="000000"/>
                <w:sz w:val="20"/>
              </w:rPr>
              <w:t xml:space="preserve">
жылу желдеткіші,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кВт дизельді жылжымалы </w:t>
            </w:r>
            <w:r>
              <w:br/>
            </w:r>
            <w:r>
              <w:rPr>
                <w:rFonts w:ascii="Times New Roman"/>
                <w:b w:val="false"/>
                <w:i w:val="false"/>
                <w:color w:val="000000"/>
                <w:sz w:val="20"/>
              </w:rPr>
              <w:t xml:space="preserve">
жылу желдеткіші,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мезгілде қозғалтқышты </w:t>
            </w:r>
            <w:r>
              <w:br/>
            </w:r>
            <w:r>
              <w:rPr>
                <w:rFonts w:ascii="Times New Roman"/>
                <w:b w:val="false"/>
                <w:i w:val="false"/>
                <w:color w:val="000000"/>
                <w:sz w:val="20"/>
              </w:rPr>
              <w:t xml:space="preserve">
қосуға арналған электр жылытқыш, </w:t>
            </w:r>
            <w:r>
              <w:br/>
            </w:r>
            <w:r>
              <w:rPr>
                <w:rFonts w:ascii="Times New Roman"/>
                <w:b w:val="false"/>
                <w:i w:val="false"/>
                <w:color w:val="000000"/>
                <w:sz w:val="20"/>
              </w:rPr>
              <w:t xml:space="preserve">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Аккумуляторларды зарядтауға және </w:t>
            </w:r>
            <w:r>
              <w:br/>
            </w:r>
            <w:r>
              <w:rPr>
                <w:rFonts w:ascii="Times New Roman"/>
                <w:b w:val="false"/>
                <w:i w:val="false"/>
                <w:color w:val="000000"/>
                <w:sz w:val="20"/>
              </w:rPr>
              <w:t xml:space="preserve">
қозғалтқышты қосуға арналған </w:t>
            </w:r>
            <w:r>
              <w:br/>
            </w:r>
            <w:r>
              <w:rPr>
                <w:rFonts w:ascii="Times New Roman"/>
                <w:b w:val="false"/>
                <w:i w:val="false"/>
                <w:color w:val="000000"/>
                <w:sz w:val="20"/>
              </w:rPr>
              <w:t xml:space="preserve">
далалық зарядтау құрылғысы,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жетегі бар жинақтағы </w:t>
            </w:r>
            <w:r>
              <w:br/>
            </w:r>
            <w:r>
              <w:rPr>
                <w:rFonts w:ascii="Times New Roman"/>
                <w:b w:val="false"/>
                <w:i w:val="false"/>
                <w:color w:val="000000"/>
                <w:sz w:val="20"/>
              </w:rPr>
              <w:t xml:space="preserve">
компрессор,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Кабельдер және жарық беру </w:t>
            </w:r>
            <w:r>
              <w:br/>
            </w:r>
            <w:r>
              <w:rPr>
                <w:rFonts w:ascii="Times New Roman"/>
                <w:b w:val="false"/>
                <w:i w:val="false"/>
                <w:color w:val="000000"/>
                <w:sz w:val="20"/>
              </w:rPr>
              <w:t xml:space="preserve">
жүйесі бар жинақтағы 10 кВт </w:t>
            </w:r>
            <w:r>
              <w:br/>
            </w:r>
            <w:r>
              <w:rPr>
                <w:rFonts w:ascii="Times New Roman"/>
                <w:b w:val="false"/>
                <w:i w:val="false"/>
                <w:color w:val="000000"/>
                <w:sz w:val="20"/>
              </w:rPr>
              <w:t xml:space="preserve">
электр станциясы,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кВт электр станциясы,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кВт электр станциясы,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Дөңгелекпен жүретін дербес </w:t>
            </w:r>
            <w:r>
              <w:br/>
            </w:r>
            <w:r>
              <w:rPr>
                <w:rFonts w:ascii="Times New Roman"/>
                <w:b w:val="false"/>
                <w:i w:val="false"/>
                <w:color w:val="000000"/>
                <w:sz w:val="20"/>
              </w:rPr>
              <w:t xml:space="preserve">
жетегі бар сорғы станциясы,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баллондарын зарядтауға </w:t>
            </w:r>
            <w:r>
              <w:br/>
            </w:r>
            <w:r>
              <w:rPr>
                <w:rFonts w:ascii="Times New Roman"/>
                <w:b w:val="false"/>
                <w:i w:val="false"/>
                <w:color w:val="000000"/>
                <w:sz w:val="20"/>
              </w:rPr>
              <w:t xml:space="preserve">
арналған тұрақты компрессор,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Бензинмен жұмыс істейтін ара,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Тросты жүкшығыр,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Трос пен арматураға арналған </w:t>
            </w:r>
            <w:r>
              <w:br/>
            </w:r>
            <w:r>
              <w:rPr>
                <w:rFonts w:ascii="Times New Roman"/>
                <w:b w:val="false"/>
                <w:i w:val="false"/>
                <w:color w:val="000000"/>
                <w:sz w:val="20"/>
              </w:rPr>
              <w:t xml:space="preserve">
кескіш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Арнайы мақсаттағы жабдық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сигнал, дыбыс беру </w:t>
            </w:r>
            <w:r>
              <w:br/>
            </w:r>
            <w:r>
              <w:rPr>
                <w:rFonts w:ascii="Times New Roman"/>
                <w:b w:val="false"/>
                <w:i w:val="false"/>
                <w:color w:val="000000"/>
                <w:sz w:val="20"/>
              </w:rPr>
              <w:t xml:space="preserve">
ракеталары,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Үйінділердің астынан адамдарды </w:t>
            </w:r>
            <w:r>
              <w:br/>
            </w:r>
            <w:r>
              <w:rPr>
                <w:rFonts w:ascii="Times New Roman"/>
                <w:b w:val="false"/>
                <w:i w:val="false"/>
                <w:color w:val="000000"/>
                <w:sz w:val="20"/>
              </w:rPr>
              <w:t xml:space="preserve">
іздеуге арналған акустикалық </w:t>
            </w:r>
            <w:r>
              <w:br/>
            </w:r>
            <w:r>
              <w:rPr>
                <w:rFonts w:ascii="Times New Roman"/>
                <w:b w:val="false"/>
                <w:i w:val="false"/>
                <w:color w:val="000000"/>
                <w:sz w:val="20"/>
              </w:rPr>
              <w:t xml:space="preserve">
аспап,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шығарғыш,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және аудио жүйесі іздеу </w:t>
            </w:r>
            <w:r>
              <w:br/>
            </w:r>
            <w:r>
              <w:rPr>
                <w:rFonts w:ascii="Times New Roman"/>
                <w:b w:val="false"/>
                <w:i w:val="false"/>
                <w:color w:val="000000"/>
                <w:sz w:val="20"/>
              </w:rPr>
              <w:t xml:space="preserve">
патроны, жинақ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алыс қашықтықты өлшегіші </w:t>
            </w:r>
            <w:r>
              <w:br/>
            </w:r>
            <w:r>
              <w:rPr>
                <w:rFonts w:ascii="Times New Roman"/>
                <w:b w:val="false"/>
                <w:i w:val="false"/>
                <w:color w:val="000000"/>
                <w:sz w:val="20"/>
              </w:rPr>
              <w:t xml:space="preserve">
бар түнде іздеу дербес аспабы,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жабдығы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кемінде 35 Вт 16 арнаға </w:t>
            </w:r>
            <w:r>
              <w:br/>
            </w:r>
            <w:r>
              <w:rPr>
                <w:rFonts w:ascii="Times New Roman"/>
                <w:b w:val="false"/>
                <w:i w:val="false"/>
                <w:color w:val="000000"/>
                <w:sz w:val="20"/>
              </w:rPr>
              <w:t xml:space="preserve">
арналған ұялы радиостанция, </w:t>
            </w:r>
            <w:r>
              <w:br/>
            </w:r>
            <w:r>
              <w:rPr>
                <w:rFonts w:ascii="Times New Roman"/>
                <w:b w:val="false"/>
                <w:i w:val="false"/>
                <w:color w:val="000000"/>
                <w:sz w:val="20"/>
              </w:rPr>
              <w:t xml:space="preserve">
жинақ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қорек блогі, дана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8273"/>
        <w:gridCol w:w="1473"/>
        <w:gridCol w:w="193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амперге дейінгі желілік қорек </w:t>
            </w:r>
            <w:r>
              <w:br/>
            </w:r>
            <w:r>
              <w:rPr>
                <w:rFonts w:ascii="Times New Roman"/>
                <w:b w:val="false"/>
                <w:i w:val="false"/>
                <w:color w:val="000000"/>
                <w:sz w:val="20"/>
              </w:rPr>
              <w:t xml:space="preserve">
блогі,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метрлі антеннаға арналған </w:t>
            </w:r>
            <w:r>
              <w:br/>
            </w:r>
            <w:r>
              <w:rPr>
                <w:rFonts w:ascii="Times New Roman"/>
                <w:b w:val="false"/>
                <w:i w:val="false"/>
                <w:color w:val="000000"/>
                <w:sz w:val="20"/>
              </w:rPr>
              <w:t xml:space="preserve">
коаксильді сым,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Антенналық диполь, жинақ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метрлік діңгек, жинақ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Сілтілі аккумуляторлар,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7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Телефонды модулі бар алып жүретін </w:t>
            </w:r>
            <w:r>
              <w:br/>
            </w:r>
            <w:r>
              <w:rPr>
                <w:rFonts w:ascii="Times New Roman"/>
                <w:b w:val="false"/>
                <w:i w:val="false"/>
                <w:color w:val="000000"/>
                <w:sz w:val="20"/>
              </w:rPr>
              <w:t xml:space="preserve">
радиостанция, жинақ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радиостанцияларға </w:t>
            </w:r>
            <w:r>
              <w:br/>
            </w:r>
            <w:r>
              <w:rPr>
                <w:rFonts w:ascii="Times New Roman"/>
                <w:b w:val="false"/>
                <w:i w:val="false"/>
                <w:color w:val="000000"/>
                <w:sz w:val="20"/>
              </w:rPr>
              <w:t xml:space="preserve">
арналған қорек адаптері, жинақ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аспап,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терминал,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диапазонындағы </w:t>
            </w:r>
            <w:r>
              <w:br/>
            </w:r>
            <w:r>
              <w:rPr>
                <w:rFonts w:ascii="Times New Roman"/>
                <w:b w:val="false"/>
                <w:i w:val="false"/>
                <w:color w:val="000000"/>
                <w:sz w:val="20"/>
              </w:rPr>
              <w:t xml:space="preserve">
шағын көлемді байланыс қуаты 5-10 </w:t>
            </w:r>
            <w:r>
              <w:br/>
            </w:r>
            <w:r>
              <w:rPr>
                <w:rFonts w:ascii="Times New Roman"/>
                <w:b w:val="false"/>
                <w:i w:val="false"/>
                <w:color w:val="000000"/>
                <w:sz w:val="20"/>
              </w:rPr>
              <w:t xml:space="preserve">
вт, көп арналы радиостанция,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Радиостанцияға арналған </w:t>
            </w:r>
            <w:r>
              <w:br/>
            </w:r>
            <w:r>
              <w:rPr>
                <w:rFonts w:ascii="Times New Roman"/>
                <w:b w:val="false"/>
                <w:i w:val="false"/>
                <w:color w:val="000000"/>
                <w:sz w:val="20"/>
              </w:rPr>
              <w:t xml:space="preserve">
аккумуляторлар жинағы,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Радиостанцияға арналған </w:t>
            </w:r>
            <w:r>
              <w:br/>
            </w:r>
            <w:r>
              <w:rPr>
                <w:rFonts w:ascii="Times New Roman"/>
                <w:b w:val="false"/>
                <w:i w:val="false"/>
                <w:color w:val="000000"/>
                <w:sz w:val="20"/>
              </w:rPr>
              <w:t xml:space="preserve">
аккумуляторлар жинағы,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авариялық жүйе/радиомаяк,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7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қозғалыс белсенділігін </w:t>
            </w:r>
            <w:r>
              <w:br/>
            </w:r>
            <w:r>
              <w:rPr>
                <w:rFonts w:ascii="Times New Roman"/>
                <w:b w:val="false"/>
                <w:i w:val="false"/>
                <w:color w:val="000000"/>
                <w:sz w:val="20"/>
              </w:rPr>
              <w:t xml:space="preserve">
бақылайтын дабыл құрылғысы,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Пейджер,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Бейне, фото жабдықтары, ұйымдастыру техникасы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 және бейне камераларына арналған </w:t>
            </w:r>
            <w:r>
              <w:br/>
            </w:r>
            <w:r>
              <w:rPr>
                <w:rFonts w:ascii="Times New Roman"/>
                <w:b w:val="false"/>
                <w:i w:val="false"/>
                <w:color w:val="000000"/>
                <w:sz w:val="20"/>
              </w:rPr>
              <w:t xml:space="preserve">
алып жүретін қорек элементтері,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компьютер мен спутниктік </w:t>
            </w:r>
            <w:r>
              <w:br/>
            </w:r>
            <w:r>
              <w:rPr>
                <w:rFonts w:ascii="Times New Roman"/>
                <w:b w:val="false"/>
                <w:i w:val="false"/>
                <w:color w:val="000000"/>
                <w:sz w:val="20"/>
              </w:rPr>
              <w:t xml:space="preserve">
байланыс блогы бар сандық фотокамера,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Телефон-факс,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Түрлі-түсті принтер,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Далалық жағдайда жұмыс істеуге </w:t>
            </w:r>
            <w:r>
              <w:br/>
            </w:r>
            <w:r>
              <w:rPr>
                <w:rFonts w:ascii="Times New Roman"/>
                <w:b w:val="false"/>
                <w:i w:val="false"/>
                <w:color w:val="000000"/>
                <w:sz w:val="20"/>
              </w:rPr>
              <w:t xml:space="preserve">
арналған ноутбук,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Үйінділерде қалған адамдарды </w:t>
            </w:r>
            <w:r>
              <w:br/>
            </w:r>
            <w:r>
              <w:rPr>
                <w:rFonts w:ascii="Times New Roman"/>
                <w:b w:val="false"/>
                <w:i w:val="false"/>
                <w:color w:val="000000"/>
                <w:sz w:val="20"/>
              </w:rPr>
              <w:t xml:space="preserve">
іздестіретін аспаптармен жұмыс </w:t>
            </w:r>
            <w:r>
              <w:br/>
            </w:r>
            <w:r>
              <w:rPr>
                <w:rFonts w:ascii="Times New Roman"/>
                <w:b w:val="false"/>
                <w:i w:val="false"/>
                <w:color w:val="000000"/>
                <w:sz w:val="20"/>
              </w:rPr>
              <w:t xml:space="preserve">
істеуге арналған ноутбук,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жабдық, жинақ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Түптеу аппараты,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аппаратурадан көрсетуге </w:t>
            </w:r>
            <w:r>
              <w:br/>
            </w:r>
            <w:r>
              <w:rPr>
                <w:rFonts w:ascii="Times New Roman"/>
                <w:b w:val="false"/>
                <w:i w:val="false"/>
                <w:color w:val="000000"/>
                <w:sz w:val="20"/>
              </w:rPr>
              <w:t xml:space="preserve">
арналған проектор,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Көруге арналған фотобейне экран,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қадағалау камерасы,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 жөндеуге және пайдалануға арналған жабдық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Фрезер станогы,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 кесетін токарь станогы,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шеберінің үстелі,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Токарлық үстел,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Дискілі ара,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компрессор,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станогы,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суық мезгілінде қозғалтқышты </w:t>
            </w:r>
            <w:r>
              <w:br/>
            </w:r>
            <w:r>
              <w:rPr>
                <w:rFonts w:ascii="Times New Roman"/>
                <w:b w:val="false"/>
                <w:i w:val="false"/>
                <w:color w:val="000000"/>
                <w:sz w:val="20"/>
              </w:rPr>
              <w:t xml:space="preserve">
қосуға арналған электр жылытқыш, </w:t>
            </w:r>
            <w:r>
              <w:br/>
            </w:r>
            <w:r>
              <w:rPr>
                <w:rFonts w:ascii="Times New Roman"/>
                <w:b w:val="false"/>
                <w:i w:val="false"/>
                <w:color w:val="000000"/>
                <w:sz w:val="20"/>
              </w:rPr>
              <w:t xml:space="preserve">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жетегі бар сорғы станциясы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Жарақтармен, оның ішінде құрал-саймандармен және </w:t>
      </w:r>
      <w:r>
        <w:br/>
      </w:r>
      <w:r>
        <w:rPr>
          <w:rFonts w:ascii="Times New Roman"/>
          <w:b w:val="false"/>
          <w:i w:val="false"/>
          <w:color w:val="000000"/>
          <w:sz w:val="28"/>
        </w:rPr>
        <w:t>
</w:t>
      </w:r>
      <w:r>
        <w:rPr>
          <w:rFonts w:ascii="Times New Roman"/>
          <w:b/>
          <w:i w:val="false"/>
          <w:color w:val="000000"/>
          <w:sz w:val="28"/>
        </w:rPr>
        <w:t xml:space="preserve">      материалдармен қамтамасыз етудің N 6.3 нормасы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8413"/>
        <w:gridCol w:w="30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w:t>
            </w:r>
            <w:r>
              <w:br/>
            </w:r>
            <w:r>
              <w:rPr>
                <w:rFonts w:ascii="Times New Roman"/>
                <w:b/>
                <w:i w:val="false"/>
                <w:color w:val="000000"/>
                <w:sz w:val="20"/>
              </w:rPr>
              <w:t xml:space="preserve">
с </w:t>
            </w:r>
            <w:r>
              <w:br/>
            </w:r>
            <w:r>
              <w:rPr>
                <w:rFonts w:ascii="Times New Roman"/>
                <w:b/>
                <w:i w:val="false"/>
                <w:color w:val="000000"/>
                <w:sz w:val="20"/>
              </w:rPr>
              <w:t>
N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адамға </w:t>
            </w:r>
            <w:r>
              <w:br/>
            </w:r>
            <w:r>
              <w:rPr>
                <w:rFonts w:ascii="Times New Roman"/>
                <w:b/>
                <w:i w:val="false"/>
                <w:color w:val="000000"/>
                <w:sz w:val="20"/>
              </w:rPr>
              <w:t xml:space="preserve">
қажетті </w:t>
            </w:r>
            <w:r>
              <w:br/>
            </w:r>
            <w:r>
              <w:rPr>
                <w:rFonts w:ascii="Times New Roman"/>
                <w:b/>
                <w:i w:val="false"/>
                <w:color w:val="000000"/>
                <w:sz w:val="20"/>
              </w:rPr>
              <w:t>
заттар саны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Құтқару жарағы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Баянетті муфтасы бар альпинистік </w:t>
            </w:r>
            <w:r>
              <w:br/>
            </w:r>
            <w:r>
              <w:rPr>
                <w:rFonts w:ascii="Times New Roman"/>
                <w:b w:val="false"/>
                <w:i w:val="false"/>
                <w:color w:val="000000"/>
                <w:sz w:val="20"/>
              </w:rPr>
              <w:t xml:space="preserve">
сақтандыру карабині,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"Решетка", "Восьмерка" түріндегі түсіру </w:t>
            </w:r>
            <w:r>
              <w:br/>
            </w:r>
            <w:r>
              <w:rPr>
                <w:rFonts w:ascii="Times New Roman"/>
                <w:b w:val="false"/>
                <w:i w:val="false"/>
                <w:color w:val="000000"/>
                <w:sz w:val="20"/>
              </w:rPr>
              <w:t xml:space="preserve">
құрылғысы,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"Блок-қысқыш" тетігі,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"Жұдырықты иілген блок" тетігі,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Қосарланған жіпке арналған шант,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 зардап шегушімен бірге </w:t>
            </w:r>
            <w:r>
              <w:br/>
            </w:r>
            <w:r>
              <w:rPr>
                <w:rFonts w:ascii="Times New Roman"/>
                <w:b w:val="false"/>
                <w:i w:val="false"/>
                <w:color w:val="000000"/>
                <w:sz w:val="20"/>
              </w:rPr>
              <w:t xml:space="preserve">
түсіруге арналған "Каталка" тетігі,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Құрал-саймандар белдік белбеуі,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50 л шағын көлемді иыққап, </w:t>
            </w:r>
            <w:r>
              <w:br/>
            </w:r>
            <w:r>
              <w:rPr>
                <w:rFonts w:ascii="Times New Roman"/>
                <w:b w:val="false"/>
                <w:i w:val="false"/>
                <w:color w:val="000000"/>
                <w:sz w:val="20"/>
              </w:rPr>
              <w:t xml:space="preserve">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70 л орта көлемді иыққап, </w:t>
            </w:r>
            <w:r>
              <w:br/>
            </w:r>
            <w:r>
              <w:rPr>
                <w:rFonts w:ascii="Times New Roman"/>
                <w:b w:val="false"/>
                <w:i w:val="false"/>
                <w:color w:val="000000"/>
                <w:sz w:val="20"/>
              </w:rPr>
              <w:t xml:space="preserve">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100 л экспедициялық иыққап, </w:t>
            </w:r>
            <w:r>
              <w:br/>
            </w:r>
            <w:r>
              <w:rPr>
                <w:rFonts w:ascii="Times New Roman"/>
                <w:b w:val="false"/>
                <w:i w:val="false"/>
                <w:color w:val="000000"/>
                <w:sz w:val="20"/>
              </w:rPr>
              <w:t xml:space="preserve">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жүйесі (құтқарушының жеке </w:t>
            </w:r>
            <w:r>
              <w:br/>
            </w:r>
            <w:r>
              <w:rPr>
                <w:rFonts w:ascii="Times New Roman"/>
                <w:b w:val="false"/>
                <w:i w:val="false"/>
                <w:color w:val="000000"/>
                <w:sz w:val="20"/>
              </w:rPr>
              <w:t xml:space="preserve">
қауіпсіздігі үшін),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сақтандыру ілмегі, 5 метр жіп </w:t>
            </w:r>
            <w:r>
              <w:br/>
            </w:r>
            <w:r>
              <w:rPr>
                <w:rFonts w:ascii="Times New Roman"/>
                <w:b w:val="false"/>
                <w:i w:val="false"/>
                <w:color w:val="000000"/>
                <w:sz w:val="20"/>
              </w:rPr>
              <w:t xml:space="preserve">
диаметрі 10 мм,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Альпинистік негізгі жіп, 40 метр </w:t>
            </w:r>
            <w:r>
              <w:br/>
            </w:r>
            <w:r>
              <w:rPr>
                <w:rFonts w:ascii="Times New Roman"/>
                <w:b w:val="false"/>
                <w:i w:val="false"/>
                <w:color w:val="000000"/>
                <w:sz w:val="20"/>
              </w:rPr>
              <w:t xml:space="preserve">
диаметрі 10 мм,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метрлік қосалқы жұмыс жібі (репшнур), </w:t>
            </w:r>
            <w:r>
              <w:br/>
            </w:r>
            <w:r>
              <w:rPr>
                <w:rFonts w:ascii="Times New Roman"/>
                <w:b w:val="false"/>
                <w:i w:val="false"/>
                <w:color w:val="000000"/>
                <w:sz w:val="20"/>
              </w:rPr>
              <w:t xml:space="preserve">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метрлік қосалқы жұмсау жібі </w:t>
            </w:r>
            <w:r>
              <w:br/>
            </w:r>
            <w:r>
              <w:rPr>
                <w:rFonts w:ascii="Times New Roman"/>
                <w:b w:val="false"/>
                <w:i w:val="false"/>
                <w:color w:val="000000"/>
                <w:sz w:val="20"/>
              </w:rPr>
              <w:t xml:space="preserve">
(репшнур),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Белге тағатын сөмке,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Жартас балғас,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"САМР" үлгісіндегі мұзшапқы,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"Косынка" түріндегі эвакуациялау жүйесі, </w:t>
            </w:r>
            <w:r>
              <w:br/>
            </w:r>
            <w:r>
              <w:rPr>
                <w:rFonts w:ascii="Times New Roman"/>
                <w:b w:val="false"/>
                <w:i w:val="false"/>
                <w:color w:val="000000"/>
                <w:sz w:val="20"/>
              </w:rPr>
              <w:t xml:space="preserve">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Қарбасқыштар, пар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Күннен қорғаныш көзілдірігі,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саперлік күрек,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 жинағы бар үш түсті қол </w:t>
            </w:r>
            <w:r>
              <w:br/>
            </w:r>
            <w:r>
              <w:rPr>
                <w:rFonts w:ascii="Times New Roman"/>
                <w:b w:val="false"/>
                <w:i w:val="false"/>
                <w:color w:val="000000"/>
                <w:sz w:val="20"/>
              </w:rPr>
              <w:t xml:space="preserve">
фонарь,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өткізбейтін пленка (фольга),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Телескоптық тау таяқтары, пар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Судағы және су асты жұмыстарына арналған жабдық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аппараты, жинақ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түрдегі гидрокостюм, жинақ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Синтепоннан жасалған конденсатты костюм, </w:t>
            </w:r>
            <w:r>
              <w:br/>
            </w:r>
            <w:r>
              <w:rPr>
                <w:rFonts w:ascii="Times New Roman"/>
                <w:b w:val="false"/>
                <w:i w:val="false"/>
                <w:color w:val="000000"/>
                <w:sz w:val="20"/>
              </w:rPr>
              <w:t xml:space="preserve">
жинақ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Тереңдік өлшегіш, жинақ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компасы,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пышағы,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фонары,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жасалған сүңгуір костюмі, жинақ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Жарғақ аяқтар, жинақ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сүңгуір компьютері,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трубкасы бар бетке толық </w:t>
            </w:r>
            <w:r>
              <w:br/>
            </w:r>
            <w:r>
              <w:rPr>
                <w:rFonts w:ascii="Times New Roman"/>
                <w:b w:val="false"/>
                <w:i w:val="false"/>
                <w:color w:val="000000"/>
                <w:sz w:val="20"/>
              </w:rPr>
              <w:t xml:space="preserve">
киілетін сүңгуір бетпердесі,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үрленетін құтқару жилеті,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Шеңбер тәріздес судан құтқару құралы, </w:t>
            </w:r>
            <w:r>
              <w:br/>
            </w:r>
            <w:r>
              <w:rPr>
                <w:rFonts w:ascii="Times New Roman"/>
                <w:b w:val="false"/>
                <w:i w:val="false"/>
                <w:color w:val="000000"/>
                <w:sz w:val="20"/>
              </w:rPr>
              <w:t xml:space="preserve">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Жабдықтауға арналған су өтпейтін </w:t>
            </w:r>
            <w:r>
              <w:br/>
            </w:r>
            <w:r>
              <w:rPr>
                <w:rFonts w:ascii="Times New Roman"/>
                <w:b w:val="false"/>
                <w:i w:val="false"/>
                <w:color w:val="000000"/>
                <w:sz w:val="20"/>
              </w:rPr>
              <w:t xml:space="preserve">
тасымалдау сандығы,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су жолын бақылаушының каскасы, </w:t>
            </w:r>
            <w:r>
              <w:br/>
            </w:r>
            <w:r>
              <w:rPr>
                <w:rFonts w:ascii="Times New Roman"/>
                <w:b w:val="false"/>
                <w:i w:val="false"/>
                <w:color w:val="000000"/>
                <w:sz w:val="20"/>
              </w:rPr>
              <w:t xml:space="preserve">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Дымқыл түрдегі гидрокостюм, жинақ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ботылары, пар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Неопреннен жасалған сүңгуір ботылары, пар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Жүктік белбеу,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Кеуделік жүк,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беру жібі,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жібі,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 жібі,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кеудешігі, дана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Шаңғы жабдығы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Шаңғышы костюмі, жинақ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 бәтеңкесі, пар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Тайга шаңғысы, пар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 таяқтары, пар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жабдық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Аптечка, жинақ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Жарақтармен, оның ішінде құрал-саймандармен және </w:t>
      </w:r>
      <w:r>
        <w:br/>
      </w:r>
      <w:r>
        <w:rPr>
          <w:rFonts w:ascii="Times New Roman"/>
          <w:b w:val="false"/>
          <w:i w:val="false"/>
          <w:color w:val="000000"/>
          <w:sz w:val="28"/>
        </w:rPr>
        <w:t>
</w:t>
      </w:r>
      <w:r>
        <w:rPr>
          <w:rFonts w:ascii="Times New Roman"/>
          <w:b/>
          <w:i w:val="false"/>
          <w:color w:val="000000"/>
          <w:sz w:val="28"/>
        </w:rPr>
        <w:t xml:space="preserve">     материалдармен қамтамасыз етудің№N 6.3.1 нормасы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93"/>
        <w:gridCol w:w="1713"/>
        <w:gridCol w:w="1773"/>
        <w:gridCol w:w="17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Судан </w:t>
            </w:r>
            <w:r>
              <w:br/>
            </w:r>
            <w:r>
              <w:rPr>
                <w:rFonts w:ascii="Times New Roman"/>
                <w:b/>
                <w:i w:val="false"/>
                <w:color w:val="000000"/>
                <w:sz w:val="20"/>
              </w:rPr>
              <w:t xml:space="preserve">
құтқа- </w:t>
            </w:r>
            <w:r>
              <w:br/>
            </w:r>
            <w:r>
              <w:rPr>
                <w:rFonts w:ascii="Times New Roman"/>
                <w:b/>
                <w:i w:val="false"/>
                <w:color w:val="000000"/>
                <w:sz w:val="20"/>
              </w:rPr>
              <w:t xml:space="preserve">
ру </w:t>
            </w:r>
            <w:r>
              <w:br/>
            </w:r>
            <w:r>
              <w:rPr>
                <w:rFonts w:ascii="Times New Roman"/>
                <w:b/>
                <w:i w:val="false"/>
                <w:color w:val="000000"/>
                <w:sz w:val="20"/>
              </w:rPr>
              <w:t>
қызметі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Судан </w:t>
            </w:r>
            <w:r>
              <w:br/>
            </w:r>
            <w:r>
              <w:rPr>
                <w:rFonts w:ascii="Times New Roman"/>
                <w:b/>
                <w:i w:val="false"/>
                <w:color w:val="000000"/>
                <w:sz w:val="20"/>
              </w:rPr>
              <w:t xml:space="preserve">
құтқару </w:t>
            </w:r>
            <w:r>
              <w:br/>
            </w:r>
            <w:r>
              <w:rPr>
                <w:rFonts w:ascii="Times New Roman"/>
                <w:b/>
                <w:i w:val="false"/>
                <w:color w:val="000000"/>
                <w:sz w:val="20"/>
              </w:rPr>
              <w:t>
жасағы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Судан </w:t>
            </w:r>
            <w:r>
              <w:br/>
            </w:r>
            <w:r>
              <w:rPr>
                <w:rFonts w:ascii="Times New Roman"/>
                <w:b/>
                <w:i w:val="false"/>
                <w:color w:val="000000"/>
                <w:sz w:val="20"/>
              </w:rPr>
              <w:t xml:space="preserve">
құтқару </w:t>
            </w:r>
            <w:r>
              <w:br/>
            </w:r>
            <w:r>
              <w:rPr>
                <w:rFonts w:ascii="Times New Roman"/>
                <w:b/>
                <w:i w:val="false"/>
                <w:color w:val="000000"/>
                <w:sz w:val="20"/>
              </w:rPr>
              <w:t>
бекеті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Құтқару жарақтары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10 миллиметр негізгі </w:t>
            </w:r>
            <w:r>
              <w:br/>
            </w:r>
            <w:r>
              <w:rPr>
                <w:rFonts w:ascii="Times New Roman"/>
                <w:b w:val="false"/>
                <w:i w:val="false"/>
                <w:color w:val="000000"/>
                <w:sz w:val="20"/>
              </w:rPr>
              <w:t xml:space="preserve">
жіп, 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8 миллиметр қосалқы </w:t>
            </w:r>
            <w:r>
              <w:br/>
            </w:r>
            <w:r>
              <w:rPr>
                <w:rFonts w:ascii="Times New Roman"/>
                <w:b w:val="false"/>
                <w:i w:val="false"/>
                <w:color w:val="000000"/>
                <w:sz w:val="20"/>
              </w:rPr>
              <w:t xml:space="preserve">
жіп, 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8 миллиметр 15 метр </w:t>
            </w:r>
            <w:r>
              <w:br/>
            </w:r>
            <w:r>
              <w:rPr>
                <w:rFonts w:ascii="Times New Roman"/>
                <w:b w:val="false"/>
                <w:i w:val="false"/>
                <w:color w:val="000000"/>
                <w:sz w:val="20"/>
              </w:rPr>
              <w:t xml:space="preserve">
трос ілмектер,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Баянетті муфтасы бар альпинистік </w:t>
            </w:r>
            <w:r>
              <w:br/>
            </w:r>
            <w:r>
              <w:rPr>
                <w:rFonts w:ascii="Times New Roman"/>
                <w:b w:val="false"/>
                <w:i w:val="false"/>
                <w:color w:val="000000"/>
                <w:sz w:val="20"/>
              </w:rPr>
              <w:t xml:space="preserve">
сақтандыру карабиндері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әмбебап зембілдер, </w:t>
            </w:r>
            <w:r>
              <w:br/>
            </w:r>
            <w:r>
              <w:rPr>
                <w:rFonts w:ascii="Times New Roman"/>
                <w:b w:val="false"/>
                <w:i w:val="false"/>
                <w:color w:val="000000"/>
                <w:sz w:val="20"/>
              </w:rPr>
              <w:t xml:space="preserve">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(тор) жиналмалы </w:t>
            </w:r>
            <w:r>
              <w:br/>
            </w:r>
            <w:r>
              <w:rPr>
                <w:rFonts w:ascii="Times New Roman"/>
                <w:b w:val="false"/>
                <w:i w:val="false"/>
                <w:color w:val="000000"/>
                <w:sz w:val="20"/>
              </w:rPr>
              <w:t xml:space="preserve">
зембілдер (тікұшақтық нұсқа), </w:t>
            </w:r>
            <w:r>
              <w:br/>
            </w:r>
            <w:r>
              <w:rPr>
                <w:rFonts w:ascii="Times New Roman"/>
                <w:b w:val="false"/>
                <w:i w:val="false"/>
                <w:color w:val="000000"/>
                <w:sz w:val="20"/>
              </w:rPr>
              <w:t xml:space="preserve">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 түріндегі </w:t>
            </w:r>
            <w:r>
              <w:br/>
            </w:r>
            <w:r>
              <w:rPr>
                <w:rFonts w:ascii="Times New Roman"/>
                <w:b w:val="false"/>
                <w:i w:val="false"/>
                <w:color w:val="000000"/>
                <w:sz w:val="20"/>
              </w:rPr>
              <w:t xml:space="preserve">
иммобилизациялық пневматикалық </w:t>
            </w:r>
            <w:r>
              <w:br/>
            </w:r>
            <w:r>
              <w:rPr>
                <w:rFonts w:ascii="Times New Roman"/>
                <w:b w:val="false"/>
                <w:i w:val="false"/>
                <w:color w:val="000000"/>
                <w:sz w:val="20"/>
              </w:rPr>
              <w:t xml:space="preserve">
зембілдер,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өлшегіші бар қол </w:t>
            </w:r>
            <w:r>
              <w:br/>
            </w:r>
            <w:r>
              <w:rPr>
                <w:rFonts w:ascii="Times New Roman"/>
                <w:b w:val="false"/>
                <w:i w:val="false"/>
                <w:color w:val="000000"/>
                <w:sz w:val="20"/>
              </w:rPr>
              <w:t xml:space="preserve">
сағаттары,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қатты зембілдер </w:t>
            </w:r>
            <w:r>
              <w:br/>
            </w:r>
            <w:r>
              <w:rPr>
                <w:rFonts w:ascii="Times New Roman"/>
                <w:b w:val="false"/>
                <w:i w:val="false"/>
                <w:color w:val="000000"/>
                <w:sz w:val="20"/>
              </w:rPr>
              <w:t xml:space="preserve">
(тақтай түріндегі),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шегушілерді </w:t>
            </w:r>
            <w:r>
              <w:br/>
            </w:r>
            <w:r>
              <w:rPr>
                <w:rFonts w:ascii="Times New Roman"/>
                <w:b w:val="false"/>
                <w:i w:val="false"/>
                <w:color w:val="000000"/>
                <w:sz w:val="20"/>
              </w:rPr>
              <w:t xml:space="preserve">
эвакуациялауға арналған жеке </w:t>
            </w:r>
            <w:r>
              <w:br/>
            </w:r>
            <w:r>
              <w:rPr>
                <w:rFonts w:ascii="Times New Roman"/>
                <w:b w:val="false"/>
                <w:i w:val="false"/>
                <w:color w:val="000000"/>
                <w:sz w:val="20"/>
              </w:rPr>
              <w:t xml:space="preserve">
жабдықтар (орамал, лента </w:t>
            </w:r>
            <w:r>
              <w:br/>
            </w:r>
            <w:r>
              <w:rPr>
                <w:rFonts w:ascii="Times New Roman"/>
                <w:b w:val="false"/>
                <w:i w:val="false"/>
                <w:color w:val="000000"/>
                <w:sz w:val="20"/>
              </w:rPr>
              <w:t xml:space="preserve">
үлгісіндегі аспалы эвакуатор)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Дүрбі,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Судағы және су астындағы жұмыстарға арналған жарақ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катері,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 қайық,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қозғалтқыш,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Қайықты тасымалдауға арналған </w:t>
            </w:r>
            <w:r>
              <w:br/>
            </w:r>
            <w:r>
              <w:rPr>
                <w:rFonts w:ascii="Times New Roman"/>
                <w:b w:val="false"/>
                <w:i w:val="false"/>
                <w:color w:val="000000"/>
                <w:sz w:val="20"/>
              </w:rPr>
              <w:t xml:space="preserve">
тіркеме,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компрессорлық </w:t>
            </w:r>
            <w:r>
              <w:br/>
            </w:r>
            <w:r>
              <w:rPr>
                <w:rFonts w:ascii="Times New Roman"/>
                <w:b w:val="false"/>
                <w:i w:val="false"/>
                <w:color w:val="000000"/>
                <w:sz w:val="20"/>
              </w:rPr>
              <w:t xml:space="preserve">
қондырғы,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литрге арналған көліктік </w:t>
            </w:r>
            <w:r>
              <w:br/>
            </w:r>
            <w:r>
              <w:rPr>
                <w:rFonts w:ascii="Times New Roman"/>
                <w:b w:val="false"/>
                <w:i w:val="false"/>
                <w:color w:val="000000"/>
                <w:sz w:val="20"/>
              </w:rPr>
              <w:t xml:space="preserve">
баллон,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астында дәнекерлеу-кесу </w:t>
            </w:r>
            <w:r>
              <w:br/>
            </w:r>
            <w:r>
              <w:rPr>
                <w:rFonts w:ascii="Times New Roman"/>
                <w:b w:val="false"/>
                <w:i w:val="false"/>
                <w:color w:val="000000"/>
                <w:sz w:val="20"/>
              </w:rPr>
              <w:t xml:space="preserve">
жинағы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 жинағы бар </w:t>
            </w:r>
            <w:r>
              <w:br/>
            </w:r>
            <w:r>
              <w:rPr>
                <w:rFonts w:ascii="Times New Roman"/>
                <w:b w:val="false"/>
                <w:i w:val="false"/>
                <w:color w:val="000000"/>
                <w:sz w:val="20"/>
              </w:rPr>
              <w:t xml:space="preserve">
базалық фонарь,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Декомпрессиялау камерасы,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Рекомпрессиялау камерасы,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орынды үрмелі қайық,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орынды үрмелі қайық,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орынды үрмелі қайық,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"Рафтинговый" катамараны,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Үрмелі құтқару салы,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Дюралюминнен жасалған </w:t>
            </w:r>
            <w:r>
              <w:br/>
            </w:r>
            <w:r>
              <w:rPr>
                <w:rFonts w:ascii="Times New Roman"/>
                <w:b w:val="false"/>
                <w:i w:val="false"/>
                <w:color w:val="000000"/>
                <w:sz w:val="20"/>
              </w:rPr>
              <w:t xml:space="preserve">
жиналмалы ескек,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қайық моторы,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Таңбалаушы буй,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"Кошка" түріндегі үш тісті </w:t>
            </w:r>
            <w:r>
              <w:br/>
            </w:r>
            <w:r>
              <w:rPr>
                <w:rFonts w:ascii="Times New Roman"/>
                <w:b w:val="false"/>
                <w:i w:val="false"/>
                <w:color w:val="000000"/>
                <w:sz w:val="20"/>
              </w:rPr>
              <w:t xml:space="preserve">
ілгек,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Баллондарды зарядтауға арналған </w:t>
            </w:r>
            <w:r>
              <w:br/>
            </w:r>
            <w:r>
              <w:rPr>
                <w:rFonts w:ascii="Times New Roman"/>
                <w:b w:val="false"/>
                <w:i w:val="false"/>
                <w:color w:val="000000"/>
                <w:sz w:val="20"/>
              </w:rPr>
              <w:t xml:space="preserve">
фильтрі бар жылжымалы ауа компрессоры,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 су асты жүйесі, </w:t>
            </w:r>
            <w:r>
              <w:br/>
            </w:r>
            <w:r>
              <w:rPr>
                <w:rFonts w:ascii="Times New Roman"/>
                <w:b w:val="false"/>
                <w:i w:val="false"/>
                <w:color w:val="000000"/>
                <w:sz w:val="20"/>
              </w:rPr>
              <w:t xml:space="preserve">
жинақ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астын жарықтандыру </w:t>
            </w:r>
            <w:r>
              <w:br/>
            </w:r>
            <w:r>
              <w:rPr>
                <w:rFonts w:ascii="Times New Roman"/>
                <w:b w:val="false"/>
                <w:i w:val="false"/>
                <w:color w:val="000000"/>
                <w:sz w:val="20"/>
              </w:rPr>
              <w:t xml:space="preserve">
қондырғысы,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құрал-саймандар </w:t>
            </w:r>
            <w:r>
              <w:br/>
            </w:r>
            <w:r>
              <w:rPr>
                <w:rFonts w:ascii="Times New Roman"/>
                <w:b w:val="false"/>
                <w:i w:val="false"/>
                <w:color w:val="000000"/>
                <w:sz w:val="20"/>
              </w:rPr>
              <w:t xml:space="preserve">
жинағы, жинақ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беру жалаулары, жинақ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жарақ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Гистаминге қарсы дәрілер, </w:t>
            </w:r>
            <w:r>
              <w:br/>
            </w:r>
            <w:r>
              <w:rPr>
                <w:rFonts w:ascii="Times New Roman"/>
                <w:b w:val="false"/>
                <w:i w:val="false"/>
                <w:color w:val="000000"/>
                <w:sz w:val="20"/>
              </w:rPr>
              <w:t xml:space="preserve">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Антиаритмикалық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Антикоагулянттар және </w:t>
            </w:r>
            <w:r>
              <w:br/>
            </w:r>
            <w:r>
              <w:rPr>
                <w:rFonts w:ascii="Times New Roman"/>
                <w:b w:val="false"/>
                <w:i w:val="false"/>
                <w:color w:val="000000"/>
                <w:sz w:val="20"/>
              </w:rPr>
              <w:t xml:space="preserve">
фибринолитикалық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Антидоттар, кешен құратын және </w:t>
            </w:r>
            <w:r>
              <w:br/>
            </w:r>
            <w:r>
              <w:rPr>
                <w:rFonts w:ascii="Times New Roman"/>
                <w:b w:val="false"/>
                <w:i w:val="false"/>
                <w:color w:val="000000"/>
                <w:sz w:val="20"/>
              </w:rPr>
              <w:t xml:space="preserve">
адсорбирлейтін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Антиоксиданттар,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Дененің сыртына жағылатын </w:t>
            </w:r>
            <w:r>
              <w:br/>
            </w:r>
            <w:r>
              <w:rPr>
                <w:rFonts w:ascii="Times New Roman"/>
                <w:b w:val="false"/>
                <w:i w:val="false"/>
                <w:color w:val="000000"/>
                <w:sz w:val="20"/>
              </w:rPr>
              <w:t xml:space="preserve">
антисептикалық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Ферменттік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Ауруды басатын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Бронхолиттік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Гемостатикалық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Гипертензивтік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Гипотензивтік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Дегидратирлік және зәр </w:t>
            </w:r>
            <w:r>
              <w:br/>
            </w:r>
            <w:r>
              <w:rPr>
                <w:rFonts w:ascii="Times New Roman"/>
                <w:b w:val="false"/>
                <w:i w:val="false"/>
                <w:color w:val="000000"/>
                <w:sz w:val="20"/>
              </w:rPr>
              <w:t xml:space="preserve">
айдағыш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алуды жақсартатын </w:t>
            </w:r>
            <w:r>
              <w:br/>
            </w:r>
            <w:r>
              <w:rPr>
                <w:rFonts w:ascii="Times New Roman"/>
                <w:b w:val="false"/>
                <w:i w:val="false"/>
                <w:color w:val="000000"/>
                <w:sz w:val="20"/>
              </w:rPr>
              <w:t xml:space="preserve">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Қызуды басатын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 анестизиялаушы дәрілер, </w:t>
            </w:r>
            <w:r>
              <w:br/>
            </w:r>
            <w:r>
              <w:rPr>
                <w:rFonts w:ascii="Times New Roman"/>
                <w:b w:val="false"/>
                <w:i w:val="false"/>
                <w:color w:val="000000"/>
                <w:sz w:val="20"/>
              </w:rPr>
              <w:t xml:space="preserve">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Наркозға арналған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өпкіштер,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 алмастырғыш дәрмектер, </w:t>
            </w:r>
            <w:r>
              <w:br/>
            </w:r>
            <w:r>
              <w:rPr>
                <w:rFonts w:ascii="Times New Roman"/>
                <w:b w:val="false"/>
                <w:i w:val="false"/>
                <w:color w:val="000000"/>
                <w:sz w:val="20"/>
              </w:rPr>
              <w:t xml:space="preserve">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Антибиотиктер, </w:t>
            </w:r>
            <w:r>
              <w:br/>
            </w:r>
            <w:r>
              <w:rPr>
                <w:rFonts w:ascii="Times New Roman"/>
                <w:b w:val="false"/>
                <w:i w:val="false"/>
                <w:color w:val="000000"/>
                <w:sz w:val="20"/>
              </w:rPr>
              <w:t xml:space="preserve">
сульфаниламидтер,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Жөтелге қарсы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Құсуға қарсы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Сіңірдің тартылуына қарсы </w:t>
            </w:r>
            <w:r>
              <w:br/>
            </w:r>
            <w:r>
              <w:rPr>
                <w:rFonts w:ascii="Times New Roman"/>
                <w:b w:val="false"/>
                <w:i w:val="false"/>
                <w:color w:val="000000"/>
                <w:sz w:val="20"/>
              </w:rPr>
              <w:t xml:space="preserve">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ынталандырғыш </w:t>
            </w:r>
            <w:r>
              <w:br/>
            </w:r>
            <w:r>
              <w:rPr>
                <w:rFonts w:ascii="Times New Roman"/>
                <w:b w:val="false"/>
                <w:i w:val="false"/>
                <w:color w:val="000000"/>
                <w:sz w:val="20"/>
              </w:rPr>
              <w:t xml:space="preserve">
дәрілер мен антидепрессанттар, </w:t>
            </w:r>
            <w:r>
              <w:br/>
            </w:r>
            <w:r>
              <w:rPr>
                <w:rFonts w:ascii="Times New Roman"/>
                <w:b w:val="false"/>
                <w:i w:val="false"/>
                <w:color w:val="000000"/>
                <w:sz w:val="20"/>
              </w:rPr>
              <w:t xml:space="preserve">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Қандағы қанттың болуын </w:t>
            </w:r>
            <w:r>
              <w:br/>
            </w:r>
            <w:r>
              <w:rPr>
                <w:rFonts w:ascii="Times New Roman"/>
                <w:b w:val="false"/>
                <w:i w:val="false"/>
                <w:color w:val="000000"/>
                <w:sz w:val="20"/>
              </w:rPr>
              <w:t xml:space="preserve">
азайтатын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Седативтік және нейролептикалық </w:t>
            </w:r>
            <w:r>
              <w:br/>
            </w:r>
            <w:r>
              <w:rPr>
                <w:rFonts w:ascii="Times New Roman"/>
                <w:b w:val="false"/>
                <w:i w:val="false"/>
                <w:color w:val="000000"/>
                <w:sz w:val="20"/>
              </w:rPr>
              <w:t xml:space="preserve">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қызметін және қан </w:t>
            </w:r>
            <w:r>
              <w:br/>
            </w:r>
            <w:r>
              <w:rPr>
                <w:rFonts w:ascii="Times New Roman"/>
                <w:b w:val="false"/>
                <w:i w:val="false"/>
                <w:color w:val="000000"/>
                <w:sz w:val="20"/>
              </w:rPr>
              <w:t xml:space="preserve">
айналымын жақсартатын дәрілер, </w:t>
            </w:r>
            <w:r>
              <w:br/>
            </w:r>
            <w:r>
              <w:rPr>
                <w:rFonts w:ascii="Times New Roman"/>
                <w:b w:val="false"/>
                <w:i w:val="false"/>
                <w:color w:val="000000"/>
                <w:sz w:val="20"/>
              </w:rPr>
              <w:t xml:space="preserve">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өткізгіш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Тамырларды кеңейткіш дәрілер, </w:t>
            </w:r>
            <w:r>
              <w:br/>
            </w:r>
            <w:r>
              <w:rPr>
                <w:rFonts w:ascii="Times New Roman"/>
                <w:b w:val="false"/>
                <w:i w:val="false"/>
                <w:color w:val="000000"/>
                <w:sz w:val="20"/>
              </w:rPr>
              <w:t xml:space="preserve">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Гормоналдық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Спазмолитикалық дәрілер,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Вакциналар,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Витаминдер, орама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 болғандардың денесін </w:t>
            </w:r>
            <w:r>
              <w:br/>
            </w:r>
            <w:r>
              <w:rPr>
                <w:rFonts w:ascii="Times New Roman"/>
                <w:b w:val="false"/>
                <w:i w:val="false"/>
                <w:color w:val="000000"/>
                <w:sz w:val="20"/>
              </w:rPr>
              <w:t xml:space="preserve">
тасымалдауға арналған қап,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Өмірді қамтамасыз ету жарағы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орындық шатыр,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орындық шатыр,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орындық шатыр,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Ыдыс-аяқ үй тізімі және </w:t>
            </w:r>
            <w:r>
              <w:br/>
            </w:r>
            <w:r>
              <w:rPr>
                <w:rFonts w:ascii="Times New Roman"/>
                <w:b w:val="false"/>
                <w:i w:val="false"/>
                <w:color w:val="000000"/>
                <w:sz w:val="20"/>
              </w:rPr>
              <w:t xml:space="preserve">
жабдықтау, жинақ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КП-125 дала асханасы,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 Көптеген медициналық дәрі-дәрмектердің әр түрлі топтарға жататындығына, әрі оларды қолдану әрбір ағзаның жеке ерекшелігіне байланысты болғандықтан, шұғыл алғашқы медициналық көмек көрсету үшін медициналық дәрі-дәрмектердің топтары мен кіші топтарының көп мөлшерде болуына деген қажеттілік бар. Құтқарушы қолданатын емдік дәрі-дәрмектердің кез келген тобы мен түрін кез келген емдік дәрі-дәрмекке (атауы) алмастыруға болады, өйткені фармакология өнеркәсібіндегі прогресс, фармацевтикалық топтарда жаңа емдік дәрілер мен бағыттардың жасалуы жаңарту мен толықтыруды талап етеді. </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Судан құтқару станциялары мен жасақтарын жарақтармен, </w:t>
      </w:r>
      <w:r>
        <w:br/>
      </w:r>
      <w:r>
        <w:rPr>
          <w:rFonts w:ascii="Times New Roman"/>
          <w:b w:val="false"/>
          <w:i w:val="false"/>
          <w:color w:val="000000"/>
          <w:sz w:val="28"/>
        </w:rPr>
        <w:t>
</w:t>
      </w:r>
      <w:r>
        <w:rPr>
          <w:rFonts w:ascii="Times New Roman"/>
          <w:b/>
          <w:i w:val="false"/>
          <w:color w:val="000000"/>
          <w:sz w:val="28"/>
        </w:rPr>
        <w:t xml:space="preserve">      оның ішінде құрал-саймандармен және материалдармен </w:t>
      </w:r>
      <w:r>
        <w:br/>
      </w:r>
      <w:r>
        <w:rPr>
          <w:rFonts w:ascii="Times New Roman"/>
          <w:b w:val="false"/>
          <w:i w:val="false"/>
          <w:color w:val="000000"/>
          <w:sz w:val="28"/>
        </w:rPr>
        <w:t>
</w:t>
      </w:r>
      <w:r>
        <w:rPr>
          <w:rFonts w:ascii="Times New Roman"/>
          <w:b/>
          <w:i w:val="false"/>
          <w:color w:val="000000"/>
          <w:sz w:val="28"/>
        </w:rPr>
        <w:t xml:space="preserve">             қамтамасыз етудің N 6.3.2 нормасы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553"/>
        <w:gridCol w:w="17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 қайықтар,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қайық моторлары (қуаттылығы 25 л/с </w:t>
            </w:r>
            <w:r>
              <w:br/>
            </w:r>
            <w:r>
              <w:rPr>
                <w:rFonts w:ascii="Times New Roman"/>
                <w:b w:val="false"/>
                <w:i w:val="false"/>
                <w:color w:val="000000"/>
                <w:sz w:val="20"/>
              </w:rPr>
              <w:t xml:space="preserve">
кем емес),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Желдеткішті сүңгуір жарағы,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помпасы,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сүңгуір аппараты,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Гидрокомбинезондар, гидрокостюмдер,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Реттеуіш жүктері бар белбеулер,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салмақтағы сүңгуір жүгі,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литрлік әуе көлік баллондары,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Сығылған ауадағы шлангті сүңгуір аппараты, </w:t>
            </w:r>
            <w:r>
              <w:br/>
            </w:r>
            <w:r>
              <w:rPr>
                <w:rFonts w:ascii="Times New Roman"/>
                <w:b w:val="false"/>
                <w:i w:val="false"/>
                <w:color w:val="000000"/>
                <w:sz w:val="20"/>
              </w:rPr>
              <w:t xml:space="preserve">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қысымды автономды тасымалданатын </w:t>
            </w:r>
            <w:r>
              <w:br/>
            </w:r>
            <w:r>
              <w:rPr>
                <w:rFonts w:ascii="Times New Roman"/>
                <w:b w:val="false"/>
                <w:i w:val="false"/>
                <w:color w:val="000000"/>
                <w:sz w:val="20"/>
              </w:rPr>
              <w:t xml:space="preserve">
компрессор,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4 кВт жылжымалы электр </w:t>
            </w:r>
            <w:r>
              <w:br/>
            </w:r>
            <w:r>
              <w:rPr>
                <w:rFonts w:ascii="Times New Roman"/>
                <w:b w:val="false"/>
                <w:i w:val="false"/>
                <w:color w:val="000000"/>
                <w:sz w:val="20"/>
              </w:rPr>
              <w:t xml:space="preserve">
станциясы,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көлік барокамерасы,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Герметикалық алмалы-сапмалы </w:t>
            </w:r>
            <w:r>
              <w:br/>
            </w:r>
            <w:r>
              <w:rPr>
                <w:rFonts w:ascii="Times New Roman"/>
                <w:b w:val="false"/>
                <w:i w:val="false"/>
                <w:color w:val="000000"/>
                <w:sz w:val="20"/>
              </w:rPr>
              <w:t xml:space="preserve">
телефондық-микрофон гарнитурасы бар </w:t>
            </w:r>
            <w:r>
              <w:br/>
            </w:r>
            <w:r>
              <w:rPr>
                <w:rFonts w:ascii="Times New Roman"/>
                <w:b w:val="false"/>
                <w:i w:val="false"/>
                <w:color w:val="000000"/>
                <w:sz w:val="20"/>
              </w:rPr>
              <w:t xml:space="preserve">
толықтай киілетін сүңгуір бет пердесі, </w:t>
            </w:r>
            <w:r>
              <w:br/>
            </w:r>
            <w:r>
              <w:rPr>
                <w:rFonts w:ascii="Times New Roman"/>
                <w:b w:val="false"/>
                <w:i w:val="false"/>
                <w:color w:val="000000"/>
                <w:sz w:val="20"/>
              </w:rPr>
              <w:t xml:space="preserve">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пышағы,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100 м дейінгі сымды сүңгуір телефон станциясы,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Зарядтау құрылғысы бар аккумулятордағы су </w:t>
            </w:r>
            <w:r>
              <w:br/>
            </w:r>
            <w:r>
              <w:rPr>
                <w:rFonts w:ascii="Times New Roman"/>
                <w:b w:val="false"/>
                <w:i w:val="false"/>
                <w:color w:val="000000"/>
                <w:sz w:val="20"/>
              </w:rPr>
              <w:t xml:space="preserve">
асты автономды шамдары,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сағаты,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Тереңдік көрсеткіштер,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мономері,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арқандар (белгі беру, жүрісті және </w:t>
            </w:r>
            <w:r>
              <w:br/>
            </w:r>
            <w:r>
              <w:rPr>
                <w:rFonts w:ascii="Times New Roman"/>
                <w:b w:val="false"/>
                <w:i w:val="false"/>
                <w:color w:val="000000"/>
                <w:sz w:val="20"/>
              </w:rPr>
              <w:t xml:space="preserve">
түсіру жіптері),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Электромегафондар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Ілмекті трал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Тор-трал,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Такелажды лагерь күркесі,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Балташы құралы,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Слесарьлық құрал,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сөмкесі,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киімі,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Индикаторлық түтікшелері бар ықшам әуе </w:t>
            </w:r>
            <w:r>
              <w:br/>
            </w:r>
            <w:r>
              <w:rPr>
                <w:rFonts w:ascii="Times New Roman"/>
                <w:b w:val="false"/>
                <w:i w:val="false"/>
                <w:color w:val="000000"/>
                <w:sz w:val="20"/>
              </w:rPr>
              <w:t xml:space="preserve">
газ талдауышы,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Кескінді экраны бар ықшам эхолот,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жабдықтау қондырғысы (суасты </w:t>
            </w:r>
            <w:r>
              <w:br/>
            </w:r>
            <w:r>
              <w:rPr>
                <w:rFonts w:ascii="Times New Roman"/>
                <w:b w:val="false"/>
                <w:i w:val="false"/>
                <w:color w:val="000000"/>
                <w:sz w:val="20"/>
              </w:rPr>
              <w:t xml:space="preserve">
кабелді шырақ),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техникасына қызмет көрсетуге және </w:t>
            </w:r>
            <w:r>
              <w:br/>
            </w:r>
            <w:r>
              <w:rPr>
                <w:rFonts w:ascii="Times New Roman"/>
                <w:b w:val="false"/>
                <w:i w:val="false"/>
                <w:color w:val="000000"/>
                <w:sz w:val="20"/>
              </w:rPr>
              <w:t xml:space="preserve">
жөндеуге арналған құрал-саймандар </w:t>
            </w:r>
            <w:r>
              <w:br/>
            </w:r>
            <w:r>
              <w:rPr>
                <w:rFonts w:ascii="Times New Roman"/>
                <w:b w:val="false"/>
                <w:i w:val="false"/>
                <w:color w:val="000000"/>
                <w:sz w:val="20"/>
              </w:rPr>
              <w:t xml:space="preserve">
жиынтығы,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Ұйықтауға қажетті қаптар,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әуе жүйесі (сүңгуірлер мен су </w:t>
            </w:r>
            <w:r>
              <w:br/>
            </w:r>
            <w:r>
              <w:rPr>
                <w:rFonts w:ascii="Times New Roman"/>
                <w:b w:val="false"/>
                <w:i w:val="false"/>
                <w:color w:val="000000"/>
                <w:sz w:val="20"/>
              </w:rPr>
              <w:t xml:space="preserve">
басқан бөліктерде зақымданушыларға </w:t>
            </w:r>
            <w:r>
              <w:br/>
            </w:r>
            <w:r>
              <w:rPr>
                <w:rFonts w:ascii="Times New Roman"/>
                <w:b w:val="false"/>
                <w:i w:val="false"/>
                <w:color w:val="000000"/>
                <w:sz w:val="20"/>
              </w:rPr>
              <w:t xml:space="preserve">
арналған авариялық сумен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теле-видео жүйесі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қанатты қол таль (жүккөтергіштігі 3 </w:t>
            </w:r>
            <w:r>
              <w:br/>
            </w:r>
            <w:r>
              <w:rPr>
                <w:rFonts w:ascii="Times New Roman"/>
                <w:b w:val="false"/>
                <w:i w:val="false"/>
                <w:color w:val="000000"/>
                <w:sz w:val="20"/>
              </w:rPr>
              <w:t xml:space="preserve">
тоннаға дейін), жинақ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жилеті,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Судан құтқару қызметінің сүңгуір авариялық-құтқару </w:t>
      </w:r>
      <w:r>
        <w:br/>
      </w:r>
      <w:r>
        <w:rPr>
          <w:rFonts w:ascii="Times New Roman"/>
          <w:b w:val="false"/>
          <w:i w:val="false"/>
          <w:color w:val="000000"/>
          <w:sz w:val="28"/>
        </w:rPr>
        <w:t>
</w:t>
      </w:r>
      <w:r>
        <w:rPr>
          <w:rFonts w:ascii="Times New Roman"/>
          <w:b/>
          <w:i w:val="false"/>
          <w:color w:val="000000"/>
          <w:sz w:val="28"/>
        </w:rPr>
        <w:t xml:space="preserve">          жасақтарын (САҚЖ) жарақтармен, оның ішінде </w:t>
      </w:r>
      <w:r>
        <w:br/>
      </w:r>
      <w:r>
        <w:rPr>
          <w:rFonts w:ascii="Times New Roman"/>
          <w:b w:val="false"/>
          <w:i w:val="false"/>
          <w:color w:val="000000"/>
          <w:sz w:val="28"/>
        </w:rPr>
        <w:t>
</w:t>
      </w:r>
      <w:r>
        <w:rPr>
          <w:rFonts w:ascii="Times New Roman"/>
          <w:b/>
          <w:i w:val="false"/>
          <w:color w:val="000000"/>
          <w:sz w:val="28"/>
        </w:rPr>
        <w:t xml:space="preserve">      құрал-саймандармен және материалдармен қамтамасыз </w:t>
      </w:r>
      <w:r>
        <w:br/>
      </w:r>
      <w:r>
        <w:rPr>
          <w:rFonts w:ascii="Times New Roman"/>
          <w:b w:val="false"/>
          <w:i w:val="false"/>
          <w:color w:val="000000"/>
          <w:sz w:val="28"/>
        </w:rPr>
        <w:t>
</w:t>
      </w:r>
      <w:r>
        <w:rPr>
          <w:rFonts w:ascii="Times New Roman"/>
          <w:b/>
          <w:i w:val="false"/>
          <w:color w:val="000000"/>
          <w:sz w:val="28"/>
        </w:rPr>
        <w:t xml:space="preserve">                    етудің N 6.3.3 нормасы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573"/>
        <w:gridCol w:w="17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450-500 кг. 6 адамдық </w:t>
            </w:r>
            <w:r>
              <w:br/>
            </w:r>
            <w:r>
              <w:rPr>
                <w:rFonts w:ascii="Times New Roman"/>
                <w:b w:val="false"/>
                <w:i w:val="false"/>
                <w:color w:val="000000"/>
                <w:sz w:val="20"/>
              </w:rPr>
              <w:t xml:space="preserve">
жолаушылар отыратын моторлы қайық,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400 кг, 6 адамдық </w:t>
            </w:r>
            <w:r>
              <w:br/>
            </w:r>
            <w:r>
              <w:rPr>
                <w:rFonts w:ascii="Times New Roman"/>
                <w:b w:val="false"/>
                <w:i w:val="false"/>
                <w:color w:val="000000"/>
                <w:sz w:val="20"/>
              </w:rPr>
              <w:t xml:space="preserve">
жолаушылар отыратын моторлы қайық,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Үрлемелі мотор қайығы,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Ескекті қайықтар (қайықтар),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50 л/с аспалы қайық моторы, </w:t>
            </w:r>
            <w:r>
              <w:br/>
            </w:r>
            <w:r>
              <w:rPr>
                <w:rFonts w:ascii="Times New Roman"/>
                <w:b w:val="false"/>
                <w:i w:val="false"/>
                <w:color w:val="000000"/>
                <w:sz w:val="20"/>
              </w:rPr>
              <w:t xml:space="preserve">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Желдеткішті сүңгуір жарағы,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алудың ашық сызбасы бар сүңгуір тыныс алу аппараты,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Шлангті сүңгуір тыныс алу аппараты,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түрдегі гидрокомбинезондар </w:t>
            </w:r>
            <w:r>
              <w:br/>
            </w:r>
            <w:r>
              <w:rPr>
                <w:rFonts w:ascii="Times New Roman"/>
                <w:b w:val="false"/>
                <w:i w:val="false"/>
                <w:color w:val="000000"/>
                <w:sz w:val="20"/>
              </w:rPr>
              <w:t xml:space="preserve">
(гидрокостюмдер),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Дымқыл түрдегі гидрокомбинезондар (гидрокостюмдер),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киімі (жылы),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Жүзгіштік компенсаторы (жилеттер),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Герметикалық алмалы-салмалы </w:t>
            </w:r>
            <w:r>
              <w:br/>
            </w:r>
            <w:r>
              <w:rPr>
                <w:rFonts w:ascii="Times New Roman"/>
                <w:b w:val="false"/>
                <w:i w:val="false"/>
                <w:color w:val="000000"/>
                <w:sz w:val="20"/>
              </w:rPr>
              <w:t xml:space="preserve">
телефондық-мегафон гарнитурасы бар </w:t>
            </w:r>
            <w:r>
              <w:br/>
            </w:r>
            <w:r>
              <w:rPr>
                <w:rFonts w:ascii="Times New Roman"/>
                <w:b w:val="false"/>
                <w:i w:val="false"/>
                <w:color w:val="000000"/>
                <w:sz w:val="20"/>
              </w:rPr>
              <w:t xml:space="preserve">
толықтай киілетін сүңгуір бет пердесі, </w:t>
            </w:r>
            <w:r>
              <w:br/>
            </w:r>
            <w:r>
              <w:rPr>
                <w:rFonts w:ascii="Times New Roman"/>
                <w:b w:val="false"/>
                <w:i w:val="false"/>
                <w:color w:val="000000"/>
                <w:sz w:val="20"/>
              </w:rPr>
              <w:t xml:space="preserve">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жартылай бет пердесі,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Жарғақ аяқтар (реттеуіш), пар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салмақтағы сүңгуір жүктері,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Жүктері бар жүк белбеулер (белдіктер), </w:t>
            </w:r>
            <w:r>
              <w:br/>
            </w:r>
            <w:r>
              <w:rPr>
                <w:rFonts w:ascii="Times New Roman"/>
                <w:b w:val="false"/>
                <w:i w:val="false"/>
                <w:color w:val="000000"/>
                <w:sz w:val="20"/>
              </w:rPr>
              <w:t xml:space="preserve">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ботылары, пар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пышағы,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компасы,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Тереңдік өлшегіштер (0-80 метр),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қысымды автономды тасымалданатын </w:t>
            </w:r>
            <w:r>
              <w:br/>
            </w:r>
            <w:r>
              <w:rPr>
                <w:rFonts w:ascii="Times New Roman"/>
                <w:b w:val="false"/>
                <w:i w:val="false"/>
                <w:color w:val="000000"/>
                <w:sz w:val="20"/>
              </w:rPr>
              <w:t xml:space="preserve">
компрессор,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помпасы,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40 литрлік әуе көлік </w:t>
            </w:r>
            <w:r>
              <w:br/>
            </w:r>
            <w:r>
              <w:rPr>
                <w:rFonts w:ascii="Times New Roman"/>
                <w:b w:val="false"/>
                <w:i w:val="false"/>
                <w:color w:val="000000"/>
                <w:sz w:val="20"/>
              </w:rPr>
              <w:t xml:space="preserve">
баллондары,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тазалау блоктары,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6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Индикаторлық түтікшелері бар ықшам әуе </w:t>
            </w:r>
            <w:r>
              <w:br/>
            </w:r>
            <w:r>
              <w:rPr>
                <w:rFonts w:ascii="Times New Roman"/>
                <w:b w:val="false"/>
                <w:i w:val="false"/>
                <w:color w:val="000000"/>
                <w:sz w:val="20"/>
              </w:rPr>
              <w:t xml:space="preserve">
газ талдауышы,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сүңгуір манометрлері,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Зарядтау құрылғысы бар аккумулятордағы су </w:t>
            </w:r>
            <w:r>
              <w:br/>
            </w:r>
            <w:r>
              <w:rPr>
                <w:rFonts w:ascii="Times New Roman"/>
                <w:b w:val="false"/>
                <w:i w:val="false"/>
                <w:color w:val="000000"/>
                <w:sz w:val="20"/>
              </w:rPr>
              <w:t xml:space="preserve">
асты автономды шамдары,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сүңгуірге арналған қос байланысты </w:t>
            </w:r>
            <w:r>
              <w:br/>
            </w:r>
            <w:r>
              <w:rPr>
                <w:rFonts w:ascii="Times New Roman"/>
                <w:b w:val="false"/>
                <w:i w:val="false"/>
                <w:color w:val="000000"/>
                <w:sz w:val="20"/>
              </w:rPr>
              <w:t xml:space="preserve">
сүңгуір телефон станциясы,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Сымсыз гидроакустикалық сүңгуір </w:t>
            </w:r>
            <w:r>
              <w:br/>
            </w:r>
            <w:r>
              <w:rPr>
                <w:rFonts w:ascii="Times New Roman"/>
                <w:b w:val="false"/>
                <w:i w:val="false"/>
                <w:color w:val="000000"/>
                <w:sz w:val="20"/>
              </w:rPr>
              <w:t xml:space="preserve">
байланысының станциясы,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Сымсыз акустикалық байланысқа арналған </w:t>
            </w:r>
            <w:r>
              <w:br/>
            </w:r>
            <w:r>
              <w:rPr>
                <w:rFonts w:ascii="Times New Roman"/>
                <w:b w:val="false"/>
                <w:i w:val="false"/>
                <w:color w:val="000000"/>
                <w:sz w:val="20"/>
              </w:rPr>
              <w:t xml:space="preserve">
толықтай киілетін сүңгуір бет пердесінің </w:t>
            </w:r>
            <w:r>
              <w:br/>
            </w:r>
            <w:r>
              <w:rPr>
                <w:rFonts w:ascii="Times New Roman"/>
                <w:b w:val="false"/>
                <w:i w:val="false"/>
                <w:color w:val="000000"/>
                <w:sz w:val="20"/>
              </w:rPr>
              <w:t xml:space="preserve">
телефондық-микрофон гарнитурасы,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Кескінді экраны бар ықшам эхолот,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Рекомпрессивтік көлік камерасы (жұмыс </w:t>
            </w:r>
            <w:r>
              <w:br/>
            </w:r>
            <w:r>
              <w:rPr>
                <w:rFonts w:ascii="Times New Roman"/>
                <w:b w:val="false"/>
                <w:i w:val="false"/>
                <w:color w:val="000000"/>
                <w:sz w:val="20"/>
              </w:rPr>
              <w:t xml:space="preserve">
қысымы 7 кг/см </w:t>
            </w:r>
            <w:r>
              <w:rPr>
                <w:rFonts w:ascii="Times New Roman"/>
                <w:b w:val="false"/>
                <w:i w:val="false"/>
                <w:color w:val="000000"/>
                <w:vertAlign w:val="superscript"/>
              </w:rPr>
              <w:t xml:space="preserve">2 </w:t>
            </w:r>
            <w:r>
              <w:rPr>
                <w:rFonts w:ascii="Times New Roman"/>
                <w:b w:val="false"/>
                <w:i w:val="false"/>
                <w:color w:val="000000"/>
                <w:sz w:val="20"/>
              </w:rPr>
              <w:t xml:space="preserve">),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жабдықтау қондырғысы (су асты </w:t>
            </w:r>
            <w:r>
              <w:br/>
            </w:r>
            <w:r>
              <w:rPr>
                <w:rFonts w:ascii="Times New Roman"/>
                <w:b w:val="false"/>
                <w:i w:val="false"/>
                <w:color w:val="000000"/>
                <w:sz w:val="20"/>
              </w:rPr>
              <w:t xml:space="preserve">
кабельді шырағы),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белгі беру жібі, 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жібі, 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жібі, 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техникасына қызмет көрсетуге және </w:t>
            </w:r>
            <w:r>
              <w:br/>
            </w:r>
            <w:r>
              <w:rPr>
                <w:rFonts w:ascii="Times New Roman"/>
                <w:b w:val="false"/>
                <w:i w:val="false"/>
                <w:color w:val="000000"/>
                <w:sz w:val="20"/>
              </w:rPr>
              <w:t xml:space="preserve">
жөндеуге арналған құрал-саймандар </w:t>
            </w:r>
            <w:r>
              <w:br/>
            </w:r>
            <w:r>
              <w:rPr>
                <w:rFonts w:ascii="Times New Roman"/>
                <w:b w:val="false"/>
                <w:i w:val="false"/>
                <w:color w:val="000000"/>
                <w:sz w:val="20"/>
              </w:rPr>
              <w:t xml:space="preserve">
жиынтығы,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Оправадағы суға арналған термометр,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Анеометр,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Гидрометрлік бұранды,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лот (таңбалы),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ақ диск (Скеа дискі),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Белгілерді халықаралық салыстыру бойынша </w:t>
            </w:r>
            <w:r>
              <w:br/>
            </w:r>
            <w:r>
              <w:rPr>
                <w:rFonts w:ascii="Times New Roman"/>
                <w:b w:val="false"/>
                <w:i w:val="false"/>
                <w:color w:val="000000"/>
                <w:sz w:val="20"/>
              </w:rPr>
              <w:t xml:space="preserve">
А (Альфа) жалауы,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Дүрбі,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Лагерь күркесі (такелажды),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асханасы,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Балташы құрал-саймандарының жиынтығы, </w:t>
            </w:r>
            <w:r>
              <w:br/>
            </w:r>
            <w:r>
              <w:rPr>
                <w:rFonts w:ascii="Times New Roman"/>
                <w:b w:val="false"/>
                <w:i w:val="false"/>
                <w:color w:val="000000"/>
                <w:sz w:val="20"/>
              </w:rPr>
              <w:t xml:space="preserve">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Автономды электрлік дәнекерлеу агрегаты, </w:t>
            </w:r>
            <w:r>
              <w:br/>
            </w:r>
            <w:r>
              <w:rPr>
                <w:rFonts w:ascii="Times New Roman"/>
                <w:b w:val="false"/>
                <w:i w:val="false"/>
                <w:color w:val="000000"/>
                <w:sz w:val="20"/>
              </w:rPr>
              <w:t xml:space="preserve">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трансформаторы (СТЭ-4 </w:t>
            </w:r>
            <w:r>
              <w:br/>
            </w:r>
            <w:r>
              <w:rPr>
                <w:rFonts w:ascii="Times New Roman"/>
                <w:b w:val="false"/>
                <w:i w:val="false"/>
                <w:color w:val="000000"/>
                <w:sz w:val="20"/>
              </w:rPr>
              <w:t xml:space="preserve">
түріндегі),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дәнекерлеуішіне арналған жартылай </w:t>
            </w:r>
            <w:r>
              <w:br/>
            </w:r>
            <w:r>
              <w:rPr>
                <w:rFonts w:ascii="Times New Roman"/>
                <w:b w:val="false"/>
                <w:i w:val="false"/>
                <w:color w:val="000000"/>
                <w:sz w:val="20"/>
              </w:rPr>
              <w:t xml:space="preserve">
автомат,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жартылай автоматына арналған </w:t>
            </w:r>
            <w:r>
              <w:br/>
            </w:r>
            <w:r>
              <w:rPr>
                <w:rFonts w:ascii="Times New Roman"/>
                <w:b w:val="false"/>
                <w:i w:val="false"/>
                <w:color w:val="000000"/>
                <w:sz w:val="20"/>
              </w:rPr>
              <w:t xml:space="preserve">
электродты сым,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электр кабелі, 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металл дәнекерлеуішіне арналған </w:t>
            </w:r>
            <w:r>
              <w:br/>
            </w:r>
            <w:r>
              <w:rPr>
                <w:rFonts w:ascii="Times New Roman"/>
                <w:b w:val="false"/>
                <w:i w:val="false"/>
                <w:color w:val="000000"/>
                <w:sz w:val="20"/>
              </w:rPr>
              <w:t xml:space="preserve">
электр ұстағыш,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дәнекерлеуішіне арналған </w:t>
            </w:r>
            <w:r>
              <w:br/>
            </w:r>
            <w:r>
              <w:rPr>
                <w:rFonts w:ascii="Times New Roman"/>
                <w:b w:val="false"/>
                <w:i w:val="false"/>
                <w:color w:val="000000"/>
                <w:sz w:val="20"/>
              </w:rPr>
              <w:t xml:space="preserve">
электродтар, кг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электрлік көміртекті металл </w:t>
            </w:r>
            <w:r>
              <w:br/>
            </w:r>
            <w:r>
              <w:rPr>
                <w:rFonts w:ascii="Times New Roman"/>
                <w:b w:val="false"/>
                <w:i w:val="false"/>
                <w:color w:val="000000"/>
                <w:sz w:val="20"/>
              </w:rPr>
              <w:t xml:space="preserve">
кескішке арналған электр ұстағыш,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электрлік көміртекті кескішке </w:t>
            </w:r>
            <w:r>
              <w:br/>
            </w:r>
            <w:r>
              <w:rPr>
                <w:rFonts w:ascii="Times New Roman"/>
                <w:b w:val="false"/>
                <w:i w:val="false"/>
                <w:color w:val="000000"/>
                <w:sz w:val="20"/>
              </w:rPr>
              <w:t xml:space="preserve">
арналған электродтар, кг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Көміртекті шланг, 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баллондары,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Көміртекті редуктор,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кесуге арналған электрлік </w:t>
            </w:r>
            <w:r>
              <w:br/>
            </w:r>
            <w:r>
              <w:rPr>
                <w:rFonts w:ascii="Times New Roman"/>
                <w:b w:val="false"/>
                <w:i w:val="false"/>
                <w:color w:val="000000"/>
                <w:sz w:val="20"/>
              </w:rPr>
              <w:t xml:space="preserve">
циркулярлы диск арасы (авразивті/ алмаз </w:t>
            </w:r>
            <w:r>
              <w:br/>
            </w:r>
            <w:r>
              <w:rPr>
                <w:rFonts w:ascii="Times New Roman"/>
                <w:b w:val="false"/>
                <w:i w:val="false"/>
                <w:color w:val="000000"/>
                <w:sz w:val="20"/>
              </w:rPr>
              <w:t xml:space="preserve">
кескіш)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Тиелімелі электрсорғы,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қысымды сорғы (гидромонитор),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жыртушы оқпан-пипка (реактивсіз </w:t>
            </w:r>
            <w:r>
              <w:br/>
            </w:r>
            <w:r>
              <w:rPr>
                <w:rFonts w:ascii="Times New Roman"/>
                <w:b w:val="false"/>
                <w:i w:val="false"/>
                <w:color w:val="000000"/>
                <w:sz w:val="20"/>
              </w:rPr>
              <w:t xml:space="preserve">
және реактивті саптама),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Қысымды шлангтер, 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ағысының вертикалды эжекторы,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ағысының көлденең эжекторы,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Мотопомпа,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Пневматикалық топырақ қопарғыш (ауа және </w:t>
            </w:r>
            <w:r>
              <w:br/>
            </w:r>
            <w:r>
              <w:rPr>
                <w:rFonts w:ascii="Times New Roman"/>
                <w:b w:val="false"/>
                <w:i w:val="false"/>
                <w:color w:val="000000"/>
                <w:sz w:val="20"/>
              </w:rPr>
              <w:t xml:space="preserve">
алмалы-салмалы шлангісі бар),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Үрлемелі кеме көтергіш понтондар (жүк </w:t>
            </w:r>
            <w:r>
              <w:br/>
            </w:r>
            <w:r>
              <w:rPr>
                <w:rFonts w:ascii="Times New Roman"/>
                <w:b w:val="false"/>
                <w:i w:val="false"/>
                <w:color w:val="000000"/>
                <w:sz w:val="20"/>
              </w:rPr>
              <w:t xml:space="preserve">
көтергіштігі 5 т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қайшысы (арқан кескіш),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кономер-бұрыш өлшегіші,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сызғышы,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пневматикалық бұрғылайтын машинка </w:t>
            </w:r>
            <w:r>
              <w:br/>
            </w:r>
            <w:r>
              <w:rPr>
                <w:rFonts w:ascii="Times New Roman"/>
                <w:b w:val="false"/>
                <w:i w:val="false"/>
                <w:color w:val="000000"/>
                <w:sz w:val="20"/>
              </w:rPr>
              <w:t xml:space="preserve">
(металл/ағаш),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пневматикалық ажыратқыш балғасы, </w:t>
            </w:r>
            <w:r>
              <w:br/>
            </w:r>
            <w:r>
              <w:rPr>
                <w:rFonts w:ascii="Times New Roman"/>
                <w:b w:val="false"/>
                <w:i w:val="false"/>
                <w:color w:val="000000"/>
                <w:sz w:val="20"/>
              </w:rPr>
              <w:t xml:space="preserve">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пневматикалық арасы,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пневматикалық құралына арналған </w:t>
            </w:r>
            <w:r>
              <w:br/>
            </w:r>
            <w:r>
              <w:rPr>
                <w:rFonts w:ascii="Times New Roman"/>
                <w:b w:val="false"/>
                <w:i w:val="false"/>
                <w:color w:val="000000"/>
                <w:sz w:val="20"/>
              </w:rPr>
              <w:t xml:space="preserve">
арнайы резеңкеден жасалған шланг (жұмыс </w:t>
            </w:r>
            <w:r>
              <w:br/>
            </w:r>
            <w:r>
              <w:rPr>
                <w:rFonts w:ascii="Times New Roman"/>
                <w:b w:val="false"/>
                <w:i w:val="false"/>
                <w:color w:val="000000"/>
                <w:sz w:val="20"/>
              </w:rPr>
              <w:t xml:space="preserve">
қысымы 10 кг/см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компрессор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құралдарға арналған </w:t>
            </w:r>
            <w:r>
              <w:br/>
            </w:r>
            <w:r>
              <w:rPr>
                <w:rFonts w:ascii="Times New Roman"/>
                <w:b w:val="false"/>
                <w:i w:val="false"/>
                <w:color w:val="000000"/>
                <w:sz w:val="20"/>
              </w:rPr>
              <w:t xml:space="preserve">
қосқыштары бар шлангтер, 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Абразивті және алмаз дискілері бар металл </w:t>
            </w:r>
            <w:r>
              <w:br/>
            </w:r>
            <w:r>
              <w:rPr>
                <w:rFonts w:ascii="Times New Roman"/>
                <w:b w:val="false"/>
                <w:i w:val="false"/>
                <w:color w:val="000000"/>
                <w:sz w:val="20"/>
              </w:rPr>
              <w:t xml:space="preserve">
бойынша гидравликалық циркулярлы ара, </w:t>
            </w:r>
            <w:r>
              <w:br/>
            </w:r>
            <w:r>
              <w:rPr>
                <w:rFonts w:ascii="Times New Roman"/>
                <w:b w:val="false"/>
                <w:i w:val="false"/>
                <w:color w:val="000000"/>
                <w:sz w:val="20"/>
              </w:rPr>
              <w:t xml:space="preserve">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арматуралары мен тастарды бөлуге </w:t>
            </w:r>
            <w:r>
              <w:br/>
            </w:r>
            <w:r>
              <w:rPr>
                <w:rFonts w:ascii="Times New Roman"/>
                <w:b w:val="false"/>
                <w:i w:val="false"/>
                <w:color w:val="000000"/>
                <w:sz w:val="20"/>
              </w:rPr>
              <w:t xml:space="preserve">
арналған болат және алмаз шынжырлы </w:t>
            </w:r>
            <w:r>
              <w:br/>
            </w:r>
            <w:r>
              <w:rPr>
                <w:rFonts w:ascii="Times New Roman"/>
                <w:b w:val="false"/>
                <w:i w:val="false"/>
                <w:color w:val="000000"/>
                <w:sz w:val="20"/>
              </w:rPr>
              <w:t xml:space="preserve">
гидравликалық шынжырлы ара,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гидравликалық балғасы,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гидравликалық перфораторы,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гидравликалық тескіші,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теле-бейне жүйесі,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Такелажды тұтқалар,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қанатты қол таль (жүккөтергіштігі </w:t>
            </w:r>
            <w:r>
              <w:br/>
            </w:r>
            <w:r>
              <w:rPr>
                <w:rFonts w:ascii="Times New Roman"/>
                <w:b w:val="false"/>
                <w:i w:val="false"/>
                <w:color w:val="000000"/>
                <w:sz w:val="20"/>
              </w:rPr>
              <w:t xml:space="preserve">
3 тоннаға дейін),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жүк шығыры,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арқандар (жол басшылар, жүк асып </w:t>
            </w:r>
            <w:r>
              <w:br/>
            </w:r>
            <w:r>
              <w:rPr>
                <w:rFonts w:ascii="Times New Roman"/>
                <w:b w:val="false"/>
                <w:i w:val="false"/>
                <w:color w:val="000000"/>
                <w:sz w:val="20"/>
              </w:rPr>
              <w:t xml:space="preserve">
қоятын арқандар),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батып кеткен техникаларды іздеуге </w:t>
            </w:r>
            <w:r>
              <w:br/>
            </w:r>
            <w:r>
              <w:rPr>
                <w:rFonts w:ascii="Times New Roman"/>
                <w:b w:val="false"/>
                <w:i w:val="false"/>
                <w:color w:val="000000"/>
                <w:sz w:val="20"/>
              </w:rPr>
              <w:t xml:space="preserve">
арналған арқан трал,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тарлы,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Ілмекті трал,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Тор-трал,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жилеттері,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дөңгелектері,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 жібі, 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кенептері (үрлемелі),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Қалама жәшіктегі сүңгуір дәрігерінің </w:t>
            </w:r>
            <w:r>
              <w:br/>
            </w:r>
            <w:r>
              <w:rPr>
                <w:rFonts w:ascii="Times New Roman"/>
                <w:b w:val="false"/>
                <w:i w:val="false"/>
                <w:color w:val="000000"/>
                <w:sz w:val="20"/>
              </w:rPr>
              <w:t xml:space="preserve">
жиынтығы,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сөмкесі,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желдету аппараты,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Оттекті ингалятор,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зембілдер, жинақ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Құтқару станцияларын жарақтармен, құрал-саймандармен </w:t>
      </w:r>
      <w:r>
        <w:br/>
      </w:r>
      <w:r>
        <w:rPr>
          <w:rFonts w:ascii="Times New Roman"/>
          <w:b w:val="false"/>
          <w:i w:val="false"/>
          <w:color w:val="000000"/>
          <w:sz w:val="28"/>
        </w:rPr>
        <w:t>
</w:t>
      </w:r>
      <w:r>
        <w:rPr>
          <w:rFonts w:ascii="Times New Roman"/>
          <w:b/>
          <w:i w:val="false"/>
          <w:color w:val="000000"/>
          <w:sz w:val="28"/>
        </w:rPr>
        <w:t xml:space="preserve">             және материалдармен қамтамасыз етудің </w:t>
      </w:r>
      <w:r>
        <w:br/>
      </w:r>
      <w:r>
        <w:rPr>
          <w:rFonts w:ascii="Times New Roman"/>
          <w:b w:val="false"/>
          <w:i w:val="false"/>
          <w:color w:val="000000"/>
          <w:sz w:val="28"/>
        </w:rPr>
        <w:t>
</w:t>
      </w:r>
      <w:r>
        <w:rPr>
          <w:rFonts w:ascii="Times New Roman"/>
          <w:b/>
          <w:i w:val="false"/>
          <w:color w:val="000000"/>
          <w:sz w:val="28"/>
        </w:rPr>
        <w:t xml:space="preserve">                         N 6.3.4 нормасы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993"/>
        <w:gridCol w:w="1233"/>
        <w:gridCol w:w="1373"/>
        <w:gridCol w:w="1393"/>
        <w:gridCol w:w="15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Орта- </w:t>
            </w:r>
            <w:r>
              <w:br/>
            </w:r>
            <w:r>
              <w:rPr>
                <w:rFonts w:ascii="Times New Roman"/>
                <w:b/>
                <w:i w:val="false"/>
                <w:color w:val="000000"/>
                <w:sz w:val="20"/>
              </w:rPr>
              <w:t xml:space="preserve">
лық </w:t>
            </w:r>
            <w:r>
              <w:br/>
            </w:r>
            <w:r>
              <w:rPr>
                <w:rFonts w:ascii="Times New Roman"/>
                <w:b/>
                <w:i w:val="false"/>
                <w:color w:val="000000"/>
                <w:sz w:val="20"/>
              </w:rPr>
              <w:t xml:space="preserve">
құт- </w:t>
            </w:r>
            <w:r>
              <w:br/>
            </w:r>
            <w:r>
              <w:rPr>
                <w:rFonts w:ascii="Times New Roman"/>
                <w:b/>
                <w:i w:val="false"/>
                <w:color w:val="000000"/>
                <w:sz w:val="20"/>
              </w:rPr>
              <w:t xml:space="preserve">
қару </w:t>
            </w:r>
            <w:r>
              <w:br/>
            </w:r>
            <w:r>
              <w:rPr>
                <w:rFonts w:ascii="Times New Roman"/>
                <w:b/>
                <w:i w:val="false"/>
                <w:color w:val="000000"/>
                <w:sz w:val="20"/>
              </w:rPr>
              <w:t xml:space="preserve">
стан- </w:t>
            </w:r>
            <w:r>
              <w:br/>
            </w:r>
            <w:r>
              <w:rPr>
                <w:rFonts w:ascii="Times New Roman"/>
                <w:b/>
                <w:i w:val="false"/>
                <w:color w:val="000000"/>
                <w:sz w:val="20"/>
              </w:rPr>
              <w:t>
циясы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Құтқару </w:t>
            </w:r>
            <w:r>
              <w:br/>
            </w:r>
            <w:r>
              <w:rPr>
                <w:rFonts w:ascii="Times New Roman"/>
                <w:b/>
                <w:i w:val="false"/>
                <w:color w:val="000000"/>
                <w:sz w:val="20"/>
              </w:rPr>
              <w:t xml:space="preserve">
станцияларының </w:t>
            </w:r>
            <w:r>
              <w:br/>
            </w:r>
            <w:r>
              <w:rPr>
                <w:rFonts w:ascii="Times New Roman"/>
                <w:b/>
                <w:i w:val="false"/>
                <w:color w:val="000000"/>
                <w:sz w:val="20"/>
              </w:rPr>
              <w:t>
разрядтары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ботылары, 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Катерлер,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 қайықтар,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Ескекті қайықтар </w:t>
            </w:r>
            <w:r>
              <w:br/>
            </w:r>
            <w:r>
              <w:rPr>
                <w:rFonts w:ascii="Times New Roman"/>
                <w:b w:val="false"/>
                <w:i w:val="false"/>
                <w:color w:val="000000"/>
                <w:sz w:val="20"/>
              </w:rPr>
              <w:t xml:space="preserve">
(қайықтар),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қайық моторлары </w:t>
            </w:r>
            <w:r>
              <w:br/>
            </w:r>
            <w:r>
              <w:rPr>
                <w:rFonts w:ascii="Times New Roman"/>
                <w:b w:val="false"/>
                <w:i w:val="false"/>
                <w:color w:val="000000"/>
                <w:sz w:val="20"/>
              </w:rPr>
              <w:t xml:space="preserve">
(қуаттылығы 12 л/с кем </w:t>
            </w:r>
            <w:r>
              <w:br/>
            </w:r>
            <w:r>
              <w:rPr>
                <w:rFonts w:ascii="Times New Roman"/>
                <w:b w:val="false"/>
                <w:i w:val="false"/>
                <w:color w:val="000000"/>
                <w:sz w:val="20"/>
              </w:rPr>
              <w:t xml:space="preserve">
емес),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Желдеткішті сүңгуір </w:t>
            </w:r>
            <w:r>
              <w:br/>
            </w:r>
            <w:r>
              <w:rPr>
                <w:rFonts w:ascii="Times New Roman"/>
                <w:b w:val="false"/>
                <w:i w:val="false"/>
                <w:color w:val="000000"/>
                <w:sz w:val="20"/>
              </w:rPr>
              <w:t xml:space="preserve">
жарағы,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помпалары, </w:t>
            </w:r>
            <w:r>
              <w:br/>
            </w:r>
            <w:r>
              <w:rPr>
                <w:rFonts w:ascii="Times New Roman"/>
                <w:b w:val="false"/>
                <w:i w:val="false"/>
                <w:color w:val="000000"/>
                <w:sz w:val="20"/>
              </w:rPr>
              <w:t xml:space="preserve">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сүңгуір </w:t>
            </w:r>
            <w:r>
              <w:br/>
            </w:r>
            <w:r>
              <w:rPr>
                <w:rFonts w:ascii="Times New Roman"/>
                <w:b w:val="false"/>
                <w:i w:val="false"/>
                <w:color w:val="000000"/>
                <w:sz w:val="20"/>
              </w:rPr>
              <w:t xml:space="preserve">
аппараты,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Гидрокомбинезондар, </w:t>
            </w:r>
            <w:r>
              <w:br/>
            </w:r>
            <w:r>
              <w:rPr>
                <w:rFonts w:ascii="Times New Roman"/>
                <w:b w:val="false"/>
                <w:i w:val="false"/>
                <w:color w:val="000000"/>
                <w:sz w:val="20"/>
              </w:rPr>
              <w:t xml:space="preserve">
гидрокостюмдер,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Реттеуіш жүктері бар </w:t>
            </w:r>
            <w:r>
              <w:br/>
            </w:r>
            <w:r>
              <w:rPr>
                <w:rFonts w:ascii="Times New Roman"/>
                <w:b w:val="false"/>
                <w:i w:val="false"/>
                <w:color w:val="000000"/>
                <w:sz w:val="20"/>
              </w:rPr>
              <w:t xml:space="preserve">
белбеулер,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салмақтағы </w:t>
            </w:r>
            <w:r>
              <w:br/>
            </w:r>
            <w:r>
              <w:rPr>
                <w:rFonts w:ascii="Times New Roman"/>
                <w:b w:val="false"/>
                <w:i w:val="false"/>
                <w:color w:val="000000"/>
                <w:sz w:val="20"/>
              </w:rPr>
              <w:t xml:space="preserve">
жеңіл сүңгуір жүгі, </w:t>
            </w:r>
            <w:r>
              <w:br/>
            </w:r>
            <w:r>
              <w:rPr>
                <w:rFonts w:ascii="Times New Roman"/>
                <w:b w:val="false"/>
                <w:i w:val="false"/>
                <w:color w:val="000000"/>
                <w:sz w:val="20"/>
              </w:rPr>
              <w:t xml:space="preserve">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Жарғақ аяқтар </w:t>
            </w:r>
            <w:r>
              <w:br/>
            </w:r>
            <w:r>
              <w:rPr>
                <w:rFonts w:ascii="Times New Roman"/>
                <w:b w:val="false"/>
                <w:i w:val="false"/>
                <w:color w:val="000000"/>
                <w:sz w:val="20"/>
              </w:rPr>
              <w:t xml:space="preserve">
(реттеуіш), 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галоштары </w:t>
            </w:r>
            <w:r>
              <w:br/>
            </w:r>
            <w:r>
              <w:rPr>
                <w:rFonts w:ascii="Times New Roman"/>
                <w:b w:val="false"/>
                <w:i w:val="false"/>
                <w:color w:val="000000"/>
                <w:sz w:val="20"/>
              </w:rPr>
              <w:t xml:space="preserve">
(ботылар) өлшемсіз, 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телефон </w:t>
            </w:r>
            <w:r>
              <w:br/>
            </w:r>
            <w:r>
              <w:rPr>
                <w:rFonts w:ascii="Times New Roman"/>
                <w:b w:val="false"/>
                <w:i w:val="false"/>
                <w:color w:val="000000"/>
                <w:sz w:val="20"/>
              </w:rPr>
              <w:t xml:space="preserve">
станциясы (ұзындығы </w:t>
            </w:r>
            <w:r>
              <w:br/>
            </w:r>
            <w:r>
              <w:rPr>
                <w:rFonts w:ascii="Times New Roman"/>
                <w:b w:val="false"/>
                <w:i w:val="false"/>
                <w:color w:val="000000"/>
                <w:sz w:val="20"/>
              </w:rPr>
              <w:t xml:space="preserve">
100 м дейінгі кабелі </w:t>
            </w:r>
            <w:r>
              <w:br/>
            </w:r>
            <w:r>
              <w:rPr>
                <w:rFonts w:ascii="Times New Roman"/>
                <w:b w:val="false"/>
                <w:i w:val="false"/>
                <w:color w:val="000000"/>
                <w:sz w:val="20"/>
              </w:rPr>
              <w:t xml:space="preserve">
бар),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жинақ (сүңгуір </w:t>
            </w:r>
            <w:r>
              <w:br/>
            </w:r>
            <w:r>
              <w:rPr>
                <w:rFonts w:ascii="Times New Roman"/>
                <w:b w:val="false"/>
                <w:i w:val="false"/>
                <w:color w:val="000000"/>
                <w:sz w:val="20"/>
              </w:rPr>
              <w:t xml:space="preserve">
жартылай бет пердесі, </w:t>
            </w:r>
            <w:r>
              <w:br/>
            </w:r>
            <w:r>
              <w:rPr>
                <w:rFonts w:ascii="Times New Roman"/>
                <w:b w:val="false"/>
                <w:i w:val="false"/>
                <w:color w:val="000000"/>
                <w:sz w:val="20"/>
              </w:rPr>
              <w:t xml:space="preserve">
жарғақ аяқтар, тыныс </w:t>
            </w:r>
            <w:r>
              <w:br/>
            </w:r>
            <w:r>
              <w:rPr>
                <w:rFonts w:ascii="Times New Roman"/>
                <w:b w:val="false"/>
                <w:i w:val="false"/>
                <w:color w:val="000000"/>
                <w:sz w:val="20"/>
              </w:rPr>
              <w:t xml:space="preserve">
алу түтікшесі),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40 литрлік </w:t>
            </w:r>
            <w:r>
              <w:br/>
            </w:r>
            <w:r>
              <w:rPr>
                <w:rFonts w:ascii="Times New Roman"/>
                <w:b w:val="false"/>
                <w:i w:val="false"/>
                <w:color w:val="000000"/>
                <w:sz w:val="20"/>
              </w:rPr>
              <w:t xml:space="preserve">
көлік баллондары,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Сығылған ауадағы шлангті </w:t>
            </w:r>
            <w:r>
              <w:br/>
            </w:r>
            <w:r>
              <w:rPr>
                <w:rFonts w:ascii="Times New Roman"/>
                <w:b w:val="false"/>
                <w:i w:val="false"/>
                <w:color w:val="000000"/>
                <w:sz w:val="20"/>
              </w:rPr>
              <w:t xml:space="preserve">
сүңгуір аппараты,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Компессорлық қондырғы </w:t>
            </w:r>
            <w:r>
              <w:br/>
            </w:r>
            <w:r>
              <w:rPr>
                <w:rFonts w:ascii="Times New Roman"/>
                <w:b w:val="false"/>
                <w:i w:val="false"/>
                <w:color w:val="000000"/>
                <w:sz w:val="20"/>
              </w:rPr>
              <w:t xml:space="preserve">
(қондырғы жинағына </w:t>
            </w:r>
            <w:r>
              <w:br/>
            </w:r>
            <w:r>
              <w:rPr>
                <w:rFonts w:ascii="Times New Roman"/>
                <w:b w:val="false"/>
                <w:i w:val="false"/>
                <w:color w:val="000000"/>
                <w:sz w:val="20"/>
              </w:rPr>
              <w:t xml:space="preserve">
мыналар енеді: жетегі </w:t>
            </w:r>
            <w:r>
              <w:br/>
            </w:r>
            <w:r>
              <w:rPr>
                <w:rFonts w:ascii="Times New Roman"/>
                <w:b w:val="false"/>
                <w:i w:val="false"/>
                <w:color w:val="000000"/>
                <w:sz w:val="20"/>
              </w:rPr>
              <w:t xml:space="preserve">
бар жоғары қысымды </w:t>
            </w:r>
            <w:r>
              <w:br/>
            </w:r>
            <w:r>
              <w:rPr>
                <w:rFonts w:ascii="Times New Roman"/>
                <w:b w:val="false"/>
                <w:i w:val="false"/>
                <w:color w:val="000000"/>
                <w:sz w:val="20"/>
              </w:rPr>
              <w:t xml:space="preserve">
тұрақты компрессор, </w:t>
            </w:r>
            <w:r>
              <w:br/>
            </w:r>
            <w:r>
              <w:rPr>
                <w:rFonts w:ascii="Times New Roman"/>
                <w:b w:val="false"/>
                <w:i w:val="false"/>
                <w:color w:val="000000"/>
                <w:sz w:val="20"/>
              </w:rPr>
              <w:t xml:space="preserve">
ауа сақтау құралы </w:t>
            </w:r>
            <w:r>
              <w:br/>
            </w:r>
            <w:r>
              <w:rPr>
                <w:rFonts w:ascii="Times New Roman"/>
                <w:b w:val="false"/>
                <w:i w:val="false"/>
                <w:color w:val="000000"/>
                <w:sz w:val="20"/>
              </w:rPr>
              <w:t xml:space="preserve">
(реверсивті баллондар </w:t>
            </w:r>
            <w:r>
              <w:br/>
            </w:r>
            <w:r>
              <w:rPr>
                <w:rFonts w:ascii="Times New Roman"/>
                <w:b w:val="false"/>
                <w:i w:val="false"/>
                <w:color w:val="000000"/>
                <w:sz w:val="20"/>
              </w:rPr>
              <w:t xml:space="preserve">
немесе баллон </w:t>
            </w:r>
            <w:r>
              <w:br/>
            </w:r>
            <w:r>
              <w:rPr>
                <w:rFonts w:ascii="Times New Roman"/>
                <w:b w:val="false"/>
                <w:i w:val="false"/>
                <w:color w:val="000000"/>
                <w:sz w:val="20"/>
              </w:rPr>
              <w:t xml:space="preserve">
батереялары), құбыр </w:t>
            </w:r>
            <w:r>
              <w:br/>
            </w:r>
            <w:r>
              <w:rPr>
                <w:rFonts w:ascii="Times New Roman"/>
                <w:b w:val="false"/>
                <w:i w:val="false"/>
                <w:color w:val="000000"/>
                <w:sz w:val="20"/>
              </w:rPr>
              <w:t xml:space="preserve">
өткізгіштері мен ауа </w:t>
            </w:r>
            <w:r>
              <w:br/>
            </w:r>
            <w:r>
              <w:rPr>
                <w:rFonts w:ascii="Times New Roman"/>
                <w:b w:val="false"/>
                <w:i w:val="false"/>
                <w:color w:val="000000"/>
                <w:sz w:val="20"/>
              </w:rPr>
              <w:t xml:space="preserve">
таратқыш қалқандары </w:t>
            </w:r>
            <w:r>
              <w:br/>
            </w:r>
            <w:r>
              <w:rPr>
                <w:rFonts w:ascii="Times New Roman"/>
                <w:b w:val="false"/>
                <w:i w:val="false"/>
                <w:color w:val="000000"/>
                <w:sz w:val="20"/>
              </w:rPr>
              <w:t xml:space="preserve">
бар ауа сүзгіштер </w:t>
            </w:r>
            <w:r>
              <w:br/>
            </w:r>
            <w:r>
              <w:rPr>
                <w:rFonts w:ascii="Times New Roman"/>
                <w:b w:val="false"/>
                <w:i w:val="false"/>
                <w:color w:val="000000"/>
                <w:sz w:val="20"/>
              </w:rPr>
              <w:t xml:space="preserve">
(тазалау блогы, </w:t>
            </w:r>
            <w:r>
              <w:br/>
            </w:r>
            <w:r>
              <w:rPr>
                <w:rFonts w:ascii="Times New Roman"/>
                <w:b w:val="false"/>
                <w:i w:val="false"/>
                <w:color w:val="000000"/>
                <w:sz w:val="20"/>
              </w:rPr>
              <w:t xml:space="preserve">
кептіргіштер),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қысымды </w:t>
            </w:r>
            <w:r>
              <w:br/>
            </w:r>
            <w:r>
              <w:rPr>
                <w:rFonts w:ascii="Times New Roman"/>
                <w:b w:val="false"/>
                <w:i w:val="false"/>
                <w:color w:val="000000"/>
                <w:sz w:val="20"/>
              </w:rPr>
              <w:t xml:space="preserve">
автономды тасымалданатын </w:t>
            </w:r>
            <w:r>
              <w:br/>
            </w:r>
            <w:r>
              <w:rPr>
                <w:rFonts w:ascii="Times New Roman"/>
                <w:b w:val="false"/>
                <w:i w:val="false"/>
                <w:color w:val="000000"/>
                <w:sz w:val="20"/>
              </w:rPr>
              <w:t xml:space="preserve">
компрессорлар,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талдауға арналған аспап,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Суңгуір пышағы,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фонары,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сағаты,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Тереңдік көрсеткіштер,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манометрі,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арқандар (белгі </w:t>
            </w:r>
            <w:r>
              <w:br/>
            </w:r>
            <w:r>
              <w:rPr>
                <w:rFonts w:ascii="Times New Roman"/>
                <w:b w:val="false"/>
                <w:i w:val="false"/>
                <w:color w:val="000000"/>
                <w:sz w:val="20"/>
              </w:rPr>
              <w:t xml:space="preserve">
беру, жүру және түсіру </w:t>
            </w:r>
            <w:r>
              <w:br/>
            </w:r>
            <w:r>
              <w:rPr>
                <w:rFonts w:ascii="Times New Roman"/>
                <w:b w:val="false"/>
                <w:i w:val="false"/>
                <w:color w:val="000000"/>
                <w:sz w:val="20"/>
              </w:rPr>
              <w:t xml:space="preserve">
жібі),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Радиотрансляциялық </w:t>
            </w:r>
            <w:r>
              <w:br/>
            </w:r>
            <w:r>
              <w:rPr>
                <w:rFonts w:ascii="Times New Roman"/>
                <w:b w:val="false"/>
                <w:i w:val="false"/>
                <w:color w:val="000000"/>
                <w:sz w:val="20"/>
              </w:rPr>
              <w:t xml:space="preserve">
тораптар,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Динамикалар,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Қуаттылығы кемінде 50 </w:t>
            </w:r>
            <w:r>
              <w:br/>
            </w:r>
            <w:r>
              <w:rPr>
                <w:rFonts w:ascii="Times New Roman"/>
                <w:b w:val="false"/>
                <w:i w:val="false"/>
                <w:color w:val="000000"/>
                <w:sz w:val="20"/>
              </w:rPr>
              <w:t xml:space="preserve">
Ватт ультра қысқа </w:t>
            </w:r>
            <w:r>
              <w:br/>
            </w:r>
            <w:r>
              <w:rPr>
                <w:rFonts w:ascii="Times New Roman"/>
                <w:b w:val="false"/>
                <w:i w:val="false"/>
                <w:color w:val="000000"/>
                <w:sz w:val="20"/>
              </w:rPr>
              <w:t xml:space="preserve">
толқынды радиостанциялар,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Кескінді экраны бар </w:t>
            </w:r>
            <w:r>
              <w:br/>
            </w:r>
            <w:r>
              <w:rPr>
                <w:rFonts w:ascii="Times New Roman"/>
                <w:b w:val="false"/>
                <w:i w:val="false"/>
                <w:color w:val="000000"/>
                <w:sz w:val="20"/>
              </w:rPr>
              <w:t xml:space="preserve">
ықшам эхолот,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теле-видео </w:t>
            </w:r>
            <w:r>
              <w:br/>
            </w:r>
            <w:r>
              <w:rPr>
                <w:rFonts w:ascii="Times New Roman"/>
                <w:b w:val="false"/>
                <w:i w:val="false"/>
                <w:color w:val="000000"/>
                <w:sz w:val="20"/>
              </w:rPr>
              <w:t xml:space="preserve">
жүйесі,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габаритті </w:t>
            </w:r>
            <w:r>
              <w:br/>
            </w:r>
            <w:r>
              <w:rPr>
                <w:rFonts w:ascii="Times New Roman"/>
                <w:b w:val="false"/>
                <w:i w:val="false"/>
                <w:color w:val="000000"/>
                <w:sz w:val="20"/>
              </w:rPr>
              <w:t xml:space="preserve">
жабдықтау жүйесі,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Электрмегафондар,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және электрлік </w:t>
            </w:r>
            <w:r>
              <w:br/>
            </w:r>
            <w:r>
              <w:rPr>
                <w:rFonts w:ascii="Times New Roman"/>
                <w:b w:val="false"/>
                <w:i w:val="false"/>
                <w:color w:val="000000"/>
                <w:sz w:val="20"/>
              </w:rPr>
              <w:t xml:space="preserve">
сиреналар,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Дүрбі,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құтылар,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Прожектор,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Фарлары бар </w:t>
            </w:r>
            <w:r>
              <w:br/>
            </w:r>
            <w:r>
              <w:rPr>
                <w:rFonts w:ascii="Times New Roman"/>
                <w:b w:val="false"/>
                <w:i w:val="false"/>
                <w:color w:val="000000"/>
                <w:sz w:val="20"/>
              </w:rPr>
              <w:t xml:space="preserve">
аккумуляторлар,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қоңырауы,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Секунд өлшеуіштер,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фонарлар,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анеометрлері,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 таксометрлері, </w:t>
            </w:r>
            <w:r>
              <w:br/>
            </w:r>
            <w:r>
              <w:rPr>
                <w:rFonts w:ascii="Times New Roman"/>
                <w:b w:val="false"/>
                <w:i w:val="false"/>
                <w:color w:val="000000"/>
                <w:sz w:val="20"/>
              </w:rPr>
              <w:t xml:space="preserve">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Анероидты барометрлер, </w:t>
            </w:r>
            <w:r>
              <w:br/>
            </w:r>
            <w:r>
              <w:rPr>
                <w:rFonts w:ascii="Times New Roman"/>
                <w:b w:val="false"/>
                <w:i w:val="false"/>
                <w:color w:val="000000"/>
                <w:sz w:val="20"/>
              </w:rPr>
              <w:t xml:space="preserve">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Оправадағы сақпан </w:t>
            </w:r>
            <w:r>
              <w:br/>
            </w:r>
            <w:r>
              <w:rPr>
                <w:rFonts w:ascii="Times New Roman"/>
                <w:b w:val="false"/>
                <w:i w:val="false"/>
                <w:color w:val="000000"/>
                <w:sz w:val="20"/>
              </w:rPr>
              <w:t xml:space="preserve">
термометрлері,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Анеморумбометрлер,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тақтайлы </w:t>
            </w:r>
            <w:r>
              <w:br/>
            </w:r>
            <w:r>
              <w:rPr>
                <w:rFonts w:ascii="Times New Roman"/>
                <w:b w:val="false"/>
                <w:i w:val="false"/>
                <w:color w:val="000000"/>
                <w:sz w:val="20"/>
              </w:rPr>
              <w:t xml:space="preserve">
флюгерлер,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Метерологиялық </w:t>
            </w:r>
            <w:r>
              <w:br/>
            </w:r>
            <w:r>
              <w:rPr>
                <w:rFonts w:ascii="Times New Roman"/>
                <w:b w:val="false"/>
                <w:i w:val="false"/>
                <w:color w:val="000000"/>
                <w:sz w:val="20"/>
              </w:rPr>
              <w:t xml:space="preserve">
мачталар,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 мен көлдерге </w:t>
            </w:r>
            <w:r>
              <w:br/>
            </w:r>
            <w:r>
              <w:rPr>
                <w:rFonts w:ascii="Times New Roman"/>
                <w:b w:val="false"/>
                <w:i w:val="false"/>
                <w:color w:val="000000"/>
                <w:sz w:val="20"/>
              </w:rPr>
              <w:t xml:space="preserve">
арналған су өлшейтін </w:t>
            </w:r>
            <w:r>
              <w:br/>
            </w:r>
            <w:r>
              <w:rPr>
                <w:rFonts w:ascii="Times New Roman"/>
                <w:b w:val="false"/>
                <w:i w:val="false"/>
                <w:color w:val="000000"/>
                <w:sz w:val="20"/>
              </w:rPr>
              <w:t xml:space="preserve">
тасымалды білте </w:t>
            </w:r>
            <w:r>
              <w:br/>
            </w:r>
            <w:r>
              <w:rPr>
                <w:rFonts w:ascii="Times New Roman"/>
                <w:b w:val="false"/>
                <w:i w:val="false"/>
                <w:color w:val="000000"/>
                <w:sz w:val="20"/>
              </w:rPr>
              <w:t xml:space="preserve">
тақтайшалар,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лоттар,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 өлшеуіш білте </w:t>
            </w:r>
            <w:r>
              <w:br/>
            </w:r>
            <w:r>
              <w:rPr>
                <w:rFonts w:ascii="Times New Roman"/>
                <w:b w:val="false"/>
                <w:i w:val="false"/>
                <w:color w:val="000000"/>
                <w:sz w:val="20"/>
              </w:rPr>
              <w:t xml:space="preserve">
тақтайшалар,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Оправадағы суға </w:t>
            </w:r>
            <w:r>
              <w:br/>
            </w:r>
            <w:r>
              <w:rPr>
                <w:rFonts w:ascii="Times New Roman"/>
                <w:b w:val="false"/>
                <w:i w:val="false"/>
                <w:color w:val="000000"/>
                <w:sz w:val="20"/>
              </w:rPr>
              <w:t xml:space="preserve">
арналған термометрлер, </w:t>
            </w:r>
            <w:r>
              <w:br/>
            </w:r>
            <w:r>
              <w:rPr>
                <w:rFonts w:ascii="Times New Roman"/>
                <w:b w:val="false"/>
                <w:i w:val="false"/>
                <w:color w:val="000000"/>
                <w:sz w:val="20"/>
              </w:rPr>
              <w:t xml:space="preserve">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Стерео құбырлар,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дөңгелектері </w:t>
            </w:r>
            <w:r>
              <w:br/>
            </w:r>
            <w:r>
              <w:rPr>
                <w:rFonts w:ascii="Times New Roman"/>
                <w:b w:val="false"/>
                <w:i w:val="false"/>
                <w:color w:val="000000"/>
                <w:sz w:val="20"/>
              </w:rPr>
              <w:t xml:space="preserve">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кеудешелері, </w:t>
            </w:r>
            <w:r>
              <w:br/>
            </w:r>
            <w:r>
              <w:rPr>
                <w:rFonts w:ascii="Times New Roman"/>
                <w:b w:val="false"/>
                <w:i w:val="false"/>
                <w:color w:val="000000"/>
                <w:sz w:val="20"/>
              </w:rPr>
              <w:t xml:space="preserve">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 жібі,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Ілмекті тралдар,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құтқару </w:t>
            </w:r>
            <w:r>
              <w:br/>
            </w:r>
            <w:r>
              <w:rPr>
                <w:rFonts w:ascii="Times New Roman"/>
                <w:b w:val="false"/>
                <w:i w:val="false"/>
                <w:color w:val="000000"/>
                <w:sz w:val="20"/>
              </w:rPr>
              <w:t xml:space="preserve">
құрал-сайманы </w:t>
            </w:r>
            <w:r>
              <w:br/>
            </w:r>
            <w:r>
              <w:rPr>
                <w:rFonts w:ascii="Times New Roman"/>
                <w:b w:val="false"/>
                <w:i w:val="false"/>
                <w:color w:val="000000"/>
                <w:sz w:val="20"/>
              </w:rPr>
              <w:t xml:space="preserve">
(ілмектер, бақандар </w:t>
            </w:r>
            <w:r>
              <w:br/>
            </w:r>
            <w:r>
              <w:rPr>
                <w:rFonts w:ascii="Times New Roman"/>
                <w:b w:val="false"/>
                <w:i w:val="false"/>
                <w:color w:val="000000"/>
                <w:sz w:val="20"/>
              </w:rPr>
              <w:t xml:space="preserve">
және т.б.),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шегушілерге </w:t>
            </w:r>
            <w:r>
              <w:br/>
            </w:r>
            <w:r>
              <w:rPr>
                <w:rFonts w:ascii="Times New Roman"/>
                <w:b w:val="false"/>
                <w:i w:val="false"/>
                <w:color w:val="000000"/>
                <w:sz w:val="20"/>
              </w:rPr>
              <w:t xml:space="preserve">
арналған керек-жарақтар, </w:t>
            </w:r>
            <w:r>
              <w:br/>
            </w:r>
            <w:r>
              <w:rPr>
                <w:rFonts w:ascii="Times New Roman"/>
                <w:b w:val="false"/>
                <w:i w:val="false"/>
                <w:color w:val="000000"/>
                <w:sz w:val="20"/>
              </w:rPr>
              <w:t xml:space="preserve">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тақтайша </w:t>
            </w:r>
            <w:r>
              <w:br/>
            </w:r>
            <w:r>
              <w:rPr>
                <w:rFonts w:ascii="Times New Roman"/>
                <w:b w:val="false"/>
                <w:i w:val="false"/>
                <w:color w:val="000000"/>
                <w:sz w:val="20"/>
              </w:rPr>
              <w:t xml:space="preserve">
кереуеттер,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оправадағы </w:t>
            </w:r>
            <w:r>
              <w:br/>
            </w:r>
            <w:r>
              <w:rPr>
                <w:rFonts w:ascii="Times New Roman"/>
                <w:b w:val="false"/>
                <w:i w:val="false"/>
                <w:color w:val="000000"/>
                <w:sz w:val="20"/>
              </w:rPr>
              <w:t xml:space="preserve">
хирургиялық үстел,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жармалы медициналық </w:t>
            </w:r>
            <w:r>
              <w:br/>
            </w:r>
            <w:r>
              <w:rPr>
                <w:rFonts w:ascii="Times New Roman"/>
                <w:b w:val="false"/>
                <w:i w:val="false"/>
                <w:color w:val="000000"/>
                <w:sz w:val="20"/>
              </w:rPr>
              <w:t xml:space="preserve">
шкатар,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 дәрігерге </w:t>
            </w:r>
            <w:r>
              <w:br/>
            </w:r>
            <w:r>
              <w:rPr>
                <w:rFonts w:ascii="Times New Roman"/>
                <w:b w:val="false"/>
                <w:i w:val="false"/>
                <w:color w:val="000000"/>
                <w:sz w:val="20"/>
              </w:rPr>
              <w:t xml:space="preserve">
(медбикеге) арналған </w:t>
            </w:r>
            <w:r>
              <w:br/>
            </w:r>
            <w:r>
              <w:rPr>
                <w:rFonts w:ascii="Times New Roman"/>
                <w:b w:val="false"/>
                <w:i w:val="false"/>
                <w:color w:val="000000"/>
                <w:sz w:val="20"/>
              </w:rPr>
              <w:t xml:space="preserve">
дәрі-дәрмектер </w:t>
            </w:r>
            <w:r>
              <w:br/>
            </w:r>
            <w:r>
              <w:rPr>
                <w:rFonts w:ascii="Times New Roman"/>
                <w:b w:val="false"/>
                <w:i w:val="false"/>
                <w:color w:val="000000"/>
                <w:sz w:val="20"/>
              </w:rPr>
              <w:t xml:space="preserve">
салынған жәшік,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сөмкесі,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тыныс алу </w:t>
            </w:r>
            <w:r>
              <w:br/>
            </w:r>
            <w:r>
              <w:rPr>
                <w:rFonts w:ascii="Times New Roman"/>
                <w:b w:val="false"/>
                <w:i w:val="false"/>
                <w:color w:val="000000"/>
                <w:sz w:val="20"/>
              </w:rPr>
              <w:t xml:space="preserve">
аппараты,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Ингаляторлар,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Тонометрлер,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 </w:t>
            </w:r>
            <w:r>
              <w:br/>
            </w:r>
            <w:r>
              <w:rPr>
                <w:rFonts w:ascii="Times New Roman"/>
                <w:b w:val="false"/>
                <w:i w:val="false"/>
                <w:color w:val="000000"/>
                <w:sz w:val="20"/>
              </w:rPr>
              <w:t xml:space="preserve">
салынған санитарлық </w:t>
            </w:r>
            <w:r>
              <w:br/>
            </w:r>
            <w:r>
              <w:rPr>
                <w:rFonts w:ascii="Times New Roman"/>
                <w:b w:val="false"/>
                <w:i w:val="false"/>
                <w:color w:val="000000"/>
                <w:sz w:val="20"/>
              </w:rPr>
              <w:t xml:space="preserve">
сөмке,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дәрігерінің </w:t>
            </w:r>
            <w:r>
              <w:br/>
            </w:r>
            <w:r>
              <w:rPr>
                <w:rFonts w:ascii="Times New Roman"/>
                <w:b w:val="false"/>
                <w:i w:val="false"/>
                <w:color w:val="000000"/>
                <w:sz w:val="20"/>
              </w:rPr>
              <w:t xml:space="preserve">
жиынтығы,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w:t>
            </w:r>
            <w:r>
              <w:br/>
            </w:r>
            <w:r>
              <w:rPr>
                <w:rFonts w:ascii="Times New Roman"/>
                <w:b w:val="false"/>
                <w:i w:val="false"/>
                <w:color w:val="000000"/>
                <w:sz w:val="20"/>
              </w:rPr>
              <w:t xml:space="preserve">
мотопомпасы,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дөңгелектері, </w:t>
            </w:r>
            <w:r>
              <w:br/>
            </w:r>
            <w:r>
              <w:rPr>
                <w:rFonts w:ascii="Times New Roman"/>
                <w:b w:val="false"/>
                <w:i w:val="false"/>
                <w:color w:val="000000"/>
                <w:sz w:val="20"/>
              </w:rPr>
              <w:t xml:space="preserve">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өрт сөндіру </w:t>
            </w:r>
            <w:r>
              <w:br/>
            </w:r>
            <w:r>
              <w:rPr>
                <w:rFonts w:ascii="Times New Roman"/>
                <w:b w:val="false"/>
                <w:i w:val="false"/>
                <w:color w:val="000000"/>
                <w:sz w:val="20"/>
              </w:rPr>
              <w:t xml:space="preserve">
жеңдері,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Такелажы бар лагерь </w:t>
            </w:r>
            <w:r>
              <w:br/>
            </w:r>
            <w:r>
              <w:rPr>
                <w:rFonts w:ascii="Times New Roman"/>
                <w:b w:val="false"/>
                <w:i w:val="false"/>
                <w:color w:val="000000"/>
                <w:sz w:val="20"/>
              </w:rPr>
              <w:t xml:space="preserve">
күркелері,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Балташы және ұсташы </w:t>
            </w:r>
            <w:r>
              <w:br/>
            </w:r>
            <w:r>
              <w:rPr>
                <w:rFonts w:ascii="Times New Roman"/>
                <w:b w:val="false"/>
                <w:i w:val="false"/>
                <w:color w:val="000000"/>
                <w:sz w:val="20"/>
              </w:rPr>
              <w:t xml:space="preserve">
құрал-саймандарының </w:t>
            </w:r>
            <w:r>
              <w:br/>
            </w:r>
            <w:r>
              <w:rPr>
                <w:rFonts w:ascii="Times New Roman"/>
                <w:b w:val="false"/>
                <w:i w:val="false"/>
                <w:color w:val="000000"/>
                <w:sz w:val="20"/>
              </w:rPr>
              <w:t xml:space="preserve">
жиынтығы,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Сүргілеу-монтаждық </w:t>
            </w:r>
            <w:r>
              <w:br/>
            </w:r>
            <w:r>
              <w:rPr>
                <w:rFonts w:ascii="Times New Roman"/>
                <w:b w:val="false"/>
                <w:i w:val="false"/>
                <w:color w:val="000000"/>
                <w:sz w:val="20"/>
              </w:rPr>
              <w:t xml:space="preserve">
құрал-сайман,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аспаптары (э/ </w:t>
            </w:r>
            <w:r>
              <w:br/>
            </w:r>
            <w:r>
              <w:rPr>
                <w:rFonts w:ascii="Times New Roman"/>
                <w:b w:val="false"/>
                <w:i w:val="false"/>
                <w:color w:val="000000"/>
                <w:sz w:val="20"/>
              </w:rPr>
              <w:t xml:space="preserve">
дәнекерлеуіштер, </w:t>
            </w:r>
            <w:r>
              <w:br/>
            </w:r>
            <w:r>
              <w:rPr>
                <w:rFonts w:ascii="Times New Roman"/>
                <w:b w:val="false"/>
                <w:i w:val="false"/>
                <w:color w:val="000000"/>
                <w:sz w:val="20"/>
              </w:rPr>
              <w:t xml:space="preserve">
тескіштер, амперметрлер, </w:t>
            </w:r>
            <w:r>
              <w:br/>
            </w:r>
            <w:r>
              <w:rPr>
                <w:rFonts w:ascii="Times New Roman"/>
                <w:b w:val="false"/>
                <w:i w:val="false"/>
                <w:color w:val="000000"/>
                <w:sz w:val="20"/>
              </w:rPr>
              <w:t xml:space="preserve">
вольтметрлер және </w:t>
            </w:r>
            <w:r>
              <w:br/>
            </w:r>
            <w:r>
              <w:rPr>
                <w:rFonts w:ascii="Times New Roman"/>
                <w:b w:val="false"/>
                <w:i w:val="false"/>
                <w:color w:val="000000"/>
                <w:sz w:val="20"/>
              </w:rPr>
              <w:t xml:space="preserve">
т.б.),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немесе </w:t>
            </w:r>
            <w:r>
              <w:br/>
            </w:r>
            <w:r>
              <w:rPr>
                <w:rFonts w:ascii="Times New Roman"/>
                <w:b w:val="false"/>
                <w:i w:val="false"/>
                <w:color w:val="000000"/>
                <w:sz w:val="20"/>
              </w:rPr>
              <w:t xml:space="preserve">
механикалық </w:t>
            </w:r>
            <w:r>
              <w:br/>
            </w:r>
            <w:r>
              <w:rPr>
                <w:rFonts w:ascii="Times New Roman"/>
                <w:b w:val="false"/>
                <w:i w:val="false"/>
                <w:color w:val="000000"/>
                <w:sz w:val="20"/>
              </w:rPr>
              <w:t xml:space="preserve">
жүкшығырлар, жинақ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тальдар, </w:t>
            </w:r>
            <w:r>
              <w:br/>
            </w:r>
            <w:r>
              <w:rPr>
                <w:rFonts w:ascii="Times New Roman"/>
                <w:b w:val="false"/>
                <w:i w:val="false"/>
                <w:color w:val="000000"/>
                <w:sz w:val="20"/>
              </w:rPr>
              <w:t xml:space="preserve">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Құтқару бекеттерін жарақтармен, құрал-саймандармен және </w:t>
      </w:r>
      <w:r>
        <w:br/>
      </w:r>
      <w:r>
        <w:rPr>
          <w:rFonts w:ascii="Times New Roman"/>
          <w:b w:val="false"/>
          <w:i w:val="false"/>
          <w:color w:val="000000"/>
          <w:sz w:val="28"/>
        </w:rPr>
        <w:t>
</w:t>
      </w:r>
      <w:r>
        <w:rPr>
          <w:rFonts w:ascii="Times New Roman"/>
          <w:b/>
          <w:i w:val="false"/>
          <w:color w:val="000000"/>
          <w:sz w:val="28"/>
        </w:rPr>
        <w:t xml:space="preserve">        материалдармен қамтамасыз етудің N 6.3.5 нормасы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373"/>
        <w:gridCol w:w="1433"/>
        <w:gridCol w:w="15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 атауы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Құтқару </w:t>
            </w:r>
            <w:r>
              <w:br/>
            </w:r>
            <w:r>
              <w:rPr>
                <w:rFonts w:ascii="Times New Roman"/>
                <w:b/>
                <w:i w:val="false"/>
                <w:color w:val="000000"/>
                <w:sz w:val="20"/>
              </w:rPr>
              <w:t xml:space="preserve">
бекеттерінің </w:t>
            </w:r>
            <w:r>
              <w:br/>
            </w:r>
            <w:r>
              <w:rPr>
                <w:rFonts w:ascii="Times New Roman"/>
                <w:b/>
                <w:i w:val="false"/>
                <w:color w:val="000000"/>
                <w:sz w:val="20"/>
              </w:rPr>
              <w:t>
разрядтяры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 қайықтар, бірл.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қайық моторлары (қуаттылығы </w:t>
            </w:r>
            <w:r>
              <w:br/>
            </w:r>
            <w:r>
              <w:rPr>
                <w:rFonts w:ascii="Times New Roman"/>
                <w:b w:val="false"/>
                <w:i w:val="false"/>
                <w:color w:val="000000"/>
                <w:sz w:val="20"/>
              </w:rPr>
              <w:t xml:space="preserve">
12 л/с), дана»"Александров" жібі, 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дөңгелектері,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кеудешелері,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Ілгекті тралдар,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жинақ (жарғақ аяқтар, бет </w:t>
            </w:r>
            <w:r>
              <w:br/>
            </w:r>
            <w:r>
              <w:rPr>
                <w:rFonts w:ascii="Times New Roman"/>
                <w:b w:val="false"/>
                <w:i w:val="false"/>
                <w:color w:val="000000"/>
                <w:sz w:val="20"/>
              </w:rPr>
              <w:t xml:space="preserve">
перделер, тыныс алу түтікшелері), </w:t>
            </w:r>
            <w:r>
              <w:br/>
            </w:r>
            <w:r>
              <w:rPr>
                <w:rFonts w:ascii="Times New Roman"/>
                <w:b w:val="false"/>
                <w:i w:val="false"/>
                <w:color w:val="000000"/>
                <w:sz w:val="20"/>
              </w:rPr>
              <w:t xml:space="preserve">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зембілдер,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құрал-саймандар,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Электрмегафондар,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құтылар,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жинақ (жарғақ аяқтар, бет </w:t>
            </w:r>
            <w:r>
              <w:br/>
            </w:r>
            <w:r>
              <w:rPr>
                <w:rFonts w:ascii="Times New Roman"/>
                <w:b w:val="false"/>
                <w:i w:val="false"/>
                <w:color w:val="000000"/>
                <w:sz w:val="20"/>
              </w:rPr>
              <w:t xml:space="preserve">
перделер, тыныс алу түтікшелері), </w:t>
            </w:r>
            <w:r>
              <w:br/>
            </w:r>
            <w:r>
              <w:rPr>
                <w:rFonts w:ascii="Times New Roman"/>
                <w:b w:val="false"/>
                <w:i w:val="false"/>
                <w:color w:val="000000"/>
                <w:sz w:val="20"/>
              </w:rPr>
              <w:t xml:space="preserve">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зембілдер,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құрал-саймандар,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Электрмегафондар,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құтылар,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Дүрбі,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үстіне қоятын сағат,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фонарлары,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Оправадағы сақпан термометрлер,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Өлшеуіш лоттар,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сөндіргіштер,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Ескекті қайықтар (қайықтар),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Анемометрлер,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Тор-трал,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желдету аппараты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 xml:space="preserve">      Жабдықтармен қамтамасыз етудің N 6.4 нормасы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433"/>
        <w:gridCol w:w="277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адамға </w:t>
            </w:r>
            <w:r>
              <w:br/>
            </w:r>
            <w:r>
              <w:rPr>
                <w:rFonts w:ascii="Times New Roman"/>
                <w:b/>
                <w:i w:val="false"/>
                <w:color w:val="000000"/>
                <w:sz w:val="20"/>
              </w:rPr>
              <w:t xml:space="preserve">
қажетті </w:t>
            </w:r>
            <w:r>
              <w:br/>
            </w:r>
            <w:r>
              <w:rPr>
                <w:rFonts w:ascii="Times New Roman"/>
                <w:b/>
                <w:i w:val="false"/>
                <w:color w:val="000000"/>
                <w:sz w:val="20"/>
              </w:rPr>
              <w:t>
заттар саны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Киім-кешек: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мақта-матадан тоқылған ұзын жеңді </w:t>
            </w:r>
            <w:r>
              <w:br/>
            </w:r>
            <w:r>
              <w:rPr>
                <w:rFonts w:ascii="Times New Roman"/>
                <w:b w:val="false"/>
                <w:i w:val="false"/>
                <w:color w:val="000000"/>
                <w:sz w:val="20"/>
              </w:rPr>
              <w:t xml:space="preserve">
көйлек,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мақта-матадан тоқылған қысқа жеңді </w:t>
            </w:r>
            <w:r>
              <w:br/>
            </w:r>
            <w:r>
              <w:rPr>
                <w:rFonts w:ascii="Times New Roman"/>
                <w:b w:val="false"/>
                <w:i w:val="false"/>
                <w:color w:val="000000"/>
                <w:sz w:val="20"/>
              </w:rPr>
              <w:t xml:space="preserve">
көйлек,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жаздық нысанды </w:t>
            </w:r>
            <w:r>
              <w:br/>
            </w:r>
            <w:r>
              <w:rPr>
                <w:rFonts w:ascii="Times New Roman"/>
                <w:b w:val="false"/>
                <w:i w:val="false"/>
                <w:color w:val="000000"/>
                <w:sz w:val="20"/>
              </w:rPr>
              <w:t xml:space="preserve">
костюмі, жинақ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қыстық нысанды </w:t>
            </w:r>
            <w:r>
              <w:br/>
            </w:r>
            <w:r>
              <w:rPr>
                <w:rFonts w:ascii="Times New Roman"/>
                <w:b w:val="false"/>
                <w:i w:val="false"/>
                <w:color w:val="000000"/>
                <w:sz w:val="20"/>
              </w:rPr>
              <w:t xml:space="preserve">
костюмі, жинақ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мақта-матадан тоқылған жұмыс </w:t>
            </w:r>
            <w:r>
              <w:br/>
            </w:r>
            <w:r>
              <w:rPr>
                <w:rFonts w:ascii="Times New Roman"/>
                <w:b w:val="false"/>
                <w:i w:val="false"/>
                <w:color w:val="000000"/>
                <w:sz w:val="20"/>
              </w:rPr>
              <w:t xml:space="preserve">
костюмі, жинақ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өткізбейтін, желден қорғайтын </w:t>
            </w:r>
            <w:r>
              <w:br/>
            </w:r>
            <w:r>
              <w:rPr>
                <w:rFonts w:ascii="Times New Roman"/>
                <w:b w:val="false"/>
                <w:i w:val="false"/>
                <w:color w:val="000000"/>
                <w:sz w:val="20"/>
              </w:rPr>
              <w:t xml:space="preserve">
жылы киім, жинақ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іс-шараларға қатысуға </w:t>
            </w:r>
            <w:r>
              <w:br/>
            </w:r>
            <w:r>
              <w:rPr>
                <w:rFonts w:ascii="Times New Roman"/>
                <w:b w:val="false"/>
                <w:i w:val="false"/>
                <w:color w:val="000000"/>
                <w:sz w:val="20"/>
              </w:rPr>
              <w:t xml:space="preserve">
арналған нысанды костюм, жинақ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дауылдан, желден қорғайтын киімдер </w:t>
            </w:r>
            <w:r>
              <w:br/>
            </w:r>
            <w:r>
              <w:rPr>
                <w:rFonts w:ascii="Times New Roman"/>
                <w:b w:val="false"/>
                <w:i w:val="false"/>
                <w:color w:val="000000"/>
                <w:sz w:val="20"/>
              </w:rPr>
              <w:t xml:space="preserve">
жинағы (куртка, өздігінен шешілетін </w:t>
            </w:r>
            <w:r>
              <w:br/>
            </w:r>
            <w:r>
              <w:rPr>
                <w:rFonts w:ascii="Times New Roman"/>
                <w:b w:val="false"/>
                <w:i w:val="false"/>
                <w:color w:val="000000"/>
                <w:sz w:val="20"/>
              </w:rPr>
              <w:t xml:space="preserve">
шалбарлар), жинақ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жазғы курткасы мен </w:t>
            </w:r>
            <w:r>
              <w:br/>
            </w:r>
            <w:r>
              <w:rPr>
                <w:rFonts w:ascii="Times New Roman"/>
                <w:b w:val="false"/>
                <w:i w:val="false"/>
                <w:color w:val="000000"/>
                <w:sz w:val="20"/>
              </w:rPr>
              <w:t xml:space="preserve">
шалбары, жинақ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қыстық (суық </w:t>
            </w:r>
            <w:r>
              <w:br/>
            </w:r>
            <w:r>
              <w:rPr>
                <w:rFonts w:ascii="Times New Roman"/>
                <w:b w:val="false"/>
                <w:i w:val="false"/>
                <w:color w:val="000000"/>
                <w:sz w:val="20"/>
              </w:rPr>
              <w:t xml:space="preserve">
өткізбейтін) курткасы мен шалбары, </w:t>
            </w:r>
            <w:r>
              <w:br/>
            </w:r>
            <w:r>
              <w:rPr>
                <w:rFonts w:ascii="Times New Roman"/>
                <w:b w:val="false"/>
                <w:i w:val="false"/>
                <w:color w:val="000000"/>
                <w:sz w:val="20"/>
              </w:rPr>
              <w:t xml:space="preserve">
жинақ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мақта-матадан тоқылған (күнделікті) </w:t>
            </w:r>
            <w:r>
              <w:br/>
            </w:r>
            <w:r>
              <w:rPr>
                <w:rFonts w:ascii="Times New Roman"/>
                <w:b w:val="false"/>
                <w:i w:val="false"/>
                <w:color w:val="000000"/>
                <w:sz w:val="20"/>
              </w:rPr>
              <w:t xml:space="preserve">
жұмыс комбинезоны,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қысқы комбинезоны,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жазғы комбинезоны,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маусымдық курткасы мен </w:t>
            </w:r>
            <w:r>
              <w:br/>
            </w:r>
            <w:r>
              <w:rPr>
                <w:rFonts w:ascii="Times New Roman"/>
                <w:b w:val="false"/>
                <w:i w:val="false"/>
                <w:color w:val="000000"/>
                <w:sz w:val="20"/>
              </w:rPr>
              <w:t xml:space="preserve">
шалбары,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бас киім (кепка, берет, </w:t>
            </w:r>
            <w:r>
              <w:br/>
            </w:r>
            <w:r>
              <w:rPr>
                <w:rFonts w:ascii="Times New Roman"/>
                <w:b w:val="false"/>
                <w:i w:val="false"/>
                <w:color w:val="000000"/>
                <w:sz w:val="20"/>
              </w:rPr>
              <w:t xml:space="preserve">
бандана),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шеврон,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киім,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 киім: 
</w:t>
            </w:r>
          </w:p>
        </w:tc>
      </w:tr>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қонышы биік бәтеңке (жазғы), 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қонышы биік бәтеңке (суық </w:t>
            </w:r>
            <w:r>
              <w:br/>
            </w:r>
            <w:r>
              <w:rPr>
                <w:rFonts w:ascii="Times New Roman"/>
                <w:b w:val="false"/>
                <w:i w:val="false"/>
                <w:color w:val="000000"/>
                <w:sz w:val="20"/>
              </w:rPr>
              <w:t xml:space="preserve">
өткізбейтін), 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унтылар, 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өткізбейтін аяққап, 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аяққабы, 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Жылы киімдер: 
</w:t>
            </w:r>
          </w:p>
        </w:tc>
      </w:tr>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ішкі киім, жинақ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жұмыс қолғабы, 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жасалған жұмыс қолғабы, </w:t>
            </w:r>
            <w:r>
              <w:br/>
            </w:r>
            <w:r>
              <w:rPr>
                <w:rFonts w:ascii="Times New Roman"/>
                <w:b w:val="false"/>
                <w:i w:val="false"/>
                <w:color w:val="000000"/>
                <w:sz w:val="20"/>
              </w:rPr>
              <w:t xml:space="preserve">
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жұмыс қолғабы, 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түбіттен тоқылған қолғап, пар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биік жағалы свитер, </w:t>
            </w:r>
            <w:r>
              <w:br/>
            </w:r>
            <w:r>
              <w:rPr>
                <w:rFonts w:ascii="Times New Roman"/>
                <w:b w:val="false"/>
                <w:i w:val="false"/>
                <w:color w:val="000000"/>
                <w:sz w:val="20"/>
              </w:rPr>
              <w:t xml:space="preserve">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спорттық бас киім, </w:t>
            </w:r>
            <w:r>
              <w:br/>
            </w:r>
            <w:r>
              <w:rPr>
                <w:rFonts w:ascii="Times New Roman"/>
                <w:b w:val="false"/>
                <w:i w:val="false"/>
                <w:color w:val="000000"/>
                <w:sz w:val="20"/>
              </w:rPr>
              <w:t xml:space="preserve">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дулығаның ішінен киетін бас киім, </w:t>
            </w:r>
            <w:r>
              <w:br/>
            </w:r>
            <w:r>
              <w:rPr>
                <w:rFonts w:ascii="Times New Roman"/>
                <w:b w:val="false"/>
                <w:i w:val="false"/>
                <w:color w:val="000000"/>
                <w:sz w:val="20"/>
              </w:rPr>
              <w:t xml:space="preserve">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желден қорғайтын бет перде,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түбіттен тоқылған жилет,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киім-кешек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Полиуретанды кілемше,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Ұйықтайтын қап (-25С-30С </w:t>
            </w:r>
            <w:r>
              <w:br/>
            </w:r>
            <w:r>
              <w:rPr>
                <w:rFonts w:ascii="Times New Roman"/>
                <w:b w:val="false"/>
                <w:i w:val="false"/>
                <w:color w:val="000000"/>
                <w:sz w:val="20"/>
              </w:rPr>
              <w:t xml:space="preserve">
температураға арналған),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Ұйықтайтын қап (-10С-20С </w:t>
            </w:r>
            <w:r>
              <w:br/>
            </w:r>
            <w:r>
              <w:rPr>
                <w:rFonts w:ascii="Times New Roman"/>
                <w:b w:val="false"/>
                <w:i w:val="false"/>
                <w:color w:val="000000"/>
                <w:sz w:val="20"/>
              </w:rPr>
              <w:t xml:space="preserve">
температураға арналған),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72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Ұйықтайтын қапқа арналған қосалқы </w:t>
            </w:r>
            <w:r>
              <w:br/>
            </w:r>
            <w:r>
              <w:rPr>
                <w:rFonts w:ascii="Times New Roman"/>
                <w:b w:val="false"/>
                <w:i w:val="false"/>
                <w:color w:val="000000"/>
                <w:sz w:val="20"/>
              </w:rPr>
              <w:t xml:space="preserve">
зат,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 желбегей плащ,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жабдыққа арналған </w:t>
            </w:r>
            <w:r>
              <w:br/>
            </w:r>
            <w:r>
              <w:rPr>
                <w:rFonts w:ascii="Times New Roman"/>
                <w:b w:val="false"/>
                <w:i w:val="false"/>
                <w:color w:val="000000"/>
                <w:sz w:val="20"/>
              </w:rPr>
              <w:t xml:space="preserve">
сыйымдылығы 50 литрлік тасымалдау </w:t>
            </w:r>
            <w:r>
              <w:br/>
            </w:r>
            <w:r>
              <w:rPr>
                <w:rFonts w:ascii="Times New Roman"/>
                <w:b w:val="false"/>
                <w:i w:val="false"/>
                <w:color w:val="000000"/>
                <w:sz w:val="20"/>
              </w:rPr>
              <w:t xml:space="preserve">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жабдығына арналған </w:t>
            </w:r>
            <w:r>
              <w:br/>
            </w:r>
            <w:r>
              <w:rPr>
                <w:rFonts w:ascii="Times New Roman"/>
                <w:b w:val="false"/>
                <w:i w:val="false"/>
                <w:color w:val="000000"/>
                <w:sz w:val="20"/>
              </w:rPr>
              <w:t xml:space="preserve">
сыйымдылығы 100 литрлік тасымалдау </w:t>
            </w:r>
            <w:r>
              <w:br/>
            </w:r>
            <w:r>
              <w:rPr>
                <w:rFonts w:ascii="Times New Roman"/>
                <w:b w:val="false"/>
                <w:i w:val="false"/>
                <w:color w:val="000000"/>
                <w:sz w:val="20"/>
              </w:rPr>
              <w:t xml:space="preserve">
қабы,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Металдан жасалған құты,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Пластиктен жасалған құты, дана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Осы нормада көрсетілген арнайы киімдер мен арнайы аяқ-киімдерден басқа құтқару катерлері мен қайықтарында дауыл кезінде жұмыс істейтін кезекші ауысымын қамтамасыз ету үшін арнайы дауылда киінетін киімнің 3-4 жинағы қосымша беріледі: </w:t>
      </w:r>
      <w:r>
        <w:br/>
      </w:r>
      <w:r>
        <w:rPr>
          <w:rFonts w:ascii="Times New Roman"/>
          <w:b w:val="false"/>
          <w:i w:val="false"/>
          <w:color w:val="000000"/>
          <w:sz w:val="28"/>
        </w:rPr>
        <w:t xml:space="preserve">
      капишоны бар су өтпейтін плащ; </w:t>
      </w:r>
      <w:r>
        <w:br/>
      </w:r>
      <w:r>
        <w:rPr>
          <w:rFonts w:ascii="Times New Roman"/>
          <w:b w:val="false"/>
          <w:i w:val="false"/>
          <w:color w:val="000000"/>
          <w:sz w:val="28"/>
        </w:rPr>
        <w:t xml:space="preserve">
      ұзын қонышты резеңке етік; </w:t>
      </w:r>
      <w:r>
        <w:br/>
      </w:r>
      <w:r>
        <w:rPr>
          <w:rFonts w:ascii="Times New Roman"/>
          <w:b w:val="false"/>
          <w:i w:val="false"/>
          <w:color w:val="000000"/>
          <w:sz w:val="28"/>
        </w:rPr>
        <w:t xml:space="preserve">
      су өтпейтін куртка; </w:t>
      </w:r>
      <w:r>
        <w:br/>
      </w:r>
      <w:r>
        <w:rPr>
          <w:rFonts w:ascii="Times New Roman"/>
          <w:b w:val="false"/>
          <w:i w:val="false"/>
          <w:color w:val="000000"/>
          <w:sz w:val="28"/>
        </w:rPr>
        <w:t xml:space="preserve">
      су өтпейтін шалбар. </w:t>
      </w:r>
    </w:p>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Кәсіби жедел-құтқару бөлімшелерін жабдықтаудың N 7 нормасы </w:t>
      </w:r>
      <w:r>
        <w:br/>
      </w:r>
      <w:r>
        <w:rPr>
          <w:rFonts w:ascii="Times New Roman"/>
          <w:b w:val="false"/>
          <w:i w:val="false"/>
          <w:color w:val="000000"/>
          <w:sz w:val="28"/>
        </w:rPr>
        <w:t>
</w:t>
      </w:r>
      <w:r>
        <w:rPr>
          <w:rFonts w:ascii="Times New Roman"/>
          <w:b/>
          <w:i w:val="false"/>
          <w:color w:val="000000"/>
          <w:sz w:val="28"/>
        </w:rPr>
        <w:t xml:space="preserve">    Арнайы техникамен, оның ішінде құрал-саймандармен және </w:t>
      </w:r>
      <w:r>
        <w:br/>
      </w:r>
      <w:r>
        <w:rPr>
          <w:rFonts w:ascii="Times New Roman"/>
          <w:b w:val="false"/>
          <w:i w:val="false"/>
          <w:color w:val="000000"/>
          <w:sz w:val="28"/>
        </w:rPr>
        <w:t>
</w:t>
      </w:r>
      <w:r>
        <w:rPr>
          <w:rFonts w:ascii="Times New Roman"/>
          <w:b/>
          <w:i w:val="false"/>
          <w:color w:val="000000"/>
          <w:sz w:val="28"/>
        </w:rPr>
        <w:t xml:space="preserve">       материалдармен қамтамасыз етудің№N 7.1 нормасы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913"/>
        <w:gridCol w:w="1453"/>
        <w:gridCol w:w="1493"/>
        <w:gridCol w:w="16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Құрамаға қажетті </w:t>
            </w:r>
            <w:r>
              <w:br/>
            </w:r>
            <w:r>
              <w:rPr>
                <w:rFonts w:ascii="Times New Roman"/>
                <w:b/>
                <w:i w:val="false"/>
                <w:color w:val="000000"/>
                <w:sz w:val="20"/>
              </w:rPr>
              <w:t>
заттардың саны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Жасақ* </w:t>
            </w:r>
            <w:r>
              <w:br/>
            </w:r>
            <w:r>
              <w:rPr>
                <w:rFonts w:ascii="Times New Roman"/>
                <w:b/>
                <w:i w:val="false"/>
                <w:color w:val="000000"/>
                <w:sz w:val="20"/>
              </w:rPr>
              <w:t xml:space="preserve">
56 </w:t>
            </w:r>
            <w:r>
              <w:br/>
            </w:r>
            <w:r>
              <w:rPr>
                <w:rFonts w:ascii="Times New Roman"/>
                <w:b/>
                <w:i w:val="false"/>
                <w:color w:val="000000"/>
                <w:sz w:val="20"/>
              </w:rPr>
              <w:t>
адам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Жасақ </w:t>
            </w:r>
            <w:r>
              <w:br/>
            </w:r>
            <w:r>
              <w:rPr>
                <w:rFonts w:ascii="Times New Roman"/>
                <w:b/>
                <w:i w:val="false"/>
                <w:color w:val="000000"/>
                <w:sz w:val="20"/>
              </w:rPr>
              <w:t xml:space="preserve">
40 </w:t>
            </w:r>
            <w:r>
              <w:br/>
            </w:r>
            <w:r>
              <w:rPr>
                <w:rFonts w:ascii="Times New Roman"/>
                <w:b/>
                <w:i w:val="false"/>
                <w:color w:val="000000"/>
                <w:sz w:val="20"/>
              </w:rPr>
              <w:t>
адам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Жасақ </w:t>
            </w:r>
            <w:r>
              <w:br/>
            </w:r>
            <w:r>
              <w:rPr>
                <w:rFonts w:ascii="Times New Roman"/>
                <w:b/>
                <w:i w:val="false"/>
                <w:color w:val="000000"/>
                <w:sz w:val="20"/>
              </w:rPr>
              <w:t xml:space="preserve">
32 </w:t>
            </w:r>
            <w:r>
              <w:br/>
            </w:r>
            <w:r>
              <w:rPr>
                <w:rFonts w:ascii="Times New Roman"/>
                <w:b/>
                <w:i w:val="false"/>
                <w:color w:val="000000"/>
                <w:sz w:val="20"/>
              </w:rPr>
              <w:t>
адам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жабдығының жинағы </w:t>
            </w:r>
            <w:r>
              <w:br/>
            </w:r>
            <w:r>
              <w:rPr>
                <w:rFonts w:ascii="Times New Roman"/>
                <w:b w:val="false"/>
                <w:i w:val="false"/>
                <w:color w:val="000000"/>
                <w:sz w:val="20"/>
              </w:rPr>
              <w:t xml:space="preserve">
бар УАЗ, ГАЗель базасындағы </w:t>
            </w:r>
            <w:r>
              <w:br/>
            </w:r>
            <w:r>
              <w:rPr>
                <w:rFonts w:ascii="Times New Roman"/>
                <w:b w:val="false"/>
                <w:i w:val="false"/>
                <w:color w:val="000000"/>
                <w:sz w:val="20"/>
              </w:rPr>
              <w:t xml:space="preserve">
жедел автокөлік,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жабдығының жинағы </w:t>
            </w:r>
            <w:r>
              <w:br/>
            </w:r>
            <w:r>
              <w:rPr>
                <w:rFonts w:ascii="Times New Roman"/>
                <w:b w:val="false"/>
                <w:i w:val="false"/>
                <w:color w:val="000000"/>
                <w:sz w:val="20"/>
              </w:rPr>
              <w:t xml:space="preserve">
бар УАЗ, ГАЗель базасындағы </w:t>
            </w:r>
            <w:r>
              <w:br/>
            </w:r>
            <w:r>
              <w:rPr>
                <w:rFonts w:ascii="Times New Roman"/>
                <w:b w:val="false"/>
                <w:i w:val="false"/>
                <w:color w:val="000000"/>
                <w:sz w:val="20"/>
              </w:rPr>
              <w:t xml:space="preserve">
жедел автокөлік,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ГАЗель базасындағы </w:t>
            </w:r>
            <w:r>
              <w:br/>
            </w:r>
            <w:r>
              <w:rPr>
                <w:rFonts w:ascii="Times New Roman"/>
                <w:b w:val="false"/>
                <w:i w:val="false"/>
                <w:color w:val="000000"/>
                <w:sz w:val="20"/>
              </w:rPr>
              <w:t xml:space="preserve">
радиациялық, химиялық, </w:t>
            </w:r>
            <w:r>
              <w:br/>
            </w:r>
            <w:r>
              <w:rPr>
                <w:rFonts w:ascii="Times New Roman"/>
                <w:b w:val="false"/>
                <w:i w:val="false"/>
                <w:color w:val="000000"/>
                <w:sz w:val="20"/>
              </w:rPr>
              <w:t xml:space="preserve">
биологиялық барлау </w:t>
            </w:r>
            <w:r>
              <w:br/>
            </w:r>
            <w:r>
              <w:rPr>
                <w:rFonts w:ascii="Times New Roman"/>
                <w:b w:val="false"/>
                <w:i w:val="false"/>
                <w:color w:val="000000"/>
                <w:sz w:val="20"/>
              </w:rPr>
              <w:t xml:space="preserve">
автокөлігі,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ГАЗель базасындағы </w:t>
            </w:r>
            <w:r>
              <w:br/>
            </w:r>
            <w:r>
              <w:rPr>
                <w:rFonts w:ascii="Times New Roman"/>
                <w:b w:val="false"/>
                <w:i w:val="false"/>
                <w:color w:val="000000"/>
                <w:sz w:val="20"/>
              </w:rPr>
              <w:t xml:space="preserve">
кинологиялық қызмет </w:t>
            </w:r>
            <w:r>
              <w:br/>
            </w:r>
            <w:r>
              <w:rPr>
                <w:rFonts w:ascii="Times New Roman"/>
                <w:b w:val="false"/>
                <w:i w:val="false"/>
                <w:color w:val="000000"/>
                <w:sz w:val="20"/>
              </w:rPr>
              <w:t xml:space="preserve">
автокөлігі,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ГАЗель базасындағы </w:t>
            </w:r>
            <w:r>
              <w:br/>
            </w:r>
            <w:r>
              <w:rPr>
                <w:rFonts w:ascii="Times New Roman"/>
                <w:b w:val="false"/>
                <w:i w:val="false"/>
                <w:color w:val="000000"/>
                <w:sz w:val="20"/>
              </w:rPr>
              <w:t xml:space="preserve">
арнайы радиобайланыс </w:t>
            </w:r>
            <w:r>
              <w:br/>
            </w:r>
            <w:r>
              <w:rPr>
                <w:rFonts w:ascii="Times New Roman"/>
                <w:b w:val="false"/>
                <w:i w:val="false"/>
                <w:color w:val="000000"/>
                <w:sz w:val="20"/>
              </w:rPr>
              <w:t xml:space="preserve">
автокөлігі,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 ГАЗель базасындағы </w:t>
            </w:r>
            <w:r>
              <w:br/>
            </w:r>
            <w:r>
              <w:rPr>
                <w:rFonts w:ascii="Times New Roman"/>
                <w:b w:val="false"/>
                <w:i w:val="false"/>
                <w:color w:val="000000"/>
                <w:sz w:val="20"/>
              </w:rPr>
              <w:t xml:space="preserve">
жедел құтқару автокөлігі, </w:t>
            </w:r>
            <w:r>
              <w:br/>
            </w:r>
            <w:r>
              <w:rPr>
                <w:rFonts w:ascii="Times New Roman"/>
                <w:b w:val="false"/>
                <w:i w:val="false"/>
                <w:color w:val="000000"/>
                <w:sz w:val="20"/>
              </w:rPr>
              <w:t xml:space="preserve">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НИВА базасындағы ілесіп </w:t>
            </w:r>
            <w:r>
              <w:br/>
            </w:r>
            <w:r>
              <w:rPr>
                <w:rFonts w:ascii="Times New Roman"/>
                <w:b w:val="false"/>
                <w:i w:val="false"/>
                <w:color w:val="000000"/>
                <w:sz w:val="20"/>
              </w:rPr>
              <w:t xml:space="preserve">
жүретін автокөлік,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базасындағы </w:t>
            </w:r>
            <w:r>
              <w:br/>
            </w:r>
            <w:r>
              <w:rPr>
                <w:rFonts w:ascii="Times New Roman"/>
                <w:b w:val="false"/>
                <w:i w:val="false"/>
                <w:color w:val="000000"/>
                <w:sz w:val="20"/>
              </w:rPr>
              <w:t xml:space="preserve">
авариялық-құтқару </w:t>
            </w:r>
            <w:r>
              <w:br/>
            </w:r>
            <w:r>
              <w:rPr>
                <w:rFonts w:ascii="Times New Roman"/>
                <w:b w:val="false"/>
                <w:i w:val="false"/>
                <w:color w:val="000000"/>
                <w:sz w:val="20"/>
              </w:rPr>
              <w:t xml:space="preserve">
автокөлігі,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базасындағы </w:t>
            </w:r>
            <w:r>
              <w:br/>
            </w:r>
            <w:r>
              <w:rPr>
                <w:rFonts w:ascii="Times New Roman"/>
                <w:b w:val="false"/>
                <w:i w:val="false"/>
                <w:color w:val="000000"/>
                <w:sz w:val="20"/>
              </w:rPr>
              <w:t xml:space="preserve">
жедел-техникалық </w:t>
            </w:r>
            <w:r>
              <w:br/>
            </w:r>
            <w:r>
              <w:rPr>
                <w:rFonts w:ascii="Times New Roman"/>
                <w:b w:val="false"/>
                <w:i w:val="false"/>
                <w:color w:val="000000"/>
                <w:sz w:val="20"/>
              </w:rPr>
              <w:t xml:space="preserve">
автокөлігі,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базасындағы жедел </w:t>
            </w:r>
            <w:r>
              <w:br/>
            </w:r>
            <w:r>
              <w:rPr>
                <w:rFonts w:ascii="Times New Roman"/>
                <w:b w:val="false"/>
                <w:i w:val="false"/>
                <w:color w:val="000000"/>
                <w:sz w:val="20"/>
              </w:rPr>
              <w:t xml:space="preserve">
қосалқы автокөлік,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т жүк көтеретін кран, </w:t>
            </w:r>
            <w:r>
              <w:br/>
            </w:r>
            <w:r>
              <w:rPr>
                <w:rFonts w:ascii="Times New Roman"/>
                <w:b w:val="false"/>
                <w:i w:val="false"/>
                <w:color w:val="000000"/>
                <w:sz w:val="20"/>
              </w:rPr>
              <w:t xml:space="preserve">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орындық автобус,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Қарда жүргіш,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жастығындағы кеме,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Сазда жүретін жол </w:t>
            </w:r>
            <w:r>
              <w:br/>
            </w:r>
            <w:r>
              <w:rPr>
                <w:rFonts w:ascii="Times New Roman"/>
                <w:b w:val="false"/>
                <w:i w:val="false"/>
                <w:color w:val="000000"/>
                <w:sz w:val="20"/>
              </w:rPr>
              <w:t xml:space="preserve">
талғамайтын автокөлік,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сыныпты шынжырлы </w:t>
            </w:r>
            <w:r>
              <w:br/>
            </w:r>
            <w:r>
              <w:rPr>
                <w:rFonts w:ascii="Times New Roman"/>
                <w:b w:val="false"/>
                <w:i w:val="false"/>
                <w:color w:val="000000"/>
                <w:sz w:val="20"/>
              </w:rPr>
              <w:t xml:space="preserve">
транспортер,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жүк көтеретін </w:t>
            </w:r>
            <w:r>
              <w:br/>
            </w:r>
            <w:r>
              <w:rPr>
                <w:rFonts w:ascii="Times New Roman"/>
                <w:b w:val="false"/>
                <w:i w:val="false"/>
                <w:color w:val="000000"/>
                <w:sz w:val="20"/>
              </w:rPr>
              <w:t xml:space="preserve">
автокөліктер автотіркемесі, </w:t>
            </w:r>
            <w:r>
              <w:br/>
            </w:r>
            <w:r>
              <w:rPr>
                <w:rFonts w:ascii="Times New Roman"/>
                <w:b w:val="false"/>
                <w:i w:val="false"/>
                <w:color w:val="000000"/>
                <w:sz w:val="20"/>
              </w:rPr>
              <w:t xml:space="preserve">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автокөліктер </w:t>
            </w:r>
            <w:r>
              <w:br/>
            </w:r>
            <w:r>
              <w:rPr>
                <w:rFonts w:ascii="Times New Roman"/>
                <w:b w:val="false"/>
                <w:i w:val="false"/>
                <w:color w:val="000000"/>
                <w:sz w:val="20"/>
              </w:rPr>
              <w:t xml:space="preserve">
автотіркемесі, бірл.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      * Ескерту </w:t>
      </w:r>
      <w:r>
        <w:rPr>
          <w:rFonts w:ascii="Times New Roman"/>
          <w:b w:val="false"/>
          <w:i w:val="false"/>
          <w:color w:val="000000"/>
          <w:sz w:val="28"/>
        </w:rPr>
        <w:t xml:space="preserve">: құтқару құрамалары 1 құтқару бөлімшесіне (6-8 адам) артқан кезде автокөлік саны 1 бірлікке артады. </w:t>
      </w:r>
    </w:p>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       Жабдықтармен, оның ішінде құрал-саймандармен және </w:t>
      </w:r>
      <w:r>
        <w:br/>
      </w:r>
      <w:r>
        <w:rPr>
          <w:rFonts w:ascii="Times New Roman"/>
          <w:b w:val="false"/>
          <w:i w:val="false"/>
          <w:color w:val="000000"/>
          <w:sz w:val="28"/>
        </w:rPr>
        <w:t>
</w:t>
      </w:r>
      <w:r>
        <w:rPr>
          <w:rFonts w:ascii="Times New Roman"/>
          <w:b/>
          <w:i w:val="false"/>
          <w:color w:val="000000"/>
          <w:sz w:val="28"/>
        </w:rPr>
        <w:t xml:space="preserve">        материалдармен қамтамасыз етудің N 7.2 нормасы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453"/>
        <w:gridCol w:w="1813"/>
        <w:gridCol w:w="1833"/>
        <w:gridCol w:w="19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Құрамаға арналған </w:t>
            </w:r>
            <w:r>
              <w:br/>
            </w:r>
            <w:r>
              <w:rPr>
                <w:rFonts w:ascii="Times New Roman"/>
                <w:b/>
                <w:i w:val="false"/>
                <w:color w:val="000000"/>
                <w:sz w:val="20"/>
              </w:rPr>
              <w:t>
заттардың саны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Жасақ </w:t>
            </w:r>
            <w:r>
              <w:br/>
            </w:r>
            <w:r>
              <w:rPr>
                <w:rFonts w:ascii="Times New Roman"/>
                <w:b/>
                <w:i w:val="false"/>
                <w:color w:val="000000"/>
                <w:sz w:val="20"/>
              </w:rPr>
              <w:t xml:space="preserve">
56 </w:t>
            </w:r>
            <w:r>
              <w:br/>
            </w:r>
            <w:r>
              <w:rPr>
                <w:rFonts w:ascii="Times New Roman"/>
                <w:b/>
                <w:i w:val="false"/>
                <w:color w:val="000000"/>
                <w:sz w:val="20"/>
              </w:rPr>
              <w:t>
адам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Жасақ </w:t>
            </w:r>
            <w:r>
              <w:br/>
            </w:r>
            <w:r>
              <w:rPr>
                <w:rFonts w:ascii="Times New Roman"/>
                <w:b/>
                <w:i w:val="false"/>
                <w:color w:val="000000"/>
                <w:sz w:val="20"/>
              </w:rPr>
              <w:t xml:space="preserve">
40 </w:t>
            </w:r>
            <w:r>
              <w:br/>
            </w:r>
            <w:r>
              <w:rPr>
                <w:rFonts w:ascii="Times New Roman"/>
                <w:b/>
                <w:i w:val="false"/>
                <w:color w:val="000000"/>
                <w:sz w:val="20"/>
              </w:rPr>
              <w:t>
адам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Жасақ </w:t>
            </w:r>
            <w:r>
              <w:br/>
            </w:r>
            <w:r>
              <w:rPr>
                <w:rFonts w:ascii="Times New Roman"/>
                <w:b/>
                <w:i w:val="false"/>
                <w:color w:val="000000"/>
                <w:sz w:val="20"/>
              </w:rPr>
              <w:t xml:space="preserve">
32 </w:t>
            </w:r>
            <w:r>
              <w:br/>
            </w:r>
            <w:r>
              <w:rPr>
                <w:rFonts w:ascii="Times New Roman"/>
                <w:b/>
                <w:i w:val="false"/>
                <w:color w:val="000000"/>
                <w:sz w:val="20"/>
              </w:rPr>
              <w:t>
адам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Инженерлік жабдық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кВт дизельді </w:t>
            </w:r>
            <w:r>
              <w:br/>
            </w:r>
            <w:r>
              <w:rPr>
                <w:rFonts w:ascii="Times New Roman"/>
                <w:b w:val="false"/>
                <w:i w:val="false"/>
                <w:color w:val="000000"/>
                <w:sz w:val="20"/>
              </w:rPr>
              <w:t xml:space="preserve">
жылжымалы жылу желдеткіші,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мезгілде қозғалтқышты </w:t>
            </w:r>
            <w:r>
              <w:br/>
            </w:r>
            <w:r>
              <w:rPr>
                <w:rFonts w:ascii="Times New Roman"/>
                <w:b w:val="false"/>
                <w:i w:val="false"/>
                <w:color w:val="000000"/>
                <w:sz w:val="20"/>
              </w:rPr>
              <w:t xml:space="preserve">
қосуға арналған электр </w:t>
            </w:r>
            <w:r>
              <w:br/>
            </w:r>
            <w:r>
              <w:rPr>
                <w:rFonts w:ascii="Times New Roman"/>
                <w:b w:val="false"/>
                <w:i w:val="false"/>
                <w:color w:val="000000"/>
                <w:sz w:val="20"/>
              </w:rPr>
              <w:t xml:space="preserve">
жылытқышы,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Аккумуляторларды зарядтауға </w:t>
            </w:r>
            <w:r>
              <w:br/>
            </w:r>
            <w:r>
              <w:rPr>
                <w:rFonts w:ascii="Times New Roman"/>
                <w:b w:val="false"/>
                <w:i w:val="false"/>
                <w:color w:val="000000"/>
                <w:sz w:val="20"/>
              </w:rPr>
              <w:t xml:space="preserve">
және қозғалтқышты қосуға </w:t>
            </w:r>
            <w:r>
              <w:br/>
            </w:r>
            <w:r>
              <w:rPr>
                <w:rFonts w:ascii="Times New Roman"/>
                <w:b w:val="false"/>
                <w:i w:val="false"/>
                <w:color w:val="000000"/>
                <w:sz w:val="20"/>
              </w:rPr>
              <w:t xml:space="preserve">
арналған далалық зарядтау </w:t>
            </w:r>
            <w:r>
              <w:br/>
            </w:r>
            <w:r>
              <w:rPr>
                <w:rFonts w:ascii="Times New Roman"/>
                <w:b w:val="false"/>
                <w:i w:val="false"/>
                <w:color w:val="000000"/>
                <w:sz w:val="20"/>
              </w:rPr>
              <w:t xml:space="preserve">
құрылғысы,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жетегі бар жинақтағы </w:t>
            </w:r>
            <w:r>
              <w:br/>
            </w:r>
            <w:r>
              <w:rPr>
                <w:rFonts w:ascii="Times New Roman"/>
                <w:b w:val="false"/>
                <w:i w:val="false"/>
                <w:color w:val="000000"/>
                <w:sz w:val="20"/>
              </w:rPr>
              <w:t xml:space="preserve">
компрессор,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Кабельдер және жарық беру </w:t>
            </w:r>
            <w:r>
              <w:br/>
            </w:r>
            <w:r>
              <w:rPr>
                <w:rFonts w:ascii="Times New Roman"/>
                <w:b w:val="false"/>
                <w:i w:val="false"/>
                <w:color w:val="000000"/>
                <w:sz w:val="20"/>
              </w:rPr>
              <w:t xml:space="preserve">
жүйесі бар жинақтағы 10 кВт </w:t>
            </w:r>
            <w:r>
              <w:br/>
            </w:r>
            <w:r>
              <w:rPr>
                <w:rFonts w:ascii="Times New Roman"/>
                <w:b w:val="false"/>
                <w:i w:val="false"/>
                <w:color w:val="000000"/>
                <w:sz w:val="20"/>
              </w:rPr>
              <w:t xml:space="preserve">
электр станциясы,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кВт электр станциясы, </w:t>
            </w:r>
            <w:r>
              <w:br/>
            </w:r>
            <w:r>
              <w:rPr>
                <w:rFonts w:ascii="Times New Roman"/>
                <w:b w:val="false"/>
                <w:i w:val="false"/>
                <w:color w:val="000000"/>
                <w:sz w:val="20"/>
              </w:rPr>
              <w:t xml:space="preserve">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кВт электр станциясы, </w:t>
            </w:r>
            <w:r>
              <w:br/>
            </w:r>
            <w:r>
              <w:rPr>
                <w:rFonts w:ascii="Times New Roman"/>
                <w:b w:val="false"/>
                <w:i w:val="false"/>
                <w:color w:val="000000"/>
                <w:sz w:val="20"/>
              </w:rPr>
              <w:t xml:space="preserve">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кВт электр станциясы,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Дөңгелекпен жүретін дербес </w:t>
            </w:r>
            <w:r>
              <w:br/>
            </w:r>
            <w:r>
              <w:rPr>
                <w:rFonts w:ascii="Times New Roman"/>
                <w:b w:val="false"/>
                <w:i w:val="false"/>
                <w:color w:val="000000"/>
                <w:sz w:val="20"/>
              </w:rPr>
              <w:t xml:space="preserve">
жетегі бар сорғы станциясы, </w:t>
            </w:r>
            <w:r>
              <w:br/>
            </w:r>
            <w:r>
              <w:rPr>
                <w:rFonts w:ascii="Times New Roman"/>
                <w:b w:val="false"/>
                <w:i w:val="false"/>
                <w:color w:val="000000"/>
                <w:sz w:val="20"/>
              </w:rPr>
              <w:t xml:space="preserve">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тапаншасы,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қысымды компрессор, </w:t>
            </w:r>
            <w:r>
              <w:br/>
            </w:r>
            <w:r>
              <w:rPr>
                <w:rFonts w:ascii="Times New Roman"/>
                <w:b w:val="false"/>
                <w:i w:val="false"/>
                <w:color w:val="000000"/>
                <w:sz w:val="20"/>
              </w:rPr>
              <w:t xml:space="preserve">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баллондарын зарядтауға </w:t>
            </w:r>
            <w:r>
              <w:br/>
            </w:r>
            <w:r>
              <w:rPr>
                <w:rFonts w:ascii="Times New Roman"/>
                <w:b w:val="false"/>
                <w:i w:val="false"/>
                <w:color w:val="000000"/>
                <w:sz w:val="20"/>
              </w:rPr>
              <w:t xml:space="preserve">
арналған тұрақты </w:t>
            </w:r>
            <w:r>
              <w:br/>
            </w:r>
            <w:r>
              <w:rPr>
                <w:rFonts w:ascii="Times New Roman"/>
                <w:b w:val="false"/>
                <w:i w:val="false"/>
                <w:color w:val="000000"/>
                <w:sz w:val="20"/>
              </w:rPr>
              <w:t xml:space="preserve">
компрессор,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перфоратор (кемінде </w:t>
            </w:r>
            <w:r>
              <w:br/>
            </w:r>
            <w:r>
              <w:rPr>
                <w:rFonts w:ascii="Times New Roman"/>
                <w:b w:val="false"/>
                <w:i w:val="false"/>
                <w:color w:val="000000"/>
                <w:sz w:val="20"/>
              </w:rPr>
              <w:t xml:space="preserve">
18 Дж жеке-дара соққылы </w:t>
            </w:r>
            <w:r>
              <w:br/>
            </w:r>
            <w:r>
              <w:rPr>
                <w:rFonts w:ascii="Times New Roman"/>
                <w:b w:val="false"/>
                <w:i w:val="false"/>
                <w:color w:val="000000"/>
                <w:sz w:val="20"/>
              </w:rPr>
              <w:t xml:space="preserve">
қуаты бар),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шой балға (кемінде </w:t>
            </w:r>
            <w:r>
              <w:br/>
            </w:r>
            <w:r>
              <w:rPr>
                <w:rFonts w:ascii="Times New Roman"/>
                <w:b w:val="false"/>
                <w:i w:val="false"/>
                <w:color w:val="000000"/>
                <w:sz w:val="20"/>
              </w:rPr>
              <w:t xml:space="preserve">
2,5 Дж жеке-дара </w:t>
            </w:r>
            <w:r>
              <w:br/>
            </w:r>
            <w:r>
              <w:rPr>
                <w:rFonts w:ascii="Times New Roman"/>
                <w:b w:val="false"/>
                <w:i w:val="false"/>
                <w:color w:val="000000"/>
                <w:sz w:val="20"/>
              </w:rPr>
              <w:t xml:space="preserve">
соққылы қуаты бар),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Бұрышты тегістегіш машина </w:t>
            </w:r>
            <w:r>
              <w:br/>
            </w:r>
            <w:r>
              <w:rPr>
                <w:rFonts w:ascii="Times New Roman"/>
                <w:b w:val="false"/>
                <w:i w:val="false"/>
                <w:color w:val="000000"/>
                <w:sz w:val="20"/>
              </w:rPr>
              <w:t xml:space="preserve">
(қуаты кемінде 2,5 кВт),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сорғы (2x720 </w:t>
            </w:r>
            <w:r>
              <w:br/>
            </w:r>
            <w:r>
              <w:rPr>
                <w:rFonts w:ascii="Times New Roman"/>
                <w:b w:val="false"/>
                <w:i w:val="false"/>
                <w:color w:val="000000"/>
                <w:sz w:val="20"/>
              </w:rPr>
              <w:t xml:space="preserve">
бар),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шлангісі бар </w:t>
            </w:r>
            <w:r>
              <w:br/>
            </w:r>
            <w:r>
              <w:rPr>
                <w:rFonts w:ascii="Times New Roman"/>
                <w:b w:val="false"/>
                <w:i w:val="false"/>
                <w:color w:val="000000"/>
                <w:sz w:val="20"/>
              </w:rPr>
              <w:t xml:space="preserve">
орауыш,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пышағы бар </w:t>
            </w:r>
            <w:r>
              <w:br/>
            </w:r>
            <w:r>
              <w:rPr>
                <w:rFonts w:ascii="Times New Roman"/>
                <w:b w:val="false"/>
                <w:i w:val="false"/>
                <w:color w:val="000000"/>
                <w:sz w:val="20"/>
              </w:rPr>
              <w:t xml:space="preserve">
сорғы,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Шынжыры бар жақты кеңейткіш </w:t>
            </w:r>
            <w:r>
              <w:br/>
            </w:r>
            <w:r>
              <w:rPr>
                <w:rFonts w:ascii="Times New Roman"/>
                <w:b w:val="false"/>
                <w:i w:val="false"/>
                <w:color w:val="000000"/>
                <w:sz w:val="20"/>
              </w:rPr>
              <w:t xml:space="preserve">
(14,5 т. кем емес),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Шынжыры бар жақты </w:t>
            </w:r>
            <w:r>
              <w:br/>
            </w:r>
            <w:r>
              <w:rPr>
                <w:rFonts w:ascii="Times New Roman"/>
                <w:b w:val="false"/>
                <w:i w:val="false"/>
                <w:color w:val="000000"/>
                <w:sz w:val="20"/>
              </w:rPr>
              <w:t xml:space="preserve">
комбикескіш (кесу күші 35 т. </w:t>
            </w:r>
            <w:r>
              <w:br/>
            </w:r>
            <w:r>
              <w:rPr>
                <w:rFonts w:ascii="Times New Roman"/>
                <w:b w:val="false"/>
                <w:i w:val="false"/>
                <w:color w:val="000000"/>
                <w:sz w:val="20"/>
              </w:rPr>
              <w:t xml:space="preserve">
кем емес),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Жақты кескіш (кесу күші 40 т. </w:t>
            </w:r>
            <w:r>
              <w:br/>
            </w:r>
            <w:r>
              <w:rPr>
                <w:rFonts w:ascii="Times New Roman"/>
                <w:b w:val="false"/>
                <w:i w:val="false"/>
                <w:color w:val="000000"/>
                <w:sz w:val="20"/>
              </w:rPr>
              <w:t xml:space="preserve">
кем емес),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цилиндр (күші </w:t>
            </w:r>
            <w:r>
              <w:br/>
            </w:r>
            <w:r>
              <w:rPr>
                <w:rFonts w:ascii="Times New Roman"/>
                <w:b w:val="false"/>
                <w:i w:val="false"/>
                <w:color w:val="000000"/>
                <w:sz w:val="20"/>
              </w:rPr>
              <w:t xml:space="preserve">
22 т. кем емес),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домкраттар </w:t>
            </w:r>
            <w:r>
              <w:br/>
            </w:r>
            <w:r>
              <w:rPr>
                <w:rFonts w:ascii="Times New Roman"/>
                <w:b w:val="false"/>
                <w:i w:val="false"/>
                <w:color w:val="000000"/>
                <w:sz w:val="20"/>
              </w:rPr>
              <w:t xml:space="preserve">
жиынтығы,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Дискі кескіш,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пульті бар жоғары </w:t>
            </w:r>
            <w:r>
              <w:br/>
            </w:r>
            <w:r>
              <w:rPr>
                <w:rFonts w:ascii="Times New Roman"/>
                <w:b w:val="false"/>
                <w:i w:val="false"/>
                <w:color w:val="000000"/>
                <w:sz w:val="20"/>
              </w:rPr>
              <w:t xml:space="preserve">
қысымды (5т, 29т, 67т) </w:t>
            </w:r>
            <w:r>
              <w:br/>
            </w:r>
            <w:r>
              <w:rPr>
                <w:rFonts w:ascii="Times New Roman"/>
                <w:b w:val="false"/>
                <w:i w:val="false"/>
                <w:color w:val="000000"/>
                <w:sz w:val="20"/>
              </w:rPr>
              <w:t xml:space="preserve">
пневмоникалық жастықтар,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 баллоны,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Баллондарды зарядтауға арналған </w:t>
            </w:r>
            <w:r>
              <w:br/>
            </w:r>
            <w:r>
              <w:rPr>
                <w:rFonts w:ascii="Times New Roman"/>
                <w:b w:val="false"/>
                <w:i w:val="false"/>
                <w:color w:val="000000"/>
                <w:sz w:val="20"/>
              </w:rPr>
              <w:t xml:space="preserve">
жылжымалы компрессор (300 атм. </w:t>
            </w:r>
            <w:r>
              <w:br/>
            </w:r>
            <w:r>
              <w:rPr>
                <w:rFonts w:ascii="Times New Roman"/>
                <w:b w:val="false"/>
                <w:i w:val="false"/>
                <w:color w:val="000000"/>
                <w:sz w:val="20"/>
              </w:rPr>
              <w:t xml:space="preserve">
дейін),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Бензинмен жұмыс істейтін </w:t>
            </w:r>
            <w:r>
              <w:br/>
            </w:r>
            <w:r>
              <w:rPr>
                <w:rFonts w:ascii="Times New Roman"/>
                <w:b w:val="false"/>
                <w:i w:val="false"/>
                <w:color w:val="000000"/>
                <w:sz w:val="20"/>
              </w:rPr>
              <w:t xml:space="preserve">
ара,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Тросты шығыр,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 перфоратор,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аккумуляторы бар </w:t>
            </w:r>
            <w:r>
              <w:br/>
            </w:r>
            <w:r>
              <w:rPr>
                <w:rFonts w:ascii="Times New Roman"/>
                <w:b w:val="false"/>
                <w:i w:val="false"/>
                <w:color w:val="000000"/>
                <w:sz w:val="20"/>
              </w:rPr>
              <w:t xml:space="preserve">
аккумуляторлы электр </w:t>
            </w:r>
            <w:r>
              <w:br/>
            </w:r>
            <w:r>
              <w:rPr>
                <w:rFonts w:ascii="Times New Roman"/>
                <w:b w:val="false"/>
                <w:i w:val="false"/>
                <w:color w:val="000000"/>
                <w:sz w:val="20"/>
              </w:rPr>
              <w:t xml:space="preserve">
перфораторы,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Шынжырлы жақты кеңейткіш </w:t>
            </w:r>
            <w:r>
              <w:br/>
            </w:r>
            <w:r>
              <w:rPr>
                <w:rFonts w:ascii="Times New Roman"/>
                <w:b w:val="false"/>
                <w:i w:val="false"/>
                <w:color w:val="000000"/>
                <w:sz w:val="20"/>
              </w:rPr>
              <w:t xml:space="preserve">
(кеңейту күші 22т),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цилиндр </w:t>
            </w:r>
            <w:r>
              <w:br/>
            </w:r>
            <w:r>
              <w:rPr>
                <w:rFonts w:ascii="Times New Roman"/>
                <w:b w:val="false"/>
                <w:i w:val="false"/>
                <w:color w:val="000000"/>
                <w:sz w:val="20"/>
              </w:rPr>
              <w:t xml:space="preserve">
(кеңейту күші 22 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цилиндр </w:t>
            </w:r>
            <w:r>
              <w:br/>
            </w:r>
            <w:r>
              <w:rPr>
                <w:rFonts w:ascii="Times New Roman"/>
                <w:b w:val="false"/>
                <w:i w:val="false"/>
                <w:color w:val="000000"/>
                <w:sz w:val="20"/>
              </w:rPr>
              <w:t xml:space="preserve">
(кеңейту күші 10 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есік домкраты </w:t>
            </w:r>
            <w:r>
              <w:br/>
            </w:r>
            <w:r>
              <w:rPr>
                <w:rFonts w:ascii="Times New Roman"/>
                <w:b w:val="false"/>
                <w:i w:val="false"/>
                <w:color w:val="000000"/>
                <w:sz w:val="20"/>
              </w:rPr>
              <w:t xml:space="preserve">
(кеңейту күші 5 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есік домкраты </w:t>
            </w:r>
            <w:r>
              <w:br/>
            </w:r>
            <w:r>
              <w:rPr>
                <w:rFonts w:ascii="Times New Roman"/>
                <w:b w:val="false"/>
                <w:i w:val="false"/>
                <w:color w:val="000000"/>
                <w:sz w:val="20"/>
              </w:rPr>
              <w:t xml:space="preserve">
(кеңейту күші 10 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Домкрат (10 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Домкрат (52 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домкрат (25 т.), </w:t>
            </w:r>
            <w:r>
              <w:br/>
            </w:r>
            <w:r>
              <w:rPr>
                <w:rFonts w:ascii="Times New Roman"/>
                <w:b w:val="false"/>
                <w:i w:val="false"/>
                <w:color w:val="000000"/>
                <w:sz w:val="20"/>
              </w:rPr>
              <w:t xml:space="preserve">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кескіш (кесу күші 8 т.), </w:t>
            </w:r>
            <w:r>
              <w:br/>
            </w:r>
            <w:r>
              <w:rPr>
                <w:rFonts w:ascii="Times New Roman"/>
                <w:b w:val="false"/>
                <w:i w:val="false"/>
                <w:color w:val="000000"/>
                <w:sz w:val="20"/>
              </w:rPr>
              <w:t xml:space="preserve">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кескіш,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Сыналар және блоктар,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домкраттың </w:t>
            </w:r>
            <w:r>
              <w:br/>
            </w:r>
            <w:r>
              <w:rPr>
                <w:rFonts w:ascii="Times New Roman"/>
                <w:b w:val="false"/>
                <w:i w:val="false"/>
                <w:color w:val="000000"/>
                <w:sz w:val="20"/>
              </w:rPr>
              <w:t xml:space="preserve">
тірегі,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Тесікті бітейтін жабдық </w:t>
            </w:r>
            <w:r>
              <w:br/>
            </w:r>
            <w:r>
              <w:rPr>
                <w:rFonts w:ascii="Times New Roman"/>
                <w:b w:val="false"/>
                <w:i w:val="false"/>
                <w:color w:val="000000"/>
                <w:sz w:val="20"/>
              </w:rPr>
              <w:t xml:space="preserve">
(вакуумдық желімдеу, қысымы </w:t>
            </w:r>
            <w:r>
              <w:br/>
            </w:r>
            <w:r>
              <w:rPr>
                <w:rFonts w:ascii="Times New Roman"/>
                <w:b w:val="false"/>
                <w:i w:val="false"/>
                <w:color w:val="000000"/>
                <w:sz w:val="20"/>
              </w:rPr>
              <w:t xml:space="preserve">
8 бар),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Резервуарларды тұмшалауға </w:t>
            </w:r>
            <w:r>
              <w:br/>
            </w:r>
            <w:r>
              <w:rPr>
                <w:rFonts w:ascii="Times New Roman"/>
                <w:b w:val="false"/>
                <w:i w:val="false"/>
                <w:color w:val="000000"/>
                <w:sz w:val="20"/>
              </w:rPr>
              <w:t xml:space="preserve">
арналған жинақ,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Тасқынды тоқтатқыш </w:t>
            </w:r>
            <w:r>
              <w:br/>
            </w:r>
            <w:r>
              <w:rPr>
                <w:rFonts w:ascii="Times New Roman"/>
                <w:b w:val="false"/>
                <w:i w:val="false"/>
                <w:color w:val="000000"/>
                <w:sz w:val="20"/>
              </w:rPr>
              <w:t xml:space="preserve">
жинақталымда (кемінде 5 түрі)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Телескопиялық домкрат </w:t>
            </w:r>
            <w:r>
              <w:br/>
            </w:r>
            <w:r>
              <w:rPr>
                <w:rFonts w:ascii="Times New Roman"/>
                <w:b w:val="false"/>
                <w:i w:val="false"/>
                <w:color w:val="000000"/>
                <w:sz w:val="20"/>
              </w:rPr>
              <w:t xml:space="preserve">
(50т),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бар домкрат (12 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электрмен </w:t>
            </w:r>
            <w:r>
              <w:br/>
            </w:r>
            <w:r>
              <w:rPr>
                <w:rFonts w:ascii="Times New Roman"/>
                <w:b w:val="false"/>
                <w:i w:val="false"/>
                <w:color w:val="000000"/>
                <w:sz w:val="20"/>
              </w:rPr>
              <w:t xml:space="preserve">
дәнекерлеу агрегаты </w:t>
            </w:r>
            <w:r>
              <w:br/>
            </w:r>
            <w:r>
              <w:rPr>
                <w:rFonts w:ascii="Times New Roman"/>
                <w:b w:val="false"/>
                <w:i w:val="false"/>
                <w:color w:val="000000"/>
                <w:sz w:val="20"/>
              </w:rPr>
              <w:t xml:space="preserve">
(автокөліктік),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Домкрат (100 т./30 см.),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Домкрат (100 т./15 см.),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Домкрат (100 т./15 см.),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Домкрат (100 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газбен кескіш,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Трос пен арматураға арналған </w:t>
            </w:r>
            <w:r>
              <w:br/>
            </w:r>
            <w:r>
              <w:rPr>
                <w:rFonts w:ascii="Times New Roman"/>
                <w:b w:val="false"/>
                <w:i w:val="false"/>
                <w:color w:val="000000"/>
                <w:sz w:val="20"/>
              </w:rPr>
              <w:t xml:space="preserve">
кескіш,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Арнайы мақсаттағы жабдық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сигнал, дыбыс беру </w:t>
            </w:r>
            <w:r>
              <w:br/>
            </w:r>
            <w:r>
              <w:rPr>
                <w:rFonts w:ascii="Times New Roman"/>
                <w:b w:val="false"/>
                <w:i w:val="false"/>
                <w:color w:val="000000"/>
                <w:sz w:val="20"/>
              </w:rPr>
              <w:t xml:space="preserve">
ракеталары,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беретін тапанша,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Фальшфейер,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Ракетаға арналған ауа </w:t>
            </w:r>
            <w:r>
              <w:br/>
            </w:r>
            <w:r>
              <w:rPr>
                <w:rFonts w:ascii="Times New Roman"/>
                <w:b w:val="false"/>
                <w:i w:val="false"/>
                <w:color w:val="000000"/>
                <w:sz w:val="20"/>
              </w:rPr>
              <w:t xml:space="preserve">
кірмейтін сөмке,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Үйінділердің астынан </w:t>
            </w:r>
            <w:r>
              <w:br/>
            </w:r>
            <w:r>
              <w:rPr>
                <w:rFonts w:ascii="Times New Roman"/>
                <w:b w:val="false"/>
                <w:i w:val="false"/>
                <w:color w:val="000000"/>
                <w:sz w:val="20"/>
              </w:rPr>
              <w:t xml:space="preserve">
адамдарды іздеуге арналған </w:t>
            </w:r>
            <w:r>
              <w:br/>
            </w:r>
            <w:r>
              <w:rPr>
                <w:rFonts w:ascii="Times New Roman"/>
                <w:b w:val="false"/>
                <w:i w:val="false"/>
                <w:color w:val="000000"/>
                <w:sz w:val="20"/>
              </w:rPr>
              <w:t xml:space="preserve">
акустикалық аспап,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шығарғыш,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барлау аспабы,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барлау аспабы, </w:t>
            </w:r>
            <w:r>
              <w:br/>
            </w:r>
            <w:r>
              <w:rPr>
                <w:rFonts w:ascii="Times New Roman"/>
                <w:b w:val="false"/>
                <w:i w:val="false"/>
                <w:color w:val="000000"/>
                <w:sz w:val="20"/>
              </w:rPr>
              <w:t xml:space="preserve">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және аудио жүйесі бар </w:t>
            </w:r>
            <w:r>
              <w:br/>
            </w:r>
            <w:r>
              <w:rPr>
                <w:rFonts w:ascii="Times New Roman"/>
                <w:b w:val="false"/>
                <w:i w:val="false"/>
                <w:color w:val="000000"/>
                <w:sz w:val="20"/>
              </w:rPr>
              <w:t xml:space="preserve">
іздестіру патроны,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алыс қашықтықты </w:t>
            </w:r>
            <w:r>
              <w:br/>
            </w:r>
            <w:r>
              <w:rPr>
                <w:rFonts w:ascii="Times New Roman"/>
                <w:b w:val="false"/>
                <w:i w:val="false"/>
                <w:color w:val="000000"/>
                <w:sz w:val="20"/>
              </w:rPr>
              <w:t xml:space="preserve">
өлшегіші бар түнде іздеу </w:t>
            </w:r>
            <w:r>
              <w:br/>
            </w:r>
            <w:r>
              <w:rPr>
                <w:rFonts w:ascii="Times New Roman"/>
                <w:b w:val="false"/>
                <w:i w:val="false"/>
                <w:color w:val="000000"/>
                <w:sz w:val="20"/>
              </w:rPr>
              <w:t xml:space="preserve">
дербес аспабы,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жабдығы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кемінде 35 Вт 16 арнаға </w:t>
            </w:r>
            <w:r>
              <w:br/>
            </w:r>
            <w:r>
              <w:rPr>
                <w:rFonts w:ascii="Times New Roman"/>
                <w:b w:val="false"/>
                <w:i w:val="false"/>
                <w:color w:val="000000"/>
                <w:sz w:val="20"/>
              </w:rPr>
              <w:t xml:space="preserve">
арналған ұялы радиостанция, </w:t>
            </w:r>
            <w:r>
              <w:br/>
            </w:r>
            <w:r>
              <w:rPr>
                <w:rFonts w:ascii="Times New Roman"/>
                <w:b w:val="false"/>
                <w:i w:val="false"/>
                <w:color w:val="000000"/>
                <w:sz w:val="20"/>
              </w:rPr>
              <w:t xml:space="preserve">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қорек блогі,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амперге дейінгі желілік </w:t>
            </w:r>
            <w:r>
              <w:br/>
            </w:r>
            <w:r>
              <w:rPr>
                <w:rFonts w:ascii="Times New Roman"/>
                <w:b w:val="false"/>
                <w:i w:val="false"/>
                <w:color w:val="000000"/>
                <w:sz w:val="20"/>
              </w:rPr>
              <w:t xml:space="preserve">
қорек блогі,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метрлі антеннаға арналған </w:t>
            </w:r>
            <w:r>
              <w:br/>
            </w:r>
            <w:r>
              <w:rPr>
                <w:rFonts w:ascii="Times New Roman"/>
                <w:b w:val="false"/>
                <w:i w:val="false"/>
                <w:color w:val="000000"/>
                <w:sz w:val="20"/>
              </w:rPr>
              <w:t xml:space="preserve">
коаксильді сым,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w:t>
            </w:r>
            <w:r>
              <w:br/>
            </w:r>
            <w:r>
              <w:rPr>
                <w:rFonts w:ascii="Times New Roman"/>
                <w:b w:val="false"/>
                <w:i w:val="false"/>
                <w:color w:val="000000"/>
                <w:sz w:val="20"/>
              </w:rPr>
              <w:t xml:space="preserve">
диапазонындағы стационарлық </w:t>
            </w:r>
            <w:r>
              <w:br/>
            </w:r>
            <w:r>
              <w:rPr>
                <w:rFonts w:ascii="Times New Roman"/>
                <w:b w:val="false"/>
                <w:i w:val="false"/>
                <w:color w:val="000000"/>
                <w:sz w:val="20"/>
              </w:rPr>
              <w:t xml:space="preserve">
антенна,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радиостанцияның </w:t>
            </w:r>
            <w:r>
              <w:br/>
            </w:r>
            <w:r>
              <w:rPr>
                <w:rFonts w:ascii="Times New Roman"/>
                <w:b w:val="false"/>
                <w:i w:val="false"/>
                <w:color w:val="000000"/>
                <w:sz w:val="20"/>
              </w:rPr>
              <w:t xml:space="preserve">
аккумуляторлық қорек блогін </w:t>
            </w:r>
            <w:r>
              <w:br/>
            </w:r>
            <w:r>
              <w:rPr>
                <w:rFonts w:ascii="Times New Roman"/>
                <w:b w:val="false"/>
                <w:i w:val="false"/>
                <w:color w:val="000000"/>
                <w:sz w:val="20"/>
              </w:rPr>
              <w:t xml:space="preserve">
зарядтауға арналған жылдам </w:t>
            </w:r>
            <w:r>
              <w:br/>
            </w:r>
            <w:r>
              <w:rPr>
                <w:rFonts w:ascii="Times New Roman"/>
                <w:b w:val="false"/>
                <w:i w:val="false"/>
                <w:color w:val="000000"/>
                <w:sz w:val="20"/>
              </w:rPr>
              <w:t xml:space="preserve">
зарядтау қондырғысы,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толқынды диапазонындағы </w:t>
            </w:r>
            <w:r>
              <w:br/>
            </w:r>
            <w:r>
              <w:rPr>
                <w:rFonts w:ascii="Times New Roman"/>
                <w:b w:val="false"/>
                <w:i w:val="false"/>
                <w:color w:val="000000"/>
                <w:sz w:val="20"/>
              </w:rPr>
              <w:t xml:space="preserve">
стационарлық радиостанция,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толқынды радиостанцияға </w:t>
            </w:r>
            <w:r>
              <w:br/>
            </w:r>
            <w:r>
              <w:rPr>
                <w:rFonts w:ascii="Times New Roman"/>
                <w:b w:val="false"/>
                <w:i w:val="false"/>
                <w:color w:val="000000"/>
                <w:sz w:val="20"/>
              </w:rPr>
              <w:t xml:space="preserve">
арналған антенналық тюнер,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Антенналық диполь,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метрлік діңгек,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Сілтілі аккумуляторлар,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Телефонды модулі бар алып </w:t>
            </w:r>
            <w:r>
              <w:br/>
            </w:r>
            <w:r>
              <w:rPr>
                <w:rFonts w:ascii="Times New Roman"/>
                <w:b w:val="false"/>
                <w:i w:val="false"/>
                <w:color w:val="000000"/>
                <w:sz w:val="20"/>
              </w:rPr>
              <w:t xml:space="preserve">
жүретін радиостанция,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Телескопиялық антенна,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радиостанцияларға </w:t>
            </w:r>
            <w:r>
              <w:br/>
            </w:r>
            <w:r>
              <w:rPr>
                <w:rFonts w:ascii="Times New Roman"/>
                <w:b w:val="false"/>
                <w:i w:val="false"/>
                <w:color w:val="000000"/>
                <w:sz w:val="20"/>
              </w:rPr>
              <w:t xml:space="preserve">
арналған қорек адаптері,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транкілі </w:t>
            </w:r>
            <w:r>
              <w:br/>
            </w:r>
            <w:r>
              <w:rPr>
                <w:rFonts w:ascii="Times New Roman"/>
                <w:b w:val="false"/>
                <w:i w:val="false"/>
                <w:color w:val="000000"/>
                <w:sz w:val="20"/>
              </w:rPr>
              <w:t xml:space="preserve">
телефондардың аккумуляторларын </w:t>
            </w:r>
            <w:r>
              <w:br/>
            </w:r>
            <w:r>
              <w:rPr>
                <w:rFonts w:ascii="Times New Roman"/>
                <w:b w:val="false"/>
                <w:i w:val="false"/>
                <w:color w:val="000000"/>
                <w:sz w:val="20"/>
              </w:rPr>
              <w:t xml:space="preserve">
зарядтауға арналған желілі </w:t>
            </w:r>
            <w:r>
              <w:br/>
            </w:r>
            <w:r>
              <w:rPr>
                <w:rFonts w:ascii="Times New Roman"/>
                <w:b w:val="false"/>
                <w:i w:val="false"/>
                <w:color w:val="000000"/>
                <w:sz w:val="20"/>
              </w:rPr>
              <w:t xml:space="preserve">
блок,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радиостанцияларға </w:t>
            </w:r>
            <w:r>
              <w:br/>
            </w:r>
            <w:r>
              <w:rPr>
                <w:rFonts w:ascii="Times New Roman"/>
                <w:b w:val="false"/>
                <w:i w:val="false"/>
                <w:color w:val="000000"/>
                <w:sz w:val="20"/>
              </w:rPr>
              <w:t xml:space="preserve">
арналған корпустар,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w:t>
            </w:r>
            <w:r>
              <w:br/>
            </w:r>
            <w:r>
              <w:rPr>
                <w:rFonts w:ascii="Times New Roman"/>
                <w:b w:val="false"/>
                <w:i w:val="false"/>
                <w:color w:val="000000"/>
                <w:sz w:val="20"/>
              </w:rPr>
              <w:t xml:space="preserve">
диапазонына арналған </w:t>
            </w:r>
            <w:r>
              <w:br/>
            </w:r>
            <w:r>
              <w:rPr>
                <w:rFonts w:ascii="Times New Roman"/>
                <w:b w:val="false"/>
                <w:i w:val="false"/>
                <w:color w:val="000000"/>
                <w:sz w:val="20"/>
              </w:rPr>
              <w:t xml:space="preserve">
КСВ-метр SХ-400,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толқынды диапазонына </w:t>
            </w:r>
            <w:r>
              <w:br/>
            </w:r>
            <w:r>
              <w:rPr>
                <w:rFonts w:ascii="Times New Roman"/>
                <w:b w:val="false"/>
                <w:i w:val="false"/>
                <w:color w:val="000000"/>
                <w:sz w:val="20"/>
              </w:rPr>
              <w:t xml:space="preserve">
арналған КСВ-метр SХ-400,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Радиостанцияның бағдарлама </w:t>
            </w:r>
            <w:r>
              <w:br/>
            </w:r>
            <w:r>
              <w:rPr>
                <w:rFonts w:ascii="Times New Roman"/>
                <w:b w:val="false"/>
                <w:i w:val="false"/>
                <w:color w:val="000000"/>
                <w:sz w:val="20"/>
              </w:rPr>
              <w:t xml:space="preserve">
жасаушысы,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радиостанция,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абонентке арналған сымды </w:t>
            </w:r>
            <w:r>
              <w:br/>
            </w:r>
            <w:r>
              <w:rPr>
                <w:rFonts w:ascii="Times New Roman"/>
                <w:b w:val="false"/>
                <w:i w:val="false"/>
                <w:color w:val="000000"/>
                <w:sz w:val="20"/>
              </w:rPr>
              <w:t xml:space="preserve">
байланыстың дауыс зорайтқыш </w:t>
            </w:r>
            <w:r>
              <w:br/>
            </w:r>
            <w:r>
              <w:rPr>
                <w:rFonts w:ascii="Times New Roman"/>
                <w:b w:val="false"/>
                <w:i w:val="false"/>
                <w:color w:val="000000"/>
                <w:sz w:val="20"/>
              </w:rPr>
              <w:t xml:space="preserve">
селекторы,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абонентке арналған шағын </w:t>
            </w:r>
            <w:r>
              <w:br/>
            </w:r>
            <w:r>
              <w:rPr>
                <w:rFonts w:ascii="Times New Roman"/>
                <w:b w:val="false"/>
                <w:i w:val="false"/>
                <w:color w:val="000000"/>
                <w:sz w:val="20"/>
              </w:rPr>
              <w:t xml:space="preserve">
автоматты телефон байланысы, </w:t>
            </w:r>
            <w:r>
              <w:br/>
            </w:r>
            <w:r>
              <w:rPr>
                <w:rFonts w:ascii="Times New Roman"/>
                <w:b w:val="false"/>
                <w:i w:val="false"/>
                <w:color w:val="000000"/>
                <w:sz w:val="20"/>
              </w:rPr>
              <w:t xml:space="preserve">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 айқындағышы бар телефон </w:t>
            </w:r>
            <w:r>
              <w:br/>
            </w:r>
            <w:r>
              <w:rPr>
                <w:rFonts w:ascii="Times New Roman"/>
                <w:b w:val="false"/>
                <w:i w:val="false"/>
                <w:color w:val="000000"/>
                <w:sz w:val="20"/>
              </w:rPr>
              <w:t xml:space="preserve">
аппараты,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 айқындағышы жоқ </w:t>
            </w:r>
            <w:r>
              <w:br/>
            </w:r>
            <w:r>
              <w:rPr>
                <w:rFonts w:ascii="Times New Roman"/>
                <w:b w:val="false"/>
                <w:i w:val="false"/>
                <w:color w:val="000000"/>
                <w:sz w:val="20"/>
              </w:rPr>
              <w:t xml:space="preserve">
телефон аппараты,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аппараты,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 бұйрықтар беруге </w:t>
            </w:r>
            <w:r>
              <w:br/>
            </w:r>
            <w:r>
              <w:rPr>
                <w:rFonts w:ascii="Times New Roman"/>
                <w:b w:val="false"/>
                <w:i w:val="false"/>
                <w:color w:val="000000"/>
                <w:sz w:val="20"/>
              </w:rPr>
              <w:t xml:space="preserve">
арналған күшейткіш,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Дабылды дауыс зорайтқыш </w:t>
            </w:r>
            <w:r>
              <w:br/>
            </w:r>
            <w:r>
              <w:rPr>
                <w:rFonts w:ascii="Times New Roman"/>
                <w:b w:val="false"/>
                <w:i w:val="false"/>
                <w:color w:val="000000"/>
                <w:sz w:val="20"/>
              </w:rPr>
              <w:t xml:space="preserve">
құрылғы, жинақ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автокөліктердің саны </w:t>
            </w:r>
            <w:r>
              <w:br/>
            </w:r>
            <w:r>
              <w:rPr>
                <w:rFonts w:ascii="Times New Roman"/>
                <w:b w:val="false"/>
                <w:i w:val="false"/>
                <w:color w:val="000000"/>
                <w:sz w:val="20"/>
              </w:rPr>
              <w:t xml:space="preserve">
бойынша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Диспетчерлік бекетке арналған </w:t>
            </w:r>
            <w:r>
              <w:br/>
            </w:r>
            <w:r>
              <w:rPr>
                <w:rFonts w:ascii="Times New Roman"/>
                <w:b w:val="false"/>
                <w:i w:val="false"/>
                <w:color w:val="000000"/>
                <w:sz w:val="20"/>
              </w:rPr>
              <w:t xml:space="preserve">
қуаты кемінде 35 Вт 2 арналы </w:t>
            </w:r>
            <w:r>
              <w:br/>
            </w:r>
            <w:r>
              <w:rPr>
                <w:rFonts w:ascii="Times New Roman"/>
                <w:b w:val="false"/>
                <w:i w:val="false"/>
                <w:color w:val="000000"/>
                <w:sz w:val="20"/>
              </w:rPr>
              <w:t xml:space="preserve">
ұялы радиостанция,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радиостанция,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радиостанцияға </w:t>
            </w:r>
            <w:r>
              <w:br/>
            </w:r>
            <w:r>
              <w:rPr>
                <w:rFonts w:ascii="Times New Roman"/>
                <w:b w:val="false"/>
                <w:i w:val="false"/>
                <w:color w:val="000000"/>
                <w:sz w:val="20"/>
              </w:rPr>
              <w:t xml:space="preserve">
арналған жапқыш,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радиостанцияға </w:t>
            </w:r>
            <w:r>
              <w:br/>
            </w:r>
            <w:r>
              <w:rPr>
                <w:rFonts w:ascii="Times New Roman"/>
                <w:b w:val="false"/>
                <w:i w:val="false"/>
                <w:color w:val="000000"/>
                <w:sz w:val="20"/>
              </w:rPr>
              <w:t xml:space="preserve">
арналған гарнитура,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Транкілі модуль,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антенналарға арналған </w:t>
            </w:r>
            <w:r>
              <w:br/>
            </w:r>
            <w:r>
              <w:rPr>
                <w:rFonts w:ascii="Times New Roman"/>
                <w:b w:val="false"/>
                <w:i w:val="false"/>
                <w:color w:val="000000"/>
                <w:sz w:val="20"/>
              </w:rPr>
              <w:t xml:space="preserve">
магнитті бекіткіш,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аспап,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терминал,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қысқа толқынды </w:t>
            </w:r>
            <w:r>
              <w:br/>
            </w:r>
            <w:r>
              <w:rPr>
                <w:rFonts w:ascii="Times New Roman"/>
                <w:b w:val="false"/>
                <w:i w:val="false"/>
                <w:color w:val="000000"/>
                <w:sz w:val="20"/>
              </w:rPr>
              <w:t xml:space="preserve">
диапазонындағы шағын </w:t>
            </w:r>
            <w:r>
              <w:br/>
            </w:r>
            <w:r>
              <w:rPr>
                <w:rFonts w:ascii="Times New Roman"/>
                <w:b w:val="false"/>
                <w:i w:val="false"/>
                <w:color w:val="000000"/>
                <w:sz w:val="20"/>
              </w:rPr>
              <w:t xml:space="preserve">
көлемді байланыс қуаты 5-10вт, </w:t>
            </w:r>
            <w:r>
              <w:br/>
            </w:r>
            <w:r>
              <w:rPr>
                <w:rFonts w:ascii="Times New Roman"/>
                <w:b w:val="false"/>
                <w:i w:val="false"/>
                <w:color w:val="000000"/>
                <w:sz w:val="20"/>
              </w:rPr>
              <w:t xml:space="preserve">
көп арналы радиостанция,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Радиостанцияға арналған </w:t>
            </w:r>
            <w:r>
              <w:br/>
            </w:r>
            <w:r>
              <w:rPr>
                <w:rFonts w:ascii="Times New Roman"/>
                <w:b w:val="false"/>
                <w:i w:val="false"/>
                <w:color w:val="000000"/>
                <w:sz w:val="20"/>
              </w:rPr>
              <w:t xml:space="preserve">
аккумуляторлар жинағы,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Радиостанцияға арналған бас </w:t>
            </w:r>
            <w:r>
              <w:br/>
            </w:r>
            <w:r>
              <w:rPr>
                <w:rFonts w:ascii="Times New Roman"/>
                <w:b w:val="false"/>
                <w:i w:val="false"/>
                <w:color w:val="000000"/>
                <w:sz w:val="20"/>
              </w:rPr>
              <w:t xml:space="preserve">
гарнитура,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авариялық жүйе/радиомаяк, </w:t>
            </w:r>
            <w:r>
              <w:br/>
            </w:r>
            <w:r>
              <w:rPr>
                <w:rFonts w:ascii="Times New Roman"/>
                <w:b w:val="false"/>
                <w:i w:val="false"/>
                <w:color w:val="000000"/>
                <w:sz w:val="20"/>
              </w:rPr>
              <w:t xml:space="preserve">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Радиостанцияға арналған </w:t>
            </w:r>
            <w:r>
              <w:br/>
            </w:r>
            <w:r>
              <w:rPr>
                <w:rFonts w:ascii="Times New Roman"/>
                <w:b w:val="false"/>
                <w:i w:val="false"/>
                <w:color w:val="000000"/>
                <w:sz w:val="20"/>
              </w:rPr>
              <w:t xml:space="preserve">
зарядтау құрылғысы,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қозғалыс </w:t>
            </w:r>
            <w:r>
              <w:br/>
            </w:r>
            <w:r>
              <w:rPr>
                <w:rFonts w:ascii="Times New Roman"/>
                <w:b w:val="false"/>
                <w:i w:val="false"/>
                <w:color w:val="000000"/>
                <w:sz w:val="20"/>
              </w:rPr>
              <w:t xml:space="preserve">
белсенділігін бақылайтын </w:t>
            </w:r>
            <w:r>
              <w:br/>
            </w:r>
            <w:r>
              <w:rPr>
                <w:rFonts w:ascii="Times New Roman"/>
                <w:b w:val="false"/>
                <w:i w:val="false"/>
                <w:color w:val="000000"/>
                <w:sz w:val="20"/>
              </w:rPr>
              <w:t xml:space="preserve">
дабыл құрылғысы,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Пейджер,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Бейне, фото жабдықтары, ұйымдастыру техникасы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Бейнекамера,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Фотоаппарат,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Зарядтық құрылғы,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камераға арналған </w:t>
            </w:r>
            <w:r>
              <w:br/>
            </w:r>
            <w:r>
              <w:rPr>
                <w:rFonts w:ascii="Times New Roman"/>
                <w:b w:val="false"/>
                <w:i w:val="false"/>
                <w:color w:val="000000"/>
                <w:sz w:val="20"/>
              </w:rPr>
              <w:t xml:space="preserve">
аккумулятор,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Фотоаппаратқа арналған </w:t>
            </w:r>
            <w:r>
              <w:br/>
            </w:r>
            <w:r>
              <w:rPr>
                <w:rFonts w:ascii="Times New Roman"/>
                <w:b w:val="false"/>
                <w:i w:val="false"/>
                <w:color w:val="000000"/>
                <w:sz w:val="20"/>
              </w:rPr>
              <w:t xml:space="preserve">
аккумулятор,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магнитофон,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жағдайда түсіруге </w:t>
            </w:r>
            <w:r>
              <w:br/>
            </w:r>
            <w:r>
              <w:rPr>
                <w:rFonts w:ascii="Times New Roman"/>
                <w:b w:val="false"/>
                <w:i w:val="false"/>
                <w:color w:val="000000"/>
                <w:sz w:val="20"/>
              </w:rPr>
              <w:t xml:space="preserve">
арналған іздестіру жарық </w:t>
            </w:r>
            <w:r>
              <w:br/>
            </w:r>
            <w:r>
              <w:rPr>
                <w:rFonts w:ascii="Times New Roman"/>
                <w:b w:val="false"/>
                <w:i w:val="false"/>
                <w:color w:val="000000"/>
                <w:sz w:val="20"/>
              </w:rPr>
              <w:t xml:space="preserve">
шамы,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 және бейне камераларына </w:t>
            </w:r>
            <w:r>
              <w:br/>
            </w:r>
            <w:r>
              <w:rPr>
                <w:rFonts w:ascii="Times New Roman"/>
                <w:b w:val="false"/>
                <w:i w:val="false"/>
                <w:color w:val="000000"/>
                <w:sz w:val="20"/>
              </w:rPr>
              <w:t xml:space="preserve">
арналған алып жүретін қорек </w:t>
            </w:r>
            <w:r>
              <w:br/>
            </w:r>
            <w:r>
              <w:rPr>
                <w:rFonts w:ascii="Times New Roman"/>
                <w:b w:val="false"/>
                <w:i w:val="false"/>
                <w:color w:val="000000"/>
                <w:sz w:val="20"/>
              </w:rPr>
              <w:t xml:space="preserve">
элементтері,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жүретін компьютер мен </w:t>
            </w:r>
            <w:r>
              <w:br/>
            </w:r>
            <w:r>
              <w:rPr>
                <w:rFonts w:ascii="Times New Roman"/>
                <w:b w:val="false"/>
                <w:i w:val="false"/>
                <w:color w:val="000000"/>
                <w:sz w:val="20"/>
              </w:rPr>
              <w:t xml:space="preserve">
спутниктік байланыс блогы </w:t>
            </w:r>
            <w:r>
              <w:br/>
            </w:r>
            <w:r>
              <w:rPr>
                <w:rFonts w:ascii="Times New Roman"/>
                <w:b w:val="false"/>
                <w:i w:val="false"/>
                <w:color w:val="000000"/>
                <w:sz w:val="20"/>
              </w:rPr>
              <w:t xml:space="preserve">
бар сандық фотокамера,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Телефон-факс,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компьютер,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принтер </w:t>
            </w:r>
            <w:r>
              <w:br/>
            </w:r>
            <w:r>
              <w:rPr>
                <w:rFonts w:ascii="Times New Roman"/>
                <w:b w:val="false"/>
                <w:i w:val="false"/>
                <w:color w:val="000000"/>
                <w:sz w:val="20"/>
              </w:rPr>
              <w:t xml:space="preserve">
(принтер+ксерокс+сканер),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Түрлі-түсті принтер,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Далалық жағдайда жұмыс </w:t>
            </w:r>
            <w:r>
              <w:br/>
            </w:r>
            <w:r>
              <w:rPr>
                <w:rFonts w:ascii="Times New Roman"/>
                <w:b w:val="false"/>
                <w:i w:val="false"/>
                <w:color w:val="000000"/>
                <w:sz w:val="20"/>
              </w:rPr>
              <w:t xml:space="preserve">
істеуге арналған ноутбук,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Үйінділерде қалған адамдарды </w:t>
            </w:r>
            <w:r>
              <w:br/>
            </w:r>
            <w:r>
              <w:rPr>
                <w:rFonts w:ascii="Times New Roman"/>
                <w:b w:val="false"/>
                <w:i w:val="false"/>
                <w:color w:val="000000"/>
                <w:sz w:val="20"/>
              </w:rPr>
              <w:t xml:space="preserve">
іздестіретін аспаптармен жұмыс </w:t>
            </w:r>
            <w:r>
              <w:br/>
            </w:r>
            <w:r>
              <w:rPr>
                <w:rFonts w:ascii="Times New Roman"/>
                <w:b w:val="false"/>
                <w:i w:val="false"/>
                <w:color w:val="000000"/>
                <w:sz w:val="20"/>
              </w:rPr>
              <w:t xml:space="preserve">
істеуге арналған ноутбук,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жабдық, жинақ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Түптеу аппараты,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Ламинатор,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Слайдтарды көрсетуге </w:t>
            </w:r>
            <w:r>
              <w:br/>
            </w:r>
            <w:r>
              <w:rPr>
                <w:rFonts w:ascii="Times New Roman"/>
                <w:b w:val="false"/>
                <w:i w:val="false"/>
                <w:color w:val="000000"/>
                <w:sz w:val="20"/>
              </w:rPr>
              <w:t xml:space="preserve">
арналған проектор,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аппаратурадан көрсетуге </w:t>
            </w:r>
            <w:r>
              <w:br/>
            </w:r>
            <w:r>
              <w:rPr>
                <w:rFonts w:ascii="Times New Roman"/>
                <w:b w:val="false"/>
                <w:i w:val="false"/>
                <w:color w:val="000000"/>
                <w:sz w:val="20"/>
              </w:rPr>
              <w:t xml:space="preserve">
арналған проектор,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Көруге арналған фото-бейне </w:t>
            </w:r>
            <w:r>
              <w:br/>
            </w:r>
            <w:r>
              <w:rPr>
                <w:rFonts w:ascii="Times New Roman"/>
                <w:b w:val="false"/>
                <w:i w:val="false"/>
                <w:color w:val="000000"/>
                <w:sz w:val="20"/>
              </w:rPr>
              <w:t xml:space="preserve">
экран,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қадағалау камерасы,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қадағалау камераларын </w:t>
            </w:r>
            <w:r>
              <w:br/>
            </w:r>
            <w:r>
              <w:rPr>
                <w:rFonts w:ascii="Times New Roman"/>
                <w:b w:val="false"/>
                <w:i w:val="false"/>
                <w:color w:val="000000"/>
                <w:sz w:val="20"/>
              </w:rPr>
              <w:t xml:space="preserve">
көріп отыруға арналған монитор,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Техниканы жөндеуге және пайдалануға арналған жабдық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Фрезер станогы,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Буранда кесетін токарь </w:t>
            </w:r>
            <w:r>
              <w:br/>
            </w:r>
            <w:r>
              <w:rPr>
                <w:rFonts w:ascii="Times New Roman"/>
                <w:b w:val="false"/>
                <w:i w:val="false"/>
                <w:color w:val="000000"/>
                <w:sz w:val="20"/>
              </w:rPr>
              <w:t xml:space="preserve">
станогы,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шеберінің үстелі,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Токарлық үстел,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Дискілі ара,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компрессор,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станогы,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суық мезгілінде </w:t>
            </w:r>
            <w:r>
              <w:br/>
            </w:r>
            <w:r>
              <w:rPr>
                <w:rFonts w:ascii="Times New Roman"/>
                <w:b w:val="false"/>
                <w:i w:val="false"/>
                <w:color w:val="000000"/>
                <w:sz w:val="20"/>
              </w:rPr>
              <w:t xml:space="preserve">
қозғалтқышты қосуға арналған </w:t>
            </w:r>
            <w:r>
              <w:br/>
            </w:r>
            <w:r>
              <w:rPr>
                <w:rFonts w:ascii="Times New Roman"/>
                <w:b w:val="false"/>
                <w:i w:val="false"/>
                <w:color w:val="000000"/>
                <w:sz w:val="20"/>
              </w:rPr>
              <w:t xml:space="preserve">
электр жылытқыш,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жетегі бар сорғы </w:t>
            </w:r>
            <w:r>
              <w:br/>
            </w:r>
            <w:r>
              <w:rPr>
                <w:rFonts w:ascii="Times New Roman"/>
                <w:b w:val="false"/>
                <w:i w:val="false"/>
                <w:color w:val="000000"/>
                <w:sz w:val="20"/>
              </w:rPr>
              <w:t xml:space="preserve">
станциясы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44" w:id="42"/>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Жарақтармен, оның ішінде құрал-саймандармен және </w:t>
      </w:r>
      <w:r>
        <w:br/>
      </w:r>
      <w:r>
        <w:rPr>
          <w:rFonts w:ascii="Times New Roman"/>
          <w:b w:val="false"/>
          <w:i w:val="false"/>
          <w:color w:val="000000"/>
          <w:sz w:val="28"/>
        </w:rPr>
        <w:t>
</w:t>
      </w:r>
      <w:r>
        <w:rPr>
          <w:rFonts w:ascii="Times New Roman"/>
          <w:b/>
          <w:i w:val="false"/>
          <w:color w:val="000000"/>
          <w:sz w:val="28"/>
        </w:rPr>
        <w:t xml:space="preserve">      материалдармен қамтамасыз етудің N 7.3 нормасы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673"/>
        <w:gridCol w:w="29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адамға </w:t>
            </w:r>
            <w:r>
              <w:br/>
            </w:r>
            <w:r>
              <w:rPr>
                <w:rFonts w:ascii="Times New Roman"/>
                <w:b/>
                <w:i w:val="false"/>
                <w:color w:val="000000"/>
                <w:sz w:val="20"/>
              </w:rPr>
              <w:t xml:space="preserve">
арналған </w:t>
            </w:r>
            <w:r>
              <w:br/>
            </w:r>
            <w:r>
              <w:rPr>
                <w:rFonts w:ascii="Times New Roman"/>
                <w:b/>
                <w:i w:val="false"/>
                <w:color w:val="000000"/>
                <w:sz w:val="20"/>
              </w:rPr>
              <w:t>
заттар саны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Құтқару жарағы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Баянетті муфтасы бар альпинистік </w:t>
            </w:r>
            <w:r>
              <w:br/>
            </w:r>
            <w:r>
              <w:rPr>
                <w:rFonts w:ascii="Times New Roman"/>
                <w:b w:val="false"/>
                <w:i w:val="false"/>
                <w:color w:val="000000"/>
                <w:sz w:val="20"/>
              </w:rPr>
              <w:t xml:space="preserve">
сақтандыру карабині,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"Решетка",»"Восьмерка" түріндегі </w:t>
            </w:r>
            <w:r>
              <w:br/>
            </w:r>
            <w:r>
              <w:rPr>
                <w:rFonts w:ascii="Times New Roman"/>
                <w:b w:val="false"/>
                <w:i w:val="false"/>
                <w:color w:val="000000"/>
                <w:sz w:val="20"/>
              </w:rPr>
              <w:t xml:space="preserve">
түсіру құрылғысы,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"Блок-қысқыш" тетігі,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"Жұдырықты иілген блок" тетігі,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Қосарланған жіпке арналған шант,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 зардап шегушімен бірге </w:t>
            </w:r>
            <w:r>
              <w:br/>
            </w:r>
            <w:r>
              <w:rPr>
                <w:rFonts w:ascii="Times New Roman"/>
                <w:b w:val="false"/>
                <w:i w:val="false"/>
                <w:color w:val="000000"/>
                <w:sz w:val="20"/>
              </w:rPr>
              <w:t xml:space="preserve">
түсіруге арналған "Каталка" тетігі,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Құрал-саймандар белдік белбеуі,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50 л шағын көлемді </w:t>
            </w:r>
            <w:r>
              <w:br/>
            </w:r>
            <w:r>
              <w:rPr>
                <w:rFonts w:ascii="Times New Roman"/>
                <w:b w:val="false"/>
                <w:i w:val="false"/>
                <w:color w:val="000000"/>
                <w:sz w:val="20"/>
              </w:rPr>
              <w:t xml:space="preserve">
иыққап,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70 л орта көлемді иыққап,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100 л экспедициялық </w:t>
            </w:r>
            <w:r>
              <w:br/>
            </w:r>
            <w:r>
              <w:rPr>
                <w:rFonts w:ascii="Times New Roman"/>
                <w:b w:val="false"/>
                <w:i w:val="false"/>
                <w:color w:val="000000"/>
                <w:sz w:val="20"/>
              </w:rPr>
              <w:t xml:space="preserve">
иыққап,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жүйесі (құтқарушының </w:t>
            </w:r>
            <w:r>
              <w:br/>
            </w:r>
            <w:r>
              <w:rPr>
                <w:rFonts w:ascii="Times New Roman"/>
                <w:b w:val="false"/>
                <w:i w:val="false"/>
                <w:color w:val="000000"/>
                <w:sz w:val="20"/>
              </w:rPr>
              <w:t xml:space="preserve">
жеке қауіпсіздігі үшін),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сақтандыру ілмегі, 5 метр </w:t>
            </w:r>
            <w:r>
              <w:br/>
            </w:r>
            <w:r>
              <w:rPr>
                <w:rFonts w:ascii="Times New Roman"/>
                <w:b w:val="false"/>
                <w:i w:val="false"/>
                <w:color w:val="000000"/>
                <w:sz w:val="20"/>
              </w:rPr>
              <w:t xml:space="preserve">
жіп диаметрі 10 мм,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Альпинистік негізгі жіп, 40 метр </w:t>
            </w:r>
            <w:r>
              <w:br/>
            </w:r>
            <w:r>
              <w:rPr>
                <w:rFonts w:ascii="Times New Roman"/>
                <w:b w:val="false"/>
                <w:i w:val="false"/>
                <w:color w:val="000000"/>
                <w:sz w:val="20"/>
              </w:rPr>
              <w:t xml:space="preserve">
диаметрі 10 мм,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метрлік қосалқы жұмыс жібі </w:t>
            </w:r>
            <w:r>
              <w:br/>
            </w:r>
            <w:r>
              <w:rPr>
                <w:rFonts w:ascii="Times New Roman"/>
                <w:b w:val="false"/>
                <w:i w:val="false"/>
                <w:color w:val="000000"/>
                <w:sz w:val="20"/>
              </w:rPr>
              <w:t xml:space="preserve">
(репшнур),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метрлік қосалқы жұмсау жібі </w:t>
            </w:r>
            <w:r>
              <w:br/>
            </w:r>
            <w:r>
              <w:rPr>
                <w:rFonts w:ascii="Times New Roman"/>
                <w:b w:val="false"/>
                <w:i w:val="false"/>
                <w:color w:val="000000"/>
                <w:sz w:val="20"/>
              </w:rPr>
              <w:t xml:space="preserve">
(репшнур),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Белге тағатын сөмке,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Жартас балғас,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Жартас ілгектері (тік, көлбеу, швеллер, </w:t>
            </w:r>
            <w:r>
              <w:br/>
            </w:r>
            <w:r>
              <w:rPr>
                <w:rFonts w:ascii="Times New Roman"/>
                <w:b w:val="false"/>
                <w:i w:val="false"/>
                <w:color w:val="000000"/>
                <w:sz w:val="20"/>
              </w:rPr>
              <w:t xml:space="preserve">
қорап, бүршік ілгектері),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метрлік, 3,5 метрлік жіптен </w:t>
            </w:r>
            <w:r>
              <w:br/>
            </w:r>
            <w:r>
              <w:rPr>
                <w:rFonts w:ascii="Times New Roman"/>
                <w:b w:val="false"/>
                <w:i w:val="false"/>
                <w:color w:val="000000"/>
                <w:sz w:val="20"/>
              </w:rPr>
              <w:t xml:space="preserve">
жасалған альпинистік саты,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Бекіту құрылғысы, стопор,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"Френда" жылжымалы бекіту құрылғысы,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"САМР" үлгісіндегі мұзшапқы,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"Шакал" үлгісіндегі мұзойғыш балға,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Мұзға арналған ілгектер (мұзойғыш),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"Косынка" түріндегі эвакуациялау </w:t>
            </w:r>
            <w:r>
              <w:br/>
            </w:r>
            <w:r>
              <w:rPr>
                <w:rFonts w:ascii="Times New Roman"/>
                <w:b w:val="false"/>
                <w:i w:val="false"/>
                <w:color w:val="000000"/>
                <w:sz w:val="20"/>
              </w:rPr>
              <w:t xml:space="preserve">
жүйесі,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Қарбасқыштар,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метрлік сел жібі,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зәкірі,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Көшкін күрегі,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Альпинистік»темір тырнағы,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көзілдірігі,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Күннен қорғаныш көзілдірігі,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саперлік күрек,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Шығыршықты сынар блок,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Шығыршықты қос блок,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"Жумар" үлгісіндегі қысқаш,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"Кроль" үлгісіндегі қысқаш,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 жинағы бар үш түсті </w:t>
            </w:r>
            <w:r>
              <w:br/>
            </w:r>
            <w:r>
              <w:rPr>
                <w:rFonts w:ascii="Times New Roman"/>
                <w:b w:val="false"/>
                <w:i w:val="false"/>
                <w:color w:val="000000"/>
                <w:sz w:val="20"/>
              </w:rPr>
              <w:t xml:space="preserve">
қол фонарь,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өткізбейтін пленка (фольга),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Телескоптық тау таяқтары,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Өртке қарсы жарақ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сөндірушінің жинақтағы </w:t>
            </w:r>
            <w:r>
              <w:br/>
            </w:r>
            <w:r>
              <w:rPr>
                <w:rFonts w:ascii="Times New Roman"/>
                <w:b w:val="false"/>
                <w:i w:val="false"/>
                <w:color w:val="000000"/>
                <w:sz w:val="20"/>
              </w:rPr>
              <w:t xml:space="preserve">
жауынгерлік киімі,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Қалқалы термоберік каска,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Сығылған ауадағы тыныс алу </w:t>
            </w:r>
            <w:r>
              <w:br/>
            </w:r>
            <w:r>
              <w:rPr>
                <w:rFonts w:ascii="Times New Roman"/>
                <w:b w:val="false"/>
                <w:i w:val="false"/>
                <w:color w:val="000000"/>
                <w:sz w:val="20"/>
              </w:rPr>
              <w:t xml:space="preserve">
аппараты,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балтасы,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көлемді өрт сөндіру ілгекті </w:t>
            </w:r>
            <w:r>
              <w:br/>
            </w:r>
            <w:r>
              <w:rPr>
                <w:rFonts w:ascii="Times New Roman"/>
                <w:b w:val="false"/>
                <w:i w:val="false"/>
                <w:color w:val="000000"/>
                <w:sz w:val="20"/>
              </w:rPr>
              <w:t xml:space="preserve">
бақаны,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өрт сөндіру белдігі,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балтасына арналған </w:t>
            </w:r>
            <w:r>
              <w:br/>
            </w:r>
            <w:r>
              <w:rPr>
                <w:rFonts w:ascii="Times New Roman"/>
                <w:b w:val="false"/>
                <w:i w:val="false"/>
                <w:color w:val="000000"/>
                <w:sz w:val="20"/>
              </w:rPr>
              <w:t xml:space="preserve">
қынап,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карабині,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 х 1,5 м өртке қарсы күрес </w:t>
            </w:r>
            <w:r>
              <w:br/>
            </w:r>
            <w:r>
              <w:rPr>
                <w:rFonts w:ascii="Times New Roman"/>
                <w:b w:val="false"/>
                <w:i w:val="false"/>
                <w:color w:val="000000"/>
                <w:sz w:val="20"/>
              </w:rPr>
              <w:t xml:space="preserve">
көрпесі,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температураға арналған отқа </w:t>
            </w:r>
            <w:r>
              <w:br/>
            </w:r>
            <w:r>
              <w:rPr>
                <w:rFonts w:ascii="Times New Roman"/>
                <w:b w:val="false"/>
                <w:i w:val="false"/>
                <w:color w:val="000000"/>
                <w:sz w:val="20"/>
              </w:rPr>
              <w:t xml:space="preserve">
төзімді жылушағылдырғыш костюм,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Газталдауыш,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Судағы және су асты жұмыстарына арналған жабдық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аппараты,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түрдегі гидрокостюм,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Синтепоннан жасалған конденсатты </w:t>
            </w:r>
            <w:r>
              <w:br/>
            </w:r>
            <w:r>
              <w:rPr>
                <w:rFonts w:ascii="Times New Roman"/>
                <w:b w:val="false"/>
                <w:i w:val="false"/>
                <w:color w:val="000000"/>
                <w:sz w:val="20"/>
              </w:rPr>
              <w:t xml:space="preserve">
костюм,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Тереңдік өлшегіш,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компасы,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пышағы,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фонары,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жасалған сүңгуір костюмі,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Жарғақ аяқтар,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сүңгуір компьютері,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трубкасы бар бетке толық </w:t>
            </w:r>
            <w:r>
              <w:br/>
            </w:r>
            <w:r>
              <w:rPr>
                <w:rFonts w:ascii="Times New Roman"/>
                <w:b w:val="false"/>
                <w:i w:val="false"/>
                <w:color w:val="000000"/>
                <w:sz w:val="20"/>
              </w:rPr>
              <w:t xml:space="preserve">
киілетін сүңгуір бетпердесі,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үрленетін құтқару жилеті,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Шеңбер тәріздес судан құтқару </w:t>
            </w:r>
            <w:r>
              <w:br/>
            </w:r>
            <w:r>
              <w:rPr>
                <w:rFonts w:ascii="Times New Roman"/>
                <w:b w:val="false"/>
                <w:i w:val="false"/>
                <w:color w:val="000000"/>
                <w:sz w:val="20"/>
              </w:rPr>
              <w:t xml:space="preserve">
құралы,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Жабдықтауға арналған су өтпейтін </w:t>
            </w:r>
            <w:r>
              <w:br/>
            </w:r>
            <w:r>
              <w:rPr>
                <w:rFonts w:ascii="Times New Roman"/>
                <w:b w:val="false"/>
                <w:i w:val="false"/>
                <w:color w:val="000000"/>
                <w:sz w:val="20"/>
              </w:rPr>
              <w:t xml:space="preserve">
тасымалдау сандығы,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су жолын бақылаушының </w:t>
            </w:r>
            <w:r>
              <w:br/>
            </w:r>
            <w:r>
              <w:rPr>
                <w:rFonts w:ascii="Times New Roman"/>
                <w:b w:val="false"/>
                <w:i w:val="false"/>
                <w:color w:val="000000"/>
                <w:sz w:val="20"/>
              </w:rPr>
              <w:t xml:space="preserve">
каскасы,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Дымқыл түрдегі гидрокостюм,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Сүңгуір ботылары,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Неопреннен жасалған сүңгуір ботылары,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Жүктік белбеу,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Кеуделік жүк,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беру жібі,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жібі,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 жібі,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кеудешігі,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Сомын кілттер жинағы,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Химиялық қорғау жарағы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уытты химиялық заттардан, </w:t>
            </w:r>
            <w:r>
              <w:br/>
            </w:r>
            <w:r>
              <w:rPr>
                <w:rFonts w:ascii="Times New Roman"/>
                <w:b w:val="false"/>
                <w:i w:val="false"/>
                <w:color w:val="000000"/>
                <w:sz w:val="20"/>
              </w:rPr>
              <w:t xml:space="preserve">
радиоактивті тозаңдардан, </w:t>
            </w:r>
            <w:r>
              <w:br/>
            </w:r>
            <w:r>
              <w:rPr>
                <w:rFonts w:ascii="Times New Roman"/>
                <w:b w:val="false"/>
                <w:i w:val="false"/>
                <w:color w:val="000000"/>
                <w:sz w:val="20"/>
              </w:rPr>
              <w:t xml:space="preserve">
аэрозольдардан қорғау жинағы,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Агрессивті сұйықтықтармен және </w:t>
            </w:r>
            <w:r>
              <w:br/>
            </w:r>
            <w:r>
              <w:rPr>
                <w:rFonts w:ascii="Times New Roman"/>
                <w:b w:val="false"/>
                <w:i w:val="false"/>
                <w:color w:val="000000"/>
                <w:sz w:val="20"/>
              </w:rPr>
              <w:t xml:space="preserve">
заттармен жұмыс істеуге арналған су </w:t>
            </w:r>
            <w:r>
              <w:br/>
            </w:r>
            <w:r>
              <w:rPr>
                <w:rFonts w:ascii="Times New Roman"/>
                <w:b w:val="false"/>
                <w:i w:val="false"/>
                <w:color w:val="000000"/>
                <w:sz w:val="20"/>
              </w:rPr>
              <w:t xml:space="preserve">
өткізбейтін қорғаныш көзілдірігі,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Оқшаулағыш газқағар,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ауадағы тыныс алу </w:t>
            </w:r>
            <w:r>
              <w:br/>
            </w:r>
            <w:r>
              <w:rPr>
                <w:rFonts w:ascii="Times New Roman"/>
                <w:b w:val="false"/>
                <w:i w:val="false"/>
                <w:color w:val="000000"/>
                <w:sz w:val="20"/>
              </w:rPr>
              <w:t xml:space="preserve">
аппараты,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Оттекті тыныс алу аппараты,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"Л-1" жеңіл қорғаныш костюмі,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Матадан тоқылған киімдерді тазарту </w:t>
            </w:r>
            <w:r>
              <w:br/>
            </w:r>
            <w:r>
              <w:rPr>
                <w:rFonts w:ascii="Times New Roman"/>
                <w:b w:val="false"/>
                <w:i w:val="false"/>
                <w:color w:val="000000"/>
                <w:sz w:val="20"/>
              </w:rPr>
              <w:t xml:space="preserve">
жинағы,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Латекстен жасалған диэлектрлі қолғап,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Оттекті өзін-өзі құтқарғыш,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үрлейтін тазалағыш газқағар,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Тазалағыш өзін-өзі құтқарғыш,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жарылу қауіптілігін бақылауға </w:t>
            </w:r>
            <w:r>
              <w:br/>
            </w:r>
            <w:r>
              <w:rPr>
                <w:rFonts w:ascii="Times New Roman"/>
                <w:b w:val="false"/>
                <w:i w:val="false"/>
                <w:color w:val="000000"/>
                <w:sz w:val="20"/>
              </w:rPr>
              <w:t xml:space="preserve">
арналған жеке аспап,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газ талдауыш,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Демалғыш,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белгі беру өлшегіші,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заттарды табу құралдары, </w:t>
            </w:r>
            <w:r>
              <w:br/>
            </w:r>
            <w:r>
              <w:rPr>
                <w:rFonts w:ascii="Times New Roman"/>
                <w:b w:val="false"/>
                <w:i w:val="false"/>
                <w:color w:val="000000"/>
                <w:sz w:val="20"/>
              </w:rPr>
              <w:t xml:space="preserve">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Шаңғы және тау шаңғысы жабдығы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тау шаңғысы (спорттық </w:t>
            </w:r>
            <w:r>
              <w:br/>
            </w:r>
            <w:r>
              <w:rPr>
                <w:rFonts w:ascii="Times New Roman"/>
                <w:b w:val="false"/>
                <w:i w:val="false"/>
                <w:color w:val="000000"/>
                <w:sz w:val="20"/>
              </w:rPr>
              <w:t xml:space="preserve">
класқа жататын) бәтеңкесі,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бекіткіші бар спорттық класқа </w:t>
            </w:r>
            <w:r>
              <w:br/>
            </w:r>
            <w:r>
              <w:rPr>
                <w:rFonts w:ascii="Times New Roman"/>
                <w:b w:val="false"/>
                <w:i w:val="false"/>
                <w:color w:val="000000"/>
                <w:sz w:val="20"/>
              </w:rPr>
              <w:t xml:space="preserve">
жататын тау шаңғысы,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шаңғысы комбинезоны,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шаңғысы костюмы,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шаңғысы көзілдірігі,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шаңғысы таяқтары,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шаңғысы қолғабы,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 бәтеңкесі,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Тайга шаңғысы,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 таяқтары,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жабдық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Аптечка,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 xml:space="preserve">        Жабдықтармен, оның ішінде құрал-саймандармен және </w:t>
      </w:r>
      <w:r>
        <w:br/>
      </w:r>
      <w:r>
        <w:rPr>
          <w:rFonts w:ascii="Times New Roman"/>
          <w:b w:val="false"/>
          <w:i w:val="false"/>
          <w:color w:val="000000"/>
          <w:sz w:val="28"/>
        </w:rPr>
        <w:t>
</w:t>
      </w:r>
      <w:r>
        <w:rPr>
          <w:rFonts w:ascii="Times New Roman"/>
          <w:b/>
          <w:i w:val="false"/>
          <w:color w:val="000000"/>
          <w:sz w:val="28"/>
        </w:rPr>
        <w:t xml:space="preserve">      материалдармен қамтамасыз етудің N 7.3.1 нормасы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93"/>
        <w:gridCol w:w="1473"/>
        <w:gridCol w:w="1593"/>
        <w:gridCol w:w="13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Құрамаға қажетті </w:t>
            </w:r>
            <w:r>
              <w:br/>
            </w:r>
            <w:r>
              <w:rPr>
                <w:rFonts w:ascii="Times New Roman"/>
                <w:b/>
                <w:i w:val="false"/>
                <w:color w:val="000000"/>
                <w:sz w:val="20"/>
              </w:rPr>
              <w:t>
заттардың саны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Жасақ </w:t>
            </w:r>
            <w:r>
              <w:br/>
            </w:r>
            <w:r>
              <w:rPr>
                <w:rFonts w:ascii="Times New Roman"/>
                <w:b/>
                <w:i w:val="false"/>
                <w:color w:val="000000"/>
                <w:sz w:val="20"/>
              </w:rPr>
              <w:t xml:space="preserve">
56 </w:t>
            </w:r>
            <w:r>
              <w:br/>
            </w:r>
            <w:r>
              <w:rPr>
                <w:rFonts w:ascii="Times New Roman"/>
                <w:b/>
                <w:i w:val="false"/>
                <w:color w:val="000000"/>
                <w:sz w:val="20"/>
              </w:rPr>
              <w:t>
адам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Жасақ </w:t>
            </w:r>
            <w:r>
              <w:br/>
            </w:r>
            <w:r>
              <w:rPr>
                <w:rFonts w:ascii="Times New Roman"/>
                <w:b/>
                <w:i w:val="false"/>
                <w:color w:val="000000"/>
                <w:sz w:val="20"/>
              </w:rPr>
              <w:t xml:space="preserve">
40 </w:t>
            </w:r>
            <w:r>
              <w:br/>
            </w:r>
            <w:r>
              <w:rPr>
                <w:rFonts w:ascii="Times New Roman"/>
                <w:b/>
                <w:i w:val="false"/>
                <w:color w:val="000000"/>
                <w:sz w:val="20"/>
              </w:rPr>
              <w:t>
адам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Жасақ </w:t>
            </w:r>
            <w:r>
              <w:br/>
            </w:r>
            <w:r>
              <w:rPr>
                <w:rFonts w:ascii="Times New Roman"/>
                <w:b/>
                <w:i w:val="false"/>
                <w:color w:val="000000"/>
                <w:sz w:val="20"/>
              </w:rPr>
              <w:t xml:space="preserve">
32 </w:t>
            </w:r>
            <w:r>
              <w:br/>
            </w:r>
            <w:r>
              <w:rPr>
                <w:rFonts w:ascii="Times New Roman"/>
                <w:b/>
                <w:i w:val="false"/>
                <w:color w:val="000000"/>
                <w:sz w:val="20"/>
              </w:rPr>
              <w:t>
адам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Құтқару жабдықтары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10 миллиметр негізгі жіп, 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8 миллиметр көмекші жіп, 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8 миллиметр 15 метр трос </w:t>
            </w:r>
            <w:r>
              <w:br/>
            </w:r>
            <w:r>
              <w:rPr>
                <w:rFonts w:ascii="Times New Roman"/>
                <w:b w:val="false"/>
                <w:i w:val="false"/>
                <w:color w:val="000000"/>
                <w:sz w:val="20"/>
              </w:rPr>
              <w:t xml:space="preserve">
ілмектері,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8 миллиметр 10 метр трос </w:t>
            </w:r>
            <w:r>
              <w:br/>
            </w:r>
            <w:r>
              <w:rPr>
                <w:rFonts w:ascii="Times New Roman"/>
                <w:b w:val="false"/>
                <w:i w:val="false"/>
                <w:color w:val="000000"/>
                <w:sz w:val="20"/>
              </w:rPr>
              <w:t xml:space="preserve">
ілмектері,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8 миллиметр 5 метр трос </w:t>
            </w:r>
            <w:r>
              <w:br/>
            </w:r>
            <w:r>
              <w:rPr>
                <w:rFonts w:ascii="Times New Roman"/>
                <w:b w:val="false"/>
                <w:i w:val="false"/>
                <w:color w:val="000000"/>
                <w:sz w:val="20"/>
              </w:rPr>
              <w:t xml:space="preserve">
ілмектері,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8 миллиметр 3 метр трос </w:t>
            </w:r>
            <w:r>
              <w:br/>
            </w:r>
            <w:r>
              <w:rPr>
                <w:rFonts w:ascii="Times New Roman"/>
                <w:b w:val="false"/>
                <w:i w:val="false"/>
                <w:color w:val="000000"/>
                <w:sz w:val="20"/>
              </w:rPr>
              <w:t xml:space="preserve">
ілмектері,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Баянетті муфтасы бар альпинистік </w:t>
            </w:r>
            <w:r>
              <w:br/>
            </w:r>
            <w:r>
              <w:rPr>
                <w:rFonts w:ascii="Times New Roman"/>
                <w:b w:val="false"/>
                <w:i w:val="false"/>
                <w:color w:val="000000"/>
                <w:sz w:val="20"/>
              </w:rPr>
              <w:t xml:space="preserve">
сақтандыру карабиндері,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Жартас ілгектері (тік, көлбеу, </w:t>
            </w:r>
            <w:r>
              <w:br/>
            </w:r>
            <w:r>
              <w:rPr>
                <w:rFonts w:ascii="Times New Roman"/>
                <w:b w:val="false"/>
                <w:i w:val="false"/>
                <w:color w:val="000000"/>
                <w:sz w:val="20"/>
              </w:rPr>
              <w:t xml:space="preserve">
швеллер, қорап, бүршік),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Мұзға арналған ілгектер (мұзойғыш), </w:t>
            </w:r>
            <w:r>
              <w:br/>
            </w:r>
            <w:r>
              <w:rPr>
                <w:rFonts w:ascii="Times New Roman"/>
                <w:b w:val="false"/>
                <w:i w:val="false"/>
                <w:color w:val="000000"/>
                <w:sz w:val="20"/>
              </w:rPr>
              <w:t xml:space="preserve">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8 миллиметр, диаметрі 10 </w:t>
            </w:r>
            <w:r>
              <w:br/>
            </w:r>
            <w:r>
              <w:rPr>
                <w:rFonts w:ascii="Times New Roman"/>
                <w:b w:val="false"/>
                <w:i w:val="false"/>
                <w:color w:val="000000"/>
                <w:sz w:val="20"/>
              </w:rPr>
              <w:t xml:space="preserve">
миллиметр, диаметрі 12 миллиметр </w:t>
            </w:r>
            <w:r>
              <w:br/>
            </w:r>
            <w:r>
              <w:rPr>
                <w:rFonts w:ascii="Times New Roman"/>
                <w:b w:val="false"/>
                <w:i w:val="false"/>
                <w:color w:val="000000"/>
                <w:sz w:val="20"/>
              </w:rPr>
              <w:t xml:space="preserve">
әр түрлі модификациядағы шлямбурлы </w:t>
            </w:r>
            <w:r>
              <w:br/>
            </w:r>
            <w:r>
              <w:rPr>
                <w:rFonts w:ascii="Times New Roman"/>
                <w:b w:val="false"/>
                <w:i w:val="false"/>
                <w:color w:val="000000"/>
                <w:sz w:val="20"/>
              </w:rPr>
              <w:t xml:space="preserve">
ілгектер,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8 миллиметр, диаметрі 10 </w:t>
            </w:r>
            <w:r>
              <w:br/>
            </w:r>
            <w:r>
              <w:rPr>
                <w:rFonts w:ascii="Times New Roman"/>
                <w:b w:val="false"/>
                <w:i w:val="false"/>
                <w:color w:val="000000"/>
                <w:sz w:val="20"/>
              </w:rPr>
              <w:t xml:space="preserve">
миллиметр, диаметрі 12 миллиметр </w:t>
            </w:r>
            <w:r>
              <w:br/>
            </w:r>
            <w:r>
              <w:rPr>
                <w:rFonts w:ascii="Times New Roman"/>
                <w:b w:val="false"/>
                <w:i w:val="false"/>
                <w:color w:val="000000"/>
                <w:sz w:val="20"/>
              </w:rPr>
              <w:t xml:space="preserve">
әр түрлі модификациядағы шлямбурлы </w:t>
            </w:r>
            <w:r>
              <w:br/>
            </w:r>
            <w:r>
              <w:rPr>
                <w:rFonts w:ascii="Times New Roman"/>
                <w:b w:val="false"/>
                <w:i w:val="false"/>
                <w:color w:val="000000"/>
                <w:sz w:val="20"/>
              </w:rPr>
              <w:t xml:space="preserve">
ойғыштар,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модификациядағы роликті </w:t>
            </w:r>
            <w:r>
              <w:br/>
            </w:r>
            <w:r>
              <w:rPr>
                <w:rFonts w:ascii="Times New Roman"/>
                <w:b w:val="false"/>
                <w:i w:val="false"/>
                <w:color w:val="000000"/>
                <w:sz w:val="20"/>
              </w:rPr>
              <w:t xml:space="preserve">
иілгіштер,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Жіпті блок-тежегіш,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Роликті қосарланған блок,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Роликті дара блок,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"Стопор", "Френд" бекіту құрылғысы, </w:t>
            </w:r>
            <w:r>
              <w:br/>
            </w:r>
            <w:r>
              <w:rPr>
                <w:rFonts w:ascii="Times New Roman"/>
                <w:b w:val="false"/>
                <w:i w:val="false"/>
                <w:color w:val="000000"/>
                <w:sz w:val="20"/>
              </w:rPr>
              <w:t xml:space="preserve">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Ленталы сақтандыру тартқышты,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шабуылдау сатысы (өрт </w:t>
            </w:r>
            <w:r>
              <w:br/>
            </w:r>
            <w:r>
              <w:rPr>
                <w:rFonts w:ascii="Times New Roman"/>
                <w:b w:val="false"/>
                <w:i w:val="false"/>
                <w:color w:val="000000"/>
                <w:sz w:val="20"/>
              </w:rPr>
              <w:t xml:space="preserve">
сөндіруге арналған),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әмбебап зембілдер,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(тор) жиналмалы зембілдер </w:t>
            </w:r>
            <w:r>
              <w:br/>
            </w:r>
            <w:r>
              <w:rPr>
                <w:rFonts w:ascii="Times New Roman"/>
                <w:b w:val="false"/>
                <w:i w:val="false"/>
                <w:color w:val="000000"/>
                <w:sz w:val="20"/>
              </w:rPr>
              <w:t xml:space="preserve">
(тікұшақтық нұсқа),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 үлгісіндегі иммобилизациялық </w:t>
            </w:r>
            <w:r>
              <w:br/>
            </w:r>
            <w:r>
              <w:rPr>
                <w:rFonts w:ascii="Times New Roman"/>
                <w:b w:val="false"/>
                <w:i w:val="false"/>
                <w:color w:val="000000"/>
                <w:sz w:val="20"/>
              </w:rPr>
              <w:t xml:space="preserve">
пневматикалық зембілдер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"Акья" сүйрегіші,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өлшегіші бар қол сағаттары, </w:t>
            </w:r>
            <w:r>
              <w:br/>
            </w:r>
            <w:r>
              <w:rPr>
                <w:rFonts w:ascii="Times New Roman"/>
                <w:b w:val="false"/>
                <w:i w:val="false"/>
                <w:color w:val="000000"/>
                <w:sz w:val="20"/>
              </w:rPr>
              <w:t xml:space="preserve">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қатты зембілдер (тақтай </w:t>
            </w:r>
            <w:r>
              <w:br/>
            </w:r>
            <w:r>
              <w:rPr>
                <w:rFonts w:ascii="Times New Roman"/>
                <w:b w:val="false"/>
                <w:i w:val="false"/>
                <w:color w:val="000000"/>
                <w:sz w:val="20"/>
              </w:rPr>
              <w:t xml:space="preserve">
түріндегі),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шегушілерді эвакуациялауға </w:t>
            </w:r>
            <w:r>
              <w:br/>
            </w:r>
            <w:r>
              <w:rPr>
                <w:rFonts w:ascii="Times New Roman"/>
                <w:b w:val="false"/>
                <w:i w:val="false"/>
                <w:color w:val="000000"/>
                <w:sz w:val="20"/>
              </w:rPr>
              <w:t xml:space="preserve">
арналған жеке жабдықтар (орамал, </w:t>
            </w:r>
            <w:r>
              <w:br/>
            </w:r>
            <w:r>
              <w:rPr>
                <w:rFonts w:ascii="Times New Roman"/>
                <w:b w:val="false"/>
                <w:i w:val="false"/>
                <w:color w:val="000000"/>
                <w:sz w:val="20"/>
              </w:rPr>
              <w:t xml:space="preserve">
лента үлгісіндегі аспалы эвакуатор)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Көшкін зонды, жинақ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Дүрбі,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Жіпті шығыр,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"Жюмар", "Кроль" үлгісіндегі қысқыш, </w:t>
            </w:r>
            <w:r>
              <w:br/>
            </w:r>
            <w:r>
              <w:rPr>
                <w:rFonts w:ascii="Times New Roman"/>
                <w:b w:val="false"/>
                <w:i w:val="false"/>
                <w:color w:val="000000"/>
                <w:sz w:val="20"/>
              </w:rPr>
              <w:t xml:space="preserve">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Судағы және су астындағы жұмыстарға арналған жабдық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катері,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Моторлы қайық,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қозғалтқыш,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Қайықты тасымалдауға арналған </w:t>
            </w:r>
            <w:r>
              <w:br/>
            </w:r>
            <w:r>
              <w:rPr>
                <w:rFonts w:ascii="Times New Roman"/>
                <w:b w:val="false"/>
                <w:i w:val="false"/>
                <w:color w:val="000000"/>
                <w:sz w:val="20"/>
              </w:rPr>
              <w:t xml:space="preserve">
тіркеме,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компрессорлық қондырғы, </w:t>
            </w:r>
            <w:r>
              <w:br/>
            </w:r>
            <w:r>
              <w:rPr>
                <w:rFonts w:ascii="Times New Roman"/>
                <w:b w:val="false"/>
                <w:i w:val="false"/>
                <w:color w:val="000000"/>
                <w:sz w:val="20"/>
              </w:rPr>
              <w:t xml:space="preserve">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литрге арналған көліктік баллон, </w:t>
            </w:r>
            <w:r>
              <w:br/>
            </w:r>
            <w:r>
              <w:rPr>
                <w:rFonts w:ascii="Times New Roman"/>
                <w:b w:val="false"/>
                <w:i w:val="false"/>
                <w:color w:val="000000"/>
                <w:sz w:val="20"/>
              </w:rPr>
              <w:t xml:space="preserve">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астында дәнекерлеу-кесу жинағы, </w:t>
            </w:r>
            <w:r>
              <w:br/>
            </w:r>
            <w:r>
              <w:rPr>
                <w:rFonts w:ascii="Times New Roman"/>
                <w:b w:val="false"/>
                <w:i w:val="false"/>
                <w:color w:val="000000"/>
                <w:sz w:val="20"/>
              </w:rPr>
              <w:t xml:space="preserve">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 жинағы бар базалық </w:t>
            </w:r>
            <w:r>
              <w:br/>
            </w:r>
            <w:r>
              <w:rPr>
                <w:rFonts w:ascii="Times New Roman"/>
                <w:b w:val="false"/>
                <w:i w:val="false"/>
                <w:color w:val="000000"/>
                <w:sz w:val="20"/>
              </w:rPr>
              <w:t xml:space="preserve">
фонарь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Декомпрессиялау камерасы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Рекомпрессиялау камерасы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орынды үрмелі қайық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орынды үрмелі қайық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орынды үрмелі қайық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"Рафтинговый" катамараны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Үрмелі құтқару салы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Дюралюминнен жасалған жиналмалы </w:t>
            </w:r>
            <w:r>
              <w:br/>
            </w:r>
            <w:r>
              <w:rPr>
                <w:rFonts w:ascii="Times New Roman"/>
                <w:b w:val="false"/>
                <w:i w:val="false"/>
                <w:color w:val="000000"/>
                <w:sz w:val="20"/>
              </w:rPr>
              <w:t xml:space="preserve">
ескек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қайық моторы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Таңбалаушы буй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"Кошка" үш тісті ілгегі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Баллондарды зарядтауға арналған </w:t>
            </w:r>
            <w:r>
              <w:br/>
            </w:r>
            <w:r>
              <w:rPr>
                <w:rFonts w:ascii="Times New Roman"/>
                <w:b w:val="false"/>
                <w:i w:val="false"/>
                <w:color w:val="000000"/>
                <w:sz w:val="20"/>
              </w:rPr>
              <w:t xml:space="preserve">
фильтрі бар жылжымалы ауа </w:t>
            </w:r>
            <w:r>
              <w:br/>
            </w:r>
            <w:r>
              <w:rPr>
                <w:rFonts w:ascii="Times New Roman"/>
                <w:b w:val="false"/>
                <w:i w:val="false"/>
                <w:color w:val="000000"/>
                <w:sz w:val="20"/>
              </w:rPr>
              <w:t xml:space="preserve">
компрессоры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 су асты жүйесі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астын жарықтандыру қондырғысы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құрал-саймандар жинағы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Сигналді жалаулар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жабдық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Гистаминге қарсы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Антиаритмикалық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Антикоагулянттар және </w:t>
            </w:r>
            <w:r>
              <w:br/>
            </w:r>
            <w:r>
              <w:rPr>
                <w:rFonts w:ascii="Times New Roman"/>
                <w:b w:val="false"/>
                <w:i w:val="false"/>
                <w:color w:val="000000"/>
                <w:sz w:val="20"/>
              </w:rPr>
              <w:t xml:space="preserve">
фибринолитикалық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Антидоттар, кешен құратын және </w:t>
            </w:r>
            <w:r>
              <w:br/>
            </w:r>
            <w:r>
              <w:rPr>
                <w:rFonts w:ascii="Times New Roman"/>
                <w:b w:val="false"/>
                <w:i w:val="false"/>
                <w:color w:val="000000"/>
                <w:sz w:val="20"/>
              </w:rPr>
              <w:t xml:space="preserve">
адсорбирлейтін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Антиоксиданттар,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Дененің сыртына жағылатын </w:t>
            </w:r>
            <w:r>
              <w:br/>
            </w:r>
            <w:r>
              <w:rPr>
                <w:rFonts w:ascii="Times New Roman"/>
                <w:b w:val="false"/>
                <w:i w:val="false"/>
                <w:color w:val="000000"/>
                <w:sz w:val="20"/>
              </w:rPr>
              <w:t xml:space="preserve">
антисептикалық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Ферменттік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Ауырсынуды басатын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Бронхолиттік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Гемостатикалық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Гипертензивтік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Гипотензивтік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Дегидратирлік және зәр айдағыш </w:t>
            </w:r>
            <w:r>
              <w:br/>
            </w:r>
            <w:r>
              <w:rPr>
                <w:rFonts w:ascii="Times New Roman"/>
                <w:b w:val="false"/>
                <w:i w:val="false"/>
                <w:color w:val="000000"/>
                <w:sz w:val="20"/>
              </w:rPr>
              <w:t xml:space="preserve">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алуды жақсартатын дәрілер, </w:t>
            </w:r>
            <w:r>
              <w:br/>
            </w:r>
            <w:r>
              <w:rPr>
                <w:rFonts w:ascii="Times New Roman"/>
                <w:b w:val="false"/>
                <w:i w:val="false"/>
                <w:color w:val="000000"/>
                <w:sz w:val="20"/>
              </w:rPr>
              <w:t xml:space="preserve">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Қызуды басатын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 анестизиялаушы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Наркозға арналған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өпкіштер,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 алмастырғыш дәрмектер,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Антибиотиктер, сульфаниламидтер, </w:t>
            </w:r>
            <w:r>
              <w:br/>
            </w:r>
            <w:r>
              <w:rPr>
                <w:rFonts w:ascii="Times New Roman"/>
                <w:b w:val="false"/>
                <w:i w:val="false"/>
                <w:color w:val="000000"/>
                <w:sz w:val="20"/>
              </w:rPr>
              <w:t xml:space="preserve">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Жөтелге қарсы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Құсуға қарсы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Сіңірдің тартылуына қарсы дәрілер, </w:t>
            </w:r>
            <w:r>
              <w:br/>
            </w:r>
            <w:r>
              <w:rPr>
                <w:rFonts w:ascii="Times New Roman"/>
                <w:b w:val="false"/>
                <w:i w:val="false"/>
                <w:color w:val="000000"/>
                <w:sz w:val="20"/>
              </w:rPr>
              <w:t xml:space="preserve">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ынталандырғыш дәрілер </w:t>
            </w:r>
            <w:r>
              <w:br/>
            </w:r>
            <w:r>
              <w:rPr>
                <w:rFonts w:ascii="Times New Roman"/>
                <w:b w:val="false"/>
                <w:i w:val="false"/>
                <w:color w:val="000000"/>
                <w:sz w:val="20"/>
              </w:rPr>
              <w:t xml:space="preserve">
мен антидепрессанттар,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Қандағы қанттың болуын азайтатын </w:t>
            </w:r>
            <w:r>
              <w:br/>
            </w:r>
            <w:r>
              <w:rPr>
                <w:rFonts w:ascii="Times New Roman"/>
                <w:b w:val="false"/>
                <w:i w:val="false"/>
                <w:color w:val="000000"/>
                <w:sz w:val="20"/>
              </w:rPr>
              <w:t xml:space="preserve">
дәрілер, орама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Седативтік және нейролептикалық </w:t>
            </w:r>
            <w:r>
              <w:br/>
            </w:r>
            <w:r>
              <w:rPr>
                <w:rFonts w:ascii="Times New Roman"/>
                <w:b w:val="false"/>
                <w:i w:val="false"/>
                <w:color w:val="000000"/>
                <w:sz w:val="20"/>
              </w:rPr>
              <w:t xml:space="preserve">
дәрілер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қызметін және қан </w:t>
            </w:r>
            <w:r>
              <w:br/>
            </w:r>
            <w:r>
              <w:rPr>
                <w:rFonts w:ascii="Times New Roman"/>
                <w:b w:val="false"/>
                <w:i w:val="false"/>
                <w:color w:val="000000"/>
                <w:sz w:val="20"/>
              </w:rPr>
              <w:t xml:space="preserve">
айналымын жақсартатын дәрілер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өткізгіш дәрілер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Тамырларды кеңейткіш дәрілер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Гормоналдық дәрілер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Спазмолитикалық дәрілер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Витаминдер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 болғандардың денесін </w:t>
            </w:r>
            <w:r>
              <w:br/>
            </w:r>
            <w:r>
              <w:rPr>
                <w:rFonts w:ascii="Times New Roman"/>
                <w:b w:val="false"/>
                <w:i w:val="false"/>
                <w:color w:val="000000"/>
                <w:sz w:val="20"/>
              </w:rPr>
              <w:t xml:space="preserve">
тасымалдауға арналған қап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Өмірді қамтамасыз ету жабдығы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орындық шатыр,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орындық шатыр,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орындық шатыр,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Ыдыс-аяқ үй тізімі және жабдықтау, </w:t>
            </w:r>
            <w:r>
              <w:br/>
            </w:r>
            <w:r>
              <w:rPr>
                <w:rFonts w:ascii="Times New Roman"/>
                <w:b w:val="false"/>
                <w:i w:val="false"/>
                <w:color w:val="000000"/>
                <w:sz w:val="20"/>
              </w:rPr>
              <w:t xml:space="preserve">
жинақ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КП-125 дала асханасы,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 Көптеген медициналық дәрі-дәрмектердің әр түрлі топтарға жататындығына әрі оларды қолдану әрбір ағзаның жеке ерекшелігіне байланысты болғандықтан, шұғыл алғашқы медициналық көмек көрсету үшін медициналық дәрі-дәрмектердің топтары мен кіші топтарының көп мөлшерде болуына деген қажеттілік бар. Құтқарушы қолданатын емдік дәрі-дәрмектердің кез келген тобы мен түрін кез келген емдік дәрі-дәрмекке (атауы) алмастыруға болады, өйткені фармакология өнеркәсібіндегі прогресс, фармацевтикалық топтарда жаңа емдік дәрілер мен бағыттардың жасалуы жаңарту мен толықтыруды талап етеді. </w:t>
      </w:r>
    </w:p>
    <w:bookmarkStart w:name="z46" w:id="44"/>
    <w:p>
      <w:pPr>
        <w:spacing w:after="0"/>
        <w:ind w:left="0"/>
        <w:jc w:val="both"/>
      </w:pPr>
      <w:r>
        <w:rPr>
          <w:rFonts w:ascii="Times New Roman"/>
          <w:b w:val="false"/>
          <w:i w:val="false"/>
          <w:color w:val="000000"/>
          <w:sz w:val="28"/>
        </w:rPr>
        <w:t>
</w:t>
      </w:r>
      <w:r>
        <w:rPr>
          <w:rFonts w:ascii="Times New Roman"/>
          <w:b/>
          <w:i w:val="false"/>
          <w:color w:val="000000"/>
          <w:sz w:val="28"/>
        </w:rPr>
        <w:t xml:space="preserve">          Жабдықтармен қамтамасыз етудің N 7.4 нормасы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753"/>
        <w:gridCol w:w="29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адамға </w:t>
            </w:r>
            <w:r>
              <w:br/>
            </w:r>
            <w:r>
              <w:rPr>
                <w:rFonts w:ascii="Times New Roman"/>
                <w:b/>
                <w:i w:val="false"/>
                <w:color w:val="000000"/>
                <w:sz w:val="20"/>
              </w:rPr>
              <w:t xml:space="preserve">
қажетті заттар </w:t>
            </w:r>
            <w:r>
              <w:br/>
            </w:r>
            <w:r>
              <w:rPr>
                <w:rFonts w:ascii="Times New Roman"/>
                <w:b/>
                <w:i w:val="false"/>
                <w:color w:val="000000"/>
                <w:sz w:val="20"/>
              </w:rPr>
              <w:t>
саны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Киім-кешек: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мақта-матадан тоқылған ұзын жеңді көйлек, </w:t>
            </w:r>
            <w:r>
              <w:br/>
            </w:r>
            <w:r>
              <w:rPr>
                <w:rFonts w:ascii="Times New Roman"/>
                <w:b w:val="false"/>
                <w:i w:val="false"/>
                <w:color w:val="000000"/>
                <w:sz w:val="20"/>
              </w:rPr>
              <w:t xml:space="preserve">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мақта-матадан тоқылған қысқа жеңді көйлек, </w:t>
            </w:r>
            <w:r>
              <w:br/>
            </w:r>
            <w:r>
              <w:rPr>
                <w:rFonts w:ascii="Times New Roman"/>
                <w:b w:val="false"/>
                <w:i w:val="false"/>
                <w:color w:val="000000"/>
                <w:sz w:val="20"/>
              </w:rPr>
              <w:t xml:space="preserve">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жаздық нысанды костюмі,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қыстық нысанды костюмі,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мақта-матадан тоқылған жұмыс костюмі,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өткізбейтін, желден қорғайтын жылы </w:t>
            </w:r>
            <w:r>
              <w:br/>
            </w:r>
            <w:r>
              <w:rPr>
                <w:rFonts w:ascii="Times New Roman"/>
                <w:b w:val="false"/>
                <w:i w:val="false"/>
                <w:color w:val="000000"/>
                <w:sz w:val="20"/>
              </w:rPr>
              <w:t xml:space="preserve">
киім,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іс-шараларға қатысуға арналған </w:t>
            </w:r>
            <w:r>
              <w:br/>
            </w:r>
            <w:r>
              <w:rPr>
                <w:rFonts w:ascii="Times New Roman"/>
                <w:b w:val="false"/>
                <w:i w:val="false"/>
                <w:color w:val="000000"/>
                <w:sz w:val="20"/>
              </w:rPr>
              <w:t xml:space="preserve">
нысанды костюм,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дауылдан, желден қорғайтын киімдер жинағы </w:t>
            </w:r>
            <w:r>
              <w:br/>
            </w:r>
            <w:r>
              <w:rPr>
                <w:rFonts w:ascii="Times New Roman"/>
                <w:b w:val="false"/>
                <w:i w:val="false"/>
                <w:color w:val="000000"/>
                <w:sz w:val="20"/>
              </w:rPr>
              <w:t xml:space="preserve">
(куртка, өздігінен шешілетін шалбарлар), </w:t>
            </w:r>
            <w:r>
              <w:br/>
            </w:r>
            <w:r>
              <w:rPr>
                <w:rFonts w:ascii="Times New Roman"/>
                <w:b w:val="false"/>
                <w:i w:val="false"/>
                <w:color w:val="000000"/>
                <w:sz w:val="20"/>
              </w:rPr>
              <w:t xml:space="preserve">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жазғы курткасы мен шалбары, </w:t>
            </w:r>
            <w:r>
              <w:br/>
            </w:r>
            <w:r>
              <w:rPr>
                <w:rFonts w:ascii="Times New Roman"/>
                <w:b w:val="false"/>
                <w:i w:val="false"/>
                <w:color w:val="000000"/>
                <w:sz w:val="20"/>
              </w:rPr>
              <w:t xml:space="preserve">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қыстық (суық өткізбейтін) </w:t>
            </w:r>
            <w:r>
              <w:br/>
            </w:r>
            <w:r>
              <w:rPr>
                <w:rFonts w:ascii="Times New Roman"/>
                <w:b w:val="false"/>
                <w:i w:val="false"/>
                <w:color w:val="000000"/>
                <w:sz w:val="20"/>
              </w:rPr>
              <w:t xml:space="preserve">
курткасы мен шалбары,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мақта-матадан тоқылған (күнделікті) жұмыс </w:t>
            </w:r>
            <w:r>
              <w:br/>
            </w:r>
            <w:r>
              <w:rPr>
                <w:rFonts w:ascii="Times New Roman"/>
                <w:b w:val="false"/>
                <w:i w:val="false"/>
                <w:color w:val="000000"/>
                <w:sz w:val="20"/>
              </w:rPr>
              <w:t xml:space="preserve">
комбинезоны,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қысқы комбинезоны,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жазғы комбинезоны,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құтқарушының маусымдық курткасы мен </w:t>
            </w:r>
            <w:r>
              <w:br/>
            </w:r>
            <w:r>
              <w:rPr>
                <w:rFonts w:ascii="Times New Roman"/>
                <w:b w:val="false"/>
                <w:i w:val="false"/>
                <w:color w:val="000000"/>
                <w:sz w:val="20"/>
              </w:rPr>
              <w:t xml:space="preserve">
шалбары,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бас киім (кепка, берет, бандана), </w:t>
            </w:r>
            <w:r>
              <w:br/>
            </w:r>
            <w:r>
              <w:rPr>
                <w:rFonts w:ascii="Times New Roman"/>
                <w:b w:val="false"/>
                <w:i w:val="false"/>
                <w:color w:val="000000"/>
                <w:sz w:val="20"/>
              </w:rPr>
              <w:t xml:space="preserve">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жеңдік шеврон,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киім,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 киім: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қонышы биік бәтеңке (жазғы),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қонышы биік бәтеңке (суық өткізбейтін),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"Гортекс-Вибрам" трекингті бәтеңкесі,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таулы жерде киетін пластикалық </w:t>
            </w:r>
            <w:r>
              <w:br/>
            </w:r>
            <w:r>
              <w:rPr>
                <w:rFonts w:ascii="Times New Roman"/>
                <w:b w:val="false"/>
                <w:i w:val="false"/>
                <w:color w:val="000000"/>
                <w:sz w:val="20"/>
              </w:rPr>
              <w:t xml:space="preserve">
бәтеңке,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жартаста киетін туфли,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берік арнайы кроссовка,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унтылар,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өткізбейтін аяққап,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аяққабы,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Жылы киімдер: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ішкі киім,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жұмыс қолғабы,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жасалған жұмыс қолғабы,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жұмыс қолғабы,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түбіттен тоқылған қолғап,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биік жағалы свитер,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спорттық бас киім,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дулығаның ішінен киетін бас киім,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желден қорғайтын бет перде,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түбіттен тоқылған жилет,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киім-кешек: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каскасы,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касканың ішінен киетін жүннен тоқылған бас </w:t>
            </w:r>
            <w:r>
              <w:br/>
            </w:r>
            <w:r>
              <w:rPr>
                <w:rFonts w:ascii="Times New Roman"/>
                <w:b w:val="false"/>
                <w:i w:val="false"/>
                <w:color w:val="000000"/>
                <w:sz w:val="20"/>
              </w:rPr>
              <w:t xml:space="preserve">
киім,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пластиктен жасалған серпілмелі тізеліктер </w:t>
            </w:r>
            <w:r>
              <w:br/>
            </w:r>
            <w:r>
              <w:rPr>
                <w:rFonts w:ascii="Times New Roman"/>
                <w:b w:val="false"/>
                <w:i w:val="false"/>
                <w:color w:val="000000"/>
                <w:sz w:val="20"/>
              </w:rPr>
              <w:t xml:space="preserve">
мен шынтақшалықтар, жинақ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электрден қорғайтын резина қолғап,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резеңке қолғап,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өткізбейтін негізі бар резина </w:t>
            </w:r>
            <w:r>
              <w:br/>
            </w:r>
            <w:r>
              <w:rPr>
                <w:rFonts w:ascii="Times New Roman"/>
                <w:b w:val="false"/>
                <w:i w:val="false"/>
                <w:color w:val="000000"/>
                <w:sz w:val="20"/>
              </w:rPr>
              <w:t xml:space="preserve">
қолғап,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түсіру жилеті,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өткізбейтін өрт сөндіру қолғабы </w:t>
            </w:r>
            <w:r>
              <w:br/>
            </w:r>
            <w:r>
              <w:rPr>
                <w:rFonts w:ascii="Times New Roman"/>
                <w:b w:val="false"/>
                <w:i w:val="false"/>
                <w:color w:val="000000"/>
                <w:sz w:val="20"/>
              </w:rPr>
              <w:t xml:space="preserve">
(крагалар), пар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масахана,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полиуретанды кілемше,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ұйықтайтын қап (-25С-30С температураға </w:t>
            </w:r>
            <w:r>
              <w:br/>
            </w:r>
            <w:r>
              <w:rPr>
                <w:rFonts w:ascii="Times New Roman"/>
                <w:b w:val="false"/>
                <w:i w:val="false"/>
                <w:color w:val="000000"/>
                <w:sz w:val="20"/>
              </w:rPr>
              <w:t xml:space="preserve">
арналған),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ұйықтайтын қап (-10С-20С температураға </w:t>
            </w:r>
            <w:r>
              <w:br/>
            </w:r>
            <w:r>
              <w:rPr>
                <w:rFonts w:ascii="Times New Roman"/>
                <w:b w:val="false"/>
                <w:i w:val="false"/>
                <w:color w:val="000000"/>
                <w:sz w:val="20"/>
              </w:rPr>
              <w:t xml:space="preserve">
арналған),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ұйықтайтын қапқа арналған қосалқы зат,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 желбегей плащ,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жабдыққа арналған сыйымдылығы 50 </w:t>
            </w:r>
            <w:r>
              <w:br/>
            </w:r>
            <w:r>
              <w:rPr>
                <w:rFonts w:ascii="Times New Roman"/>
                <w:b w:val="false"/>
                <w:i w:val="false"/>
                <w:color w:val="000000"/>
                <w:sz w:val="20"/>
              </w:rPr>
              <w:t xml:space="preserve">
литрлік тасымалдау қабы,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жабдығына арналған сыйымдылығы 100 </w:t>
            </w:r>
            <w:r>
              <w:br/>
            </w:r>
            <w:r>
              <w:rPr>
                <w:rFonts w:ascii="Times New Roman"/>
                <w:b w:val="false"/>
                <w:i w:val="false"/>
                <w:color w:val="000000"/>
                <w:sz w:val="20"/>
              </w:rPr>
              <w:t xml:space="preserve">
литрлік тасымалдау қабы,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металдан жасалған құты,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пластиктен жасалған құты, дана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      Кинологиялық қызметтерді қамтамасыз етудің N 8 нормасы </w:t>
      </w:r>
      <w:r>
        <w:br/>
      </w:r>
      <w:r>
        <w:rPr>
          <w:rFonts w:ascii="Times New Roman"/>
          <w:b w:val="false"/>
          <w:i w:val="false"/>
          <w:color w:val="000000"/>
          <w:sz w:val="28"/>
        </w:rPr>
        <w:t>
</w:t>
      </w:r>
      <w:r>
        <w:rPr>
          <w:rFonts w:ascii="Times New Roman"/>
          <w:b/>
          <w:i w:val="false"/>
          <w:color w:val="000000"/>
          <w:sz w:val="28"/>
        </w:rPr>
        <w:t xml:space="preserve">     Арнайы кинологиялық жабдықтармен және жарақтармен, оның </w:t>
      </w:r>
      <w:r>
        <w:br/>
      </w:r>
      <w:r>
        <w:rPr>
          <w:rFonts w:ascii="Times New Roman"/>
          <w:b w:val="false"/>
          <w:i w:val="false"/>
          <w:color w:val="000000"/>
          <w:sz w:val="28"/>
        </w:rPr>
        <w:t>
</w:t>
      </w:r>
      <w:r>
        <w:rPr>
          <w:rFonts w:ascii="Times New Roman"/>
          <w:b/>
          <w:i w:val="false"/>
          <w:color w:val="000000"/>
          <w:sz w:val="28"/>
        </w:rPr>
        <w:t xml:space="preserve">      ішінде материалдармен қамтамасыз етудің N 8.1 нормасы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8891"/>
        <w:gridCol w:w="3082"/>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Заттардың </w:t>
            </w:r>
            <w:r>
              <w:br/>
            </w:r>
            <w:r>
              <w:rPr>
                <w:rFonts w:ascii="Times New Roman"/>
                <w:b/>
                <w:i w:val="false"/>
                <w:color w:val="000000"/>
                <w:sz w:val="20"/>
              </w:rPr>
              <w:t>
саны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1 жинақ. Із кесуші иттерді (бір итті) ұстауға арналған </w:t>
            </w:r>
            <w:r>
              <w:br/>
            </w:r>
            <w:r>
              <w:rPr>
                <w:rFonts w:ascii="Times New Roman"/>
                <w:b/>
                <w:i w:val="false"/>
                <w:color w:val="000000"/>
                <w:sz w:val="20"/>
              </w:rPr>
              <w:t>
жарақ, құрал-сайман және жабдық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Қайыстан жасалған саптық шылбыр,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Шылбыр шынжыр (1,5-2 м.),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Қайыстан жасалған (былғары) қарғыбау,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мұрындық (металл),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Мүйіз тарақ (металл)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Түкті щетка,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Тырнақ алатын кескіштер,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қырғыш,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Итпен жұмыс істеуге арналған қолғап,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Астау,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шелек,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Қырғыш,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Сәуек күрек,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Вольер,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Сыпырғы,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Резиналық алжапқыш,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бөлімшеге </w:t>
            </w:r>
            <w:r>
              <w:br/>
            </w:r>
            <w:r>
              <w:rPr>
                <w:rFonts w:ascii="Times New Roman"/>
                <w:b w:val="false"/>
                <w:i w:val="false"/>
                <w:color w:val="000000"/>
                <w:sz w:val="20"/>
              </w:rPr>
              <w:t xml:space="preserve">
1 дана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Мақта-матадан тоқылған халат,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үйретушіге 1 </w:t>
            </w:r>
            <w:r>
              <w:br/>
            </w:r>
            <w:r>
              <w:rPr>
                <w:rFonts w:ascii="Times New Roman"/>
                <w:b w:val="false"/>
                <w:i w:val="false"/>
                <w:color w:val="000000"/>
                <w:sz w:val="20"/>
              </w:rPr>
              <w:t xml:space="preserve">
дана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Кирза етік, пар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Шұғадан жасалған төсеніш,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Итке жабатын комбинезон,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Тәтті салатын сөмке,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Із кесуші иттерді дайындауға және пайдалануға </w:t>
            </w:r>
            <w:r>
              <w:br/>
            </w:r>
            <w:r>
              <w:rPr>
                <w:rFonts w:ascii="Times New Roman"/>
                <w:b/>
                <w:i w:val="false"/>
                <w:color w:val="000000"/>
                <w:sz w:val="20"/>
              </w:rPr>
              <w:t>
арналған N 2 жинақ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сөмкеге арналған белбеу,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Ұзартылған шылбыр,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Итті белгілеуге арналған жарық беру маягы, </w:t>
            </w:r>
            <w:r>
              <w:br/>
            </w:r>
            <w:r>
              <w:rPr>
                <w:rFonts w:ascii="Times New Roman"/>
                <w:b w:val="false"/>
                <w:i w:val="false"/>
                <w:color w:val="000000"/>
                <w:sz w:val="20"/>
              </w:rPr>
              <w:t xml:space="preserve">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шегушіні белгілеуге арналған жарық </w:t>
            </w:r>
            <w:r>
              <w:br/>
            </w:r>
            <w:r>
              <w:rPr>
                <w:rFonts w:ascii="Times New Roman"/>
                <w:b w:val="false"/>
                <w:i w:val="false"/>
                <w:color w:val="000000"/>
                <w:sz w:val="20"/>
              </w:rPr>
              <w:t xml:space="preserve">
және дыбыс беру маягы,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шегушіні белгілеуге арналған </w:t>
            </w:r>
            <w:r>
              <w:br/>
            </w:r>
            <w:r>
              <w:rPr>
                <w:rFonts w:ascii="Times New Roman"/>
                <w:b w:val="false"/>
                <w:i w:val="false"/>
                <w:color w:val="000000"/>
                <w:sz w:val="20"/>
              </w:rPr>
              <w:t xml:space="preserve">
жалауша,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Иттерді тасымалдауға арналған контейнер, </w:t>
            </w:r>
            <w:r>
              <w:br/>
            </w:r>
            <w:r>
              <w:rPr>
                <w:rFonts w:ascii="Times New Roman"/>
                <w:b w:val="false"/>
                <w:i w:val="false"/>
                <w:color w:val="000000"/>
                <w:sz w:val="20"/>
              </w:rPr>
              <w:t xml:space="preserve">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арналған 1,5-2 литрлік құты,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пен азықты тасымалдауға арналған </w:t>
            </w:r>
            <w:r>
              <w:br/>
            </w:r>
            <w:r>
              <w:rPr>
                <w:rFonts w:ascii="Times New Roman"/>
                <w:b w:val="false"/>
                <w:i w:val="false"/>
                <w:color w:val="000000"/>
                <w:sz w:val="20"/>
              </w:rPr>
              <w:t xml:space="preserve">
сөмке немесе сыйымдылығы 90 литрлік </w:t>
            </w:r>
            <w:r>
              <w:br/>
            </w:r>
            <w:r>
              <w:rPr>
                <w:rFonts w:ascii="Times New Roman"/>
                <w:b w:val="false"/>
                <w:i w:val="false"/>
                <w:color w:val="000000"/>
                <w:sz w:val="20"/>
              </w:rPr>
              <w:t xml:space="preserve">
иыққап,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аяққап (иттің аяғын қорғау үшін), </w:t>
            </w:r>
            <w:r>
              <w:br/>
            </w:r>
            <w:r>
              <w:rPr>
                <w:rFonts w:ascii="Times New Roman"/>
                <w:b w:val="false"/>
                <w:i w:val="false"/>
                <w:color w:val="000000"/>
                <w:sz w:val="20"/>
              </w:rPr>
              <w:t xml:space="preserve">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 байлағыш,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жүйесі,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Брендзель (зардап шегушіні белгілеуге </w:t>
            </w:r>
            <w:r>
              <w:br/>
            </w:r>
            <w:r>
              <w:rPr>
                <w:rFonts w:ascii="Times New Roman"/>
                <w:b w:val="false"/>
                <w:i w:val="false"/>
                <w:color w:val="000000"/>
                <w:sz w:val="20"/>
              </w:rPr>
              <w:t xml:space="preserve">
арналған аппорталған зат),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Күшіктерді питомникте ұстауға арналған N 3 жинақ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Жеңілдетілген былғары қарғыбау,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күшікке 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Саптық шылбыр,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тарақ,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Щетка,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Астау,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жылытқыш,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4 жинақ. Ветеринарлық тұрғыдан қамтамасыз ету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"ӘДС" әскери дәрігерлік сөмке,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Фельдшерлік далалық жинақ,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қолғап, пар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стерилизаторы,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тоңазытқыш,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алмастырғышты құюға арналған жүйе,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жинақ, жинақ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электр плитасы,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вакцина, амп.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итке 5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Құтыруға қарсы вакцина, амп.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итке 2 </w:t>
            </w:r>
          </w:p>
        </w:tc>
      </w:tr>
      <w:tr>
        <w:trPr>
          <w:trHeight w:val="46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Жыланның уын қайтаратын сарысу, амп.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итке 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Резиналық груша,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қолғап,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реттік шприц,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Кенеге қарсы қарғыбау,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Емдік дәрі-дәрмектер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50 мл,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бриллианттық жасылша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гидроперит,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стерильденген дәке,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стерильденбеген дәке,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текшелік бір реттік шприц,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текшелік бір реттік шприц,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бұласыр,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кофеин, амп.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валериана немесе кардиомин,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дронтал+,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гентамицин,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бицилин-3 және пенициллин,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жыланға қарсы, құтыруға қарсы, лептоспироз </w:t>
            </w:r>
            <w:r>
              <w:br/>
            </w:r>
            <w:r>
              <w:rPr>
                <w:rFonts w:ascii="Times New Roman"/>
                <w:b w:val="false"/>
                <w:i w:val="false"/>
                <w:color w:val="000000"/>
                <w:sz w:val="20"/>
              </w:rPr>
              <w:t xml:space="preserve">
кешенді сарысуы,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қайсысына 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баралгин, амп.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тривит,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тобы витаминдері,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ампуладағы аскорбин қышқылы, амп.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никотин қышқылы,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ерітіндіні құюға арналған жүйе,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латекстен жасалған қолғап, пар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резиналық груша,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имунноглобулин,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физерітінділер,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глюкоза 5% 500 мл,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тетрациклин,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левомецитин,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стрептоцид, орама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иттерге азық даярлауға арналған N 5 жинақ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Мырышталған шелек,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Қақпағы бар кіреукеленген шелек,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Қақпағы бар 8-10 литрлік алюминий </w:t>
            </w:r>
            <w:r>
              <w:br/>
            </w:r>
            <w:r>
              <w:rPr>
                <w:rFonts w:ascii="Times New Roman"/>
                <w:b w:val="false"/>
                <w:i w:val="false"/>
                <w:color w:val="000000"/>
                <w:sz w:val="20"/>
              </w:rPr>
              <w:t xml:space="preserve">
кастрюль,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Қақпағы бар 8-10 литрлік күбіше </w:t>
            </w:r>
            <w:r>
              <w:br/>
            </w:r>
            <w:r>
              <w:rPr>
                <w:rFonts w:ascii="Times New Roman"/>
                <w:b w:val="false"/>
                <w:i w:val="false"/>
                <w:color w:val="000000"/>
                <w:sz w:val="20"/>
              </w:rPr>
              <w:t xml:space="preserve">
(кастрюль),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қалдықтарына арналған күбі,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литрлік термос,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Тоттанбайтын болаттан жасалған кепсер,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Металдан жасалған үккіш,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Үстінде азық-түлік кесіп-бөлетін тақтайша, </w:t>
            </w:r>
            <w:r>
              <w:br/>
            </w:r>
            <w:r>
              <w:rPr>
                <w:rFonts w:ascii="Times New Roman"/>
                <w:b w:val="false"/>
                <w:i w:val="false"/>
                <w:color w:val="000000"/>
                <w:sz w:val="20"/>
              </w:rPr>
              <w:t xml:space="preserve">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жасалған кәкпір,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алуға арналған шанышқы,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таразысы,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 пышағы,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шабуға арналған қалып,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Ожау,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 халаты,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 бас киімі,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тоңазытқыш,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Үстінде ет мүшелейтін үстел,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сақтауға арналған сөре,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сақтауға арналған сөре,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комфоралы газ плитасы, дана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қызметтік иттерге кететін жуу құралдары мен инсектицидтік, антигельминттік заттардың және вакциналардың шығыс нормалары: </w:t>
      </w:r>
      <w:r>
        <w:br/>
      </w:r>
      <w:r>
        <w:rPr>
          <w:rFonts w:ascii="Times New Roman"/>
          <w:b w:val="false"/>
          <w:i w:val="false"/>
          <w:color w:val="000000"/>
          <w:sz w:val="28"/>
        </w:rPr>
        <w:t xml:space="preserve">
      иттерге арналған сусабын - бір итті бір рет жуындыруға 100 мл. </w:t>
      </w:r>
      <w:r>
        <w:br/>
      </w:r>
      <w:r>
        <w:rPr>
          <w:rFonts w:ascii="Times New Roman"/>
          <w:b w:val="false"/>
          <w:i w:val="false"/>
          <w:color w:val="000000"/>
          <w:sz w:val="28"/>
        </w:rPr>
        <w:t xml:space="preserve">
      Іздестіру-құтқару жұмыстарынан қайтқаннан кейін, жоспардан тыс міндетті түрде итті жуындыру керек. </w:t>
      </w:r>
      <w:r>
        <w:br/>
      </w:r>
      <w:r>
        <w:rPr>
          <w:rFonts w:ascii="Times New Roman"/>
          <w:b w:val="false"/>
          <w:i w:val="false"/>
          <w:color w:val="000000"/>
          <w:sz w:val="28"/>
        </w:rPr>
        <w:t xml:space="preserve">
      Вольерлер мен үйшіктерді өңдеу үшін инсектицидтік заттар. </w:t>
      </w:r>
      <w:r>
        <w:br/>
      </w:r>
      <w:r>
        <w:rPr>
          <w:rFonts w:ascii="Times New Roman"/>
          <w:b w:val="false"/>
          <w:i w:val="false"/>
          <w:color w:val="000000"/>
          <w:sz w:val="28"/>
        </w:rPr>
        <w:t xml:space="preserve">
      Неостомозан үлгісіндегі құрал - бір вольерге 5 мл. Өңдеу мерзімділігі айына бір рет. </w:t>
      </w:r>
      <w:r>
        <w:br/>
      </w:r>
      <w:r>
        <w:rPr>
          <w:rFonts w:ascii="Times New Roman"/>
          <w:b w:val="false"/>
          <w:i w:val="false"/>
          <w:color w:val="000000"/>
          <w:sz w:val="28"/>
        </w:rPr>
        <w:t xml:space="preserve">
      Жоспарлы профилактикалық дегельминтизация екі айда бір рет өткізіледі. Препарат дозасын есептеу иттің өңдеу сәтіндегі тірілей салмағынан шығарылады. </w:t>
      </w:r>
      <w:r>
        <w:br/>
      </w:r>
      <w:r>
        <w:rPr>
          <w:rFonts w:ascii="Times New Roman"/>
          <w:b w:val="false"/>
          <w:i w:val="false"/>
          <w:color w:val="000000"/>
          <w:sz w:val="28"/>
        </w:rPr>
        <w:t xml:space="preserve">
      Жылына бір рет обаға, А гепатитіне, В гепатитіне, құтыруға, пироплазмозаға қарсы вакцинация жасалады. </w:t>
      </w:r>
    </w:p>
    <w:p>
      <w:pPr>
        <w:spacing w:after="0"/>
        <w:ind w:left="0"/>
        <w:jc w:val="both"/>
      </w:pPr>
      <w:r>
        <w:rPr>
          <w:rFonts w:ascii="Times New Roman"/>
          <w:b/>
          <w:i w:val="false"/>
          <w:color w:val="000000"/>
          <w:sz w:val="28"/>
        </w:rPr>
        <w:t xml:space="preserve">         Қызметтік иттерді толық рационды құрғақ және </w:t>
      </w:r>
      <w:r>
        <w:br/>
      </w:r>
      <w:r>
        <w:rPr>
          <w:rFonts w:ascii="Times New Roman"/>
          <w:b w:val="false"/>
          <w:i w:val="false"/>
          <w:color w:val="000000"/>
          <w:sz w:val="28"/>
        </w:rPr>
        <w:t>
</w:t>
      </w:r>
      <w:r>
        <w:rPr>
          <w:rFonts w:ascii="Times New Roman"/>
          <w:b/>
          <w:i w:val="false"/>
          <w:color w:val="000000"/>
          <w:sz w:val="28"/>
        </w:rPr>
        <w:t xml:space="preserve">            консервіленген азықпен қоректендіру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73"/>
        <w:gridCol w:w="129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Иттің </w:t>
            </w:r>
            <w:r>
              <w:br/>
            </w:r>
            <w:r>
              <w:rPr>
                <w:rFonts w:ascii="Times New Roman"/>
                <w:b/>
                <w:i w:val="false"/>
                <w:color w:val="000000"/>
                <w:sz w:val="20"/>
              </w:rPr>
              <w:t xml:space="preserve">
сал- </w:t>
            </w:r>
            <w:r>
              <w:br/>
            </w:r>
            <w:r>
              <w:rPr>
                <w:rFonts w:ascii="Times New Roman"/>
                <w:b/>
                <w:i w:val="false"/>
                <w:color w:val="000000"/>
                <w:sz w:val="20"/>
              </w:rPr>
              <w:t xml:space="preserve">
мағы, </w:t>
            </w:r>
            <w:r>
              <w:br/>
            </w:r>
            <w:r>
              <w:rPr>
                <w:rFonts w:ascii="Times New Roman"/>
                <w:b/>
                <w:i w:val="false"/>
                <w:color w:val="000000"/>
                <w:sz w:val="20"/>
              </w:rPr>
              <w:t>
кг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Азықтың тәуліктік тұтыну нормасы, кг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Үнемі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Жаттығулар, </w:t>
            </w:r>
            <w:r>
              <w:br/>
            </w:r>
            <w:r>
              <w:rPr>
                <w:rFonts w:ascii="Times New Roman"/>
                <w:b/>
                <w:i w:val="false"/>
                <w:color w:val="000000"/>
                <w:sz w:val="20"/>
              </w:rPr>
              <w:t>
сынақтар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Іздестіру- </w:t>
            </w:r>
            <w:r>
              <w:br/>
            </w:r>
            <w:r>
              <w:rPr>
                <w:rFonts w:ascii="Times New Roman"/>
                <w:b/>
                <w:i w:val="false"/>
                <w:color w:val="000000"/>
                <w:sz w:val="20"/>
              </w:rPr>
              <w:t xml:space="preserve">
құтқару </w:t>
            </w:r>
            <w:r>
              <w:br/>
            </w:r>
            <w:r>
              <w:rPr>
                <w:rFonts w:ascii="Times New Roman"/>
                <w:b/>
                <w:i w:val="false"/>
                <w:color w:val="000000"/>
                <w:sz w:val="20"/>
              </w:rPr>
              <w:t>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Ауру </w:t>
            </w:r>
            <w:r>
              <w:br/>
            </w:r>
            <w:r>
              <w:rPr>
                <w:rFonts w:ascii="Times New Roman"/>
                <w:b/>
                <w:i w:val="false"/>
                <w:color w:val="000000"/>
                <w:sz w:val="20"/>
              </w:rPr>
              <w:t>
жануарлар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 </w:t>
            </w:r>
            <w:r>
              <w:br/>
            </w:r>
            <w:r>
              <w:rPr>
                <w:rFonts w:ascii="Times New Roman"/>
                <w:b/>
                <w:i w:val="false"/>
                <w:color w:val="000000"/>
                <w:sz w:val="20"/>
              </w:rPr>
              <w:t>
ғақ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кон- </w:t>
            </w:r>
            <w:r>
              <w:br/>
            </w:r>
            <w:r>
              <w:rPr>
                <w:rFonts w:ascii="Times New Roman"/>
                <w:b/>
                <w:i w:val="false"/>
                <w:color w:val="000000"/>
                <w:sz w:val="20"/>
              </w:rPr>
              <w:t>
серві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 </w:t>
            </w:r>
            <w:r>
              <w:br/>
            </w:r>
            <w:r>
              <w:rPr>
                <w:rFonts w:ascii="Times New Roman"/>
                <w:b/>
                <w:i w:val="false"/>
                <w:color w:val="000000"/>
                <w:sz w:val="20"/>
              </w:rPr>
              <w:t>
ғақ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кон- </w:t>
            </w:r>
            <w:r>
              <w:br/>
            </w:r>
            <w:r>
              <w:rPr>
                <w:rFonts w:ascii="Times New Roman"/>
                <w:b/>
                <w:i w:val="false"/>
                <w:color w:val="000000"/>
                <w:sz w:val="20"/>
              </w:rPr>
              <w:t>
серві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 </w:t>
            </w:r>
            <w:r>
              <w:br/>
            </w:r>
            <w:r>
              <w:rPr>
                <w:rFonts w:ascii="Times New Roman"/>
                <w:b/>
                <w:i w:val="false"/>
                <w:color w:val="000000"/>
                <w:sz w:val="20"/>
              </w:rPr>
              <w:t>
ғақ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кон- </w:t>
            </w:r>
            <w:r>
              <w:br/>
            </w:r>
            <w:r>
              <w:rPr>
                <w:rFonts w:ascii="Times New Roman"/>
                <w:b/>
                <w:i w:val="false"/>
                <w:color w:val="000000"/>
                <w:sz w:val="20"/>
              </w:rPr>
              <w:t>
серві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 </w:t>
            </w:r>
            <w:r>
              <w:br/>
            </w:r>
            <w:r>
              <w:rPr>
                <w:rFonts w:ascii="Times New Roman"/>
                <w:b/>
                <w:i w:val="false"/>
                <w:color w:val="000000"/>
                <w:sz w:val="20"/>
              </w:rPr>
              <w:t>
ғақ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кон- </w:t>
            </w:r>
            <w:r>
              <w:br/>
            </w:r>
            <w:r>
              <w:rPr>
                <w:rFonts w:ascii="Times New Roman"/>
                <w:b/>
                <w:i w:val="false"/>
                <w:color w:val="000000"/>
                <w:sz w:val="20"/>
              </w:rPr>
              <w:t>
серві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xml:space="preserve">
      1. Қызметтік иттерді толық рационды құрғақ және консервіленген азықпен қоректендіру, ас үйін ұстау тиімсіз болғанда жүзеге асырылады. N 2 норма бойынша әрбір итке берілетін норма жеке есептеледі. Иттердің салмағын анықтау үшін оларды ай сайын өлшеп отырады және ол актімен ресімделеді. </w:t>
      </w:r>
      <w:r>
        <w:br/>
      </w:r>
      <w:r>
        <w:rPr>
          <w:rFonts w:ascii="Times New Roman"/>
          <w:b w:val="false"/>
          <w:i w:val="false"/>
          <w:color w:val="000000"/>
          <w:sz w:val="28"/>
        </w:rPr>
        <w:t xml:space="preserve">
      Жылдың суық мезгілінде 1,6 коэффициенті қолданылады. </w:t>
      </w:r>
      <w:r>
        <w:br/>
      </w:r>
      <w:r>
        <w:rPr>
          <w:rFonts w:ascii="Times New Roman"/>
          <w:b w:val="false"/>
          <w:i w:val="false"/>
          <w:color w:val="000000"/>
          <w:sz w:val="28"/>
        </w:rPr>
        <w:t xml:space="preserve">
      "Жаттығулар, сынақтар" бағанында іздестіру-құтқару жұмыстарына арналған іссапарлардан басқа, итті асырау орнынан тыс немесе үйде 24 сағаттан артық ұстау кезіндегі иттерді тамақтандырудың нормасы көрсетілген. Іздестіру-құтқару жұмыстарын жүргізуді қамтамасыз ету үшін, жасақтарда жасақтың барлық иттерін 14 тәулік бойына тамақпен қамтамасыз ететін азық болуы тиіс. </w:t>
      </w:r>
      <w:r>
        <w:br/>
      </w:r>
      <w:r>
        <w:rPr>
          <w:rFonts w:ascii="Times New Roman"/>
          <w:b w:val="false"/>
          <w:i w:val="false"/>
          <w:color w:val="000000"/>
          <w:sz w:val="28"/>
        </w:rPr>
        <w:t xml:space="preserve">
      Қазақстан Республикасының Мемлекеттік және Ауыл шаруашылығы министрлігі Ветеринария департаменті сертификаттаған жоғарғы сапалы азықты пайдалану ұсынылады. </w:t>
      </w:r>
      <w:r>
        <w:br/>
      </w:r>
      <w:r>
        <w:rPr>
          <w:rFonts w:ascii="Times New Roman"/>
          <w:b w:val="false"/>
          <w:i w:val="false"/>
          <w:color w:val="000000"/>
          <w:sz w:val="28"/>
        </w:rPr>
        <w:t xml:space="preserve">
      Ветеринарлық дәрігердің қорытындысы негізінде ауырған жануарларды диеталық қайта қалпына келтіріп тамақтандыру үшін және оларды оңалту кезінде Қазақстан Республикасының Мемлекеттік және Ауыл шаруашылығы министрлігінің Ветеринария департаменті сертификаттаған арнаулы жоғары сапалы қоректер пайдаланылсын. </w:t>
      </w:r>
      <w:r>
        <w:br/>
      </w:r>
      <w:r>
        <w:rPr>
          <w:rFonts w:ascii="Times New Roman"/>
          <w:b w:val="false"/>
          <w:i w:val="false"/>
          <w:color w:val="000000"/>
          <w:sz w:val="28"/>
        </w:rPr>
        <w:t xml:space="preserve">
      Толық рационды құрғақ азықпен қоректендіру кезінде, өндірушінің де ұсынымдарын ескеру қажет. </w:t>
      </w:r>
    </w:p>
    <w:p>
      <w:pPr>
        <w:spacing w:after="0"/>
        <w:ind w:left="0"/>
        <w:jc w:val="both"/>
      </w:pPr>
      <w:r>
        <w:rPr>
          <w:rFonts w:ascii="Times New Roman"/>
          <w:b/>
          <w:i w:val="false"/>
          <w:color w:val="000000"/>
          <w:sz w:val="28"/>
        </w:rPr>
        <w:t xml:space="preserve">      Құтқару құралымдары кинологиялық қызметінің қызметтік </w:t>
      </w:r>
      <w:r>
        <w:br/>
      </w:r>
      <w:r>
        <w:rPr>
          <w:rFonts w:ascii="Times New Roman"/>
          <w:b w:val="false"/>
          <w:i w:val="false"/>
          <w:color w:val="000000"/>
          <w:sz w:val="28"/>
        </w:rPr>
        <w:t>
</w:t>
      </w:r>
      <w:r>
        <w:rPr>
          <w:rFonts w:ascii="Times New Roman"/>
          <w:b/>
          <w:i w:val="false"/>
          <w:color w:val="000000"/>
          <w:sz w:val="28"/>
        </w:rPr>
        <w:t xml:space="preserve">            иттерін тәуліктік қоректендіру нормасы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713"/>
        <w:gridCol w:w="2193"/>
        <w:gridCol w:w="21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Азықтың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Тәулігіне бір итке </w:t>
            </w:r>
            <w:r>
              <w:br/>
            </w:r>
            <w:r>
              <w:rPr>
                <w:rFonts w:ascii="Times New Roman"/>
                <w:b/>
                <w:i w:val="false"/>
                <w:color w:val="000000"/>
                <w:sz w:val="20"/>
              </w:rPr>
              <w:t xml:space="preserve">
берілетін мөлшері, </w:t>
            </w:r>
            <w:r>
              <w:br/>
            </w:r>
            <w:r>
              <w:rPr>
                <w:rFonts w:ascii="Times New Roman"/>
                <w:b/>
                <w:i w:val="false"/>
                <w:color w:val="000000"/>
                <w:sz w:val="20"/>
              </w:rPr>
              <w:t>
тобы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Үлкен </w:t>
            </w:r>
            <w:r>
              <w:br/>
            </w:r>
            <w:r>
              <w:rPr>
                <w:rFonts w:ascii="Times New Roman"/>
                <w:b/>
                <w:i w:val="false"/>
                <w:color w:val="000000"/>
                <w:sz w:val="20"/>
              </w:rPr>
              <w:t>
иттерге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Төрт айға </w:t>
            </w:r>
            <w:r>
              <w:br/>
            </w:r>
            <w:r>
              <w:rPr>
                <w:rFonts w:ascii="Times New Roman"/>
                <w:b/>
                <w:i w:val="false"/>
                <w:color w:val="000000"/>
                <w:sz w:val="20"/>
              </w:rPr>
              <w:t xml:space="preserve">
толмаған </w:t>
            </w:r>
            <w:r>
              <w:br/>
            </w:r>
            <w:r>
              <w:rPr>
                <w:rFonts w:ascii="Times New Roman"/>
                <w:b/>
                <w:i w:val="false"/>
                <w:color w:val="000000"/>
                <w:sz w:val="20"/>
              </w:rPr>
              <w:t xml:space="preserve">
күшіктер- </w:t>
            </w:r>
            <w:r>
              <w:br/>
            </w:r>
            <w:r>
              <w:rPr>
                <w:rFonts w:ascii="Times New Roman"/>
                <w:b/>
                <w:i w:val="false"/>
                <w:color w:val="000000"/>
                <w:sz w:val="20"/>
              </w:rPr>
              <w:t>
ге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(сұлы, арпа, 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санаттағы ет немесе </w:t>
            </w:r>
            <w:r>
              <w:br/>
            </w:r>
            <w:r>
              <w:rPr>
                <w:rFonts w:ascii="Times New Roman"/>
                <w:b w:val="false"/>
                <w:i w:val="false"/>
                <w:color w:val="000000"/>
                <w:sz w:val="20"/>
              </w:rPr>
              <w:t xml:space="preserve">
жылқы еті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санаттағы малдың </w:t>
            </w:r>
            <w:r>
              <w:br/>
            </w:r>
            <w:r>
              <w:rPr>
                <w:rFonts w:ascii="Times New Roman"/>
                <w:b w:val="false"/>
                <w:i w:val="false"/>
                <w:color w:val="000000"/>
                <w:sz w:val="20"/>
              </w:rPr>
              <w:t xml:space="preserve">
ішек-карыны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майы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(әртүрлі)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i w:val="false"/>
          <w:color w:val="000000"/>
          <w:sz w:val="28"/>
        </w:rPr>
        <w:t xml:space="preserve">      Кинологиялық қызметтік иттерге санаттары мен </w:t>
      </w:r>
      <w:r>
        <w:br/>
      </w:r>
      <w:r>
        <w:rPr>
          <w:rFonts w:ascii="Times New Roman"/>
          <w:b w:val="false"/>
          <w:i w:val="false"/>
          <w:color w:val="000000"/>
          <w:sz w:val="28"/>
        </w:rPr>
        <w:t>
</w:t>
      </w:r>
      <w:r>
        <w:rPr>
          <w:rFonts w:ascii="Times New Roman"/>
          <w:b/>
          <w:i w:val="false"/>
          <w:color w:val="000000"/>
          <w:sz w:val="28"/>
        </w:rPr>
        <w:t xml:space="preserve">жағдайларына байланысты берілетін қосымша тамақ рационы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53"/>
        <w:gridCol w:w="1453"/>
        <w:gridCol w:w="1453"/>
        <w:gridCol w:w="1433"/>
        <w:gridCol w:w="14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Иттер санатының </w:t>
            </w:r>
            <w:r>
              <w:br/>
            </w:r>
            <w:r>
              <w:rPr>
                <w:rFonts w:ascii="Times New Roman"/>
                <w:b/>
                <w:i w:val="false"/>
                <w:color w:val="000000"/>
                <w:sz w:val="20"/>
              </w:rPr>
              <w:t xml:space="preserve">
атауы немесе </w:t>
            </w:r>
            <w:r>
              <w:br/>
            </w:r>
            <w:r>
              <w:rPr>
                <w:rFonts w:ascii="Times New Roman"/>
                <w:b/>
                <w:i w:val="false"/>
                <w:color w:val="000000"/>
                <w:sz w:val="20"/>
              </w:rPr>
              <w:t xml:space="preserve">
қосымша азық беруге </w:t>
            </w:r>
            <w:r>
              <w:br/>
            </w:r>
            <w:r>
              <w:rPr>
                <w:rFonts w:ascii="Times New Roman"/>
                <w:b/>
                <w:i w:val="false"/>
                <w:color w:val="000000"/>
                <w:sz w:val="20"/>
              </w:rPr>
              <w:t>
болатын жағдайлар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Азықтың атауы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екінші </w:t>
            </w:r>
            <w:r>
              <w:br/>
            </w:r>
            <w:r>
              <w:rPr>
                <w:rFonts w:ascii="Times New Roman"/>
                <w:b/>
                <w:i w:val="false"/>
                <w:color w:val="000000"/>
                <w:sz w:val="20"/>
              </w:rPr>
              <w:t xml:space="preserve">
санат- </w:t>
            </w:r>
            <w:r>
              <w:br/>
            </w:r>
            <w:r>
              <w:rPr>
                <w:rFonts w:ascii="Times New Roman"/>
                <w:b/>
                <w:i w:val="false"/>
                <w:color w:val="000000"/>
                <w:sz w:val="20"/>
              </w:rPr>
              <w:t xml:space="preserve">
тағы </w:t>
            </w:r>
            <w:r>
              <w:br/>
            </w:r>
            <w:r>
              <w:rPr>
                <w:rFonts w:ascii="Times New Roman"/>
                <w:b/>
                <w:i w:val="false"/>
                <w:color w:val="000000"/>
                <w:sz w:val="20"/>
              </w:rPr>
              <w:t>
ет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екінші </w:t>
            </w:r>
            <w:r>
              <w:br/>
            </w:r>
            <w:r>
              <w:rPr>
                <w:rFonts w:ascii="Times New Roman"/>
                <w:b/>
                <w:i w:val="false"/>
                <w:color w:val="000000"/>
                <w:sz w:val="20"/>
              </w:rPr>
              <w:t xml:space="preserve">
санат- </w:t>
            </w:r>
            <w:r>
              <w:br/>
            </w:r>
            <w:r>
              <w:rPr>
                <w:rFonts w:ascii="Times New Roman"/>
                <w:b/>
                <w:i w:val="false"/>
                <w:color w:val="000000"/>
                <w:sz w:val="20"/>
              </w:rPr>
              <w:t xml:space="preserve">
тағы </w:t>
            </w:r>
            <w:r>
              <w:br/>
            </w:r>
            <w:r>
              <w:rPr>
                <w:rFonts w:ascii="Times New Roman"/>
                <w:b/>
                <w:i w:val="false"/>
                <w:color w:val="000000"/>
                <w:sz w:val="20"/>
              </w:rPr>
              <w:t xml:space="preserve">
малдың </w:t>
            </w:r>
            <w:r>
              <w:br/>
            </w:r>
            <w:r>
              <w:rPr>
                <w:rFonts w:ascii="Times New Roman"/>
                <w:b/>
                <w:i w:val="false"/>
                <w:color w:val="000000"/>
                <w:sz w:val="20"/>
              </w:rPr>
              <w:t xml:space="preserve">
ішек- </w:t>
            </w:r>
            <w:r>
              <w:br/>
            </w:r>
            <w:r>
              <w:rPr>
                <w:rFonts w:ascii="Times New Roman"/>
                <w:b/>
                <w:i w:val="false"/>
                <w:color w:val="000000"/>
                <w:sz w:val="20"/>
              </w:rPr>
              <w:t xml:space="preserve">
қарыны </w:t>
            </w:r>
            <w:r>
              <w:br/>
            </w:r>
            <w:r>
              <w:rPr>
                <w:rFonts w:ascii="Times New Roman"/>
                <w:b/>
                <w:i w:val="false"/>
                <w:color w:val="000000"/>
                <w:sz w:val="20"/>
              </w:rPr>
              <w:t xml:space="preserve">
(ет- </w:t>
            </w:r>
            <w:r>
              <w:br/>
            </w:r>
            <w:r>
              <w:rPr>
                <w:rFonts w:ascii="Times New Roman"/>
                <w:b/>
                <w:i w:val="false"/>
                <w:color w:val="000000"/>
                <w:sz w:val="20"/>
              </w:rPr>
              <w:t xml:space="preserve">
тің </w:t>
            </w:r>
            <w:r>
              <w:br/>
            </w:r>
            <w:r>
              <w:rPr>
                <w:rFonts w:ascii="Times New Roman"/>
                <w:b/>
                <w:i w:val="false"/>
                <w:color w:val="000000"/>
                <w:sz w:val="20"/>
              </w:rPr>
              <w:t xml:space="preserve">
орнына </w:t>
            </w:r>
            <w:r>
              <w:br/>
            </w:r>
            <w:r>
              <w:rPr>
                <w:rFonts w:ascii="Times New Roman"/>
                <w:b/>
                <w:i w:val="false"/>
                <w:color w:val="000000"/>
                <w:sz w:val="20"/>
              </w:rPr>
              <w:t xml:space="preserve">
беруге </w:t>
            </w:r>
            <w:r>
              <w:br/>
            </w:r>
            <w:r>
              <w:rPr>
                <w:rFonts w:ascii="Times New Roman"/>
                <w:b/>
                <w:i w:val="false"/>
                <w:color w:val="000000"/>
                <w:sz w:val="20"/>
              </w:rPr>
              <w:t xml:space="preserve">
бола- </w:t>
            </w:r>
            <w:r>
              <w:br/>
            </w:r>
            <w:r>
              <w:rPr>
                <w:rFonts w:ascii="Times New Roman"/>
                <w:b/>
                <w:i w:val="false"/>
                <w:color w:val="000000"/>
                <w:sz w:val="20"/>
              </w:rPr>
              <w:t>
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сүт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майы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питомниктердегі </w:t>
            </w:r>
            <w:r>
              <w:br/>
            </w:r>
            <w:r>
              <w:rPr>
                <w:rFonts w:ascii="Times New Roman"/>
                <w:b w:val="false"/>
                <w:i w:val="false"/>
                <w:color w:val="000000"/>
                <w:sz w:val="20"/>
              </w:rPr>
              <w:t xml:space="preserve">
асыл тұқымды иттер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50гр.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иттерге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500мл.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ұрғашы күшіктерге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250гр.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емізетін ұрғашы </w:t>
            </w:r>
            <w:r>
              <w:br/>
            </w:r>
            <w:r>
              <w:rPr>
                <w:rFonts w:ascii="Times New Roman"/>
                <w:b w:val="false"/>
                <w:i w:val="false"/>
                <w:color w:val="000000"/>
                <w:sz w:val="20"/>
              </w:rPr>
              <w:t xml:space="preserve">
иттерге (күшіктерін </w:t>
            </w:r>
            <w:r>
              <w:br/>
            </w:r>
            <w:r>
              <w:rPr>
                <w:rFonts w:ascii="Times New Roman"/>
                <w:b w:val="false"/>
                <w:i w:val="false"/>
                <w:color w:val="000000"/>
                <w:sz w:val="20"/>
              </w:rPr>
              <w:t xml:space="preserve">
ажыратқанға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250гр.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500мл.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таулы аймақта </w:t>
            </w:r>
            <w:r>
              <w:br/>
            </w:r>
            <w:r>
              <w:rPr>
                <w:rFonts w:ascii="Times New Roman"/>
                <w:b w:val="false"/>
                <w:i w:val="false"/>
                <w:color w:val="000000"/>
                <w:sz w:val="20"/>
              </w:rPr>
              <w:t xml:space="preserve">
(2500-3000 метрден </w:t>
            </w:r>
            <w:r>
              <w:br/>
            </w:r>
            <w:r>
              <w:rPr>
                <w:rFonts w:ascii="Times New Roman"/>
                <w:b w:val="false"/>
                <w:i w:val="false"/>
                <w:color w:val="000000"/>
                <w:sz w:val="20"/>
              </w:rPr>
              <w:t xml:space="preserve">
биік жерде) </w:t>
            </w:r>
            <w:r>
              <w:br/>
            </w:r>
            <w:r>
              <w:rPr>
                <w:rFonts w:ascii="Times New Roman"/>
                <w:b w:val="false"/>
                <w:i w:val="false"/>
                <w:color w:val="000000"/>
                <w:sz w:val="20"/>
              </w:rPr>
              <w:t xml:space="preserve">
іздестіру-құтқару </w:t>
            </w:r>
            <w:r>
              <w:br/>
            </w:r>
            <w:r>
              <w:rPr>
                <w:rFonts w:ascii="Times New Roman"/>
                <w:b w:val="false"/>
                <w:i w:val="false"/>
                <w:color w:val="000000"/>
                <w:sz w:val="20"/>
              </w:rPr>
              <w:t xml:space="preserve">
жұмыстарына </w:t>
            </w:r>
            <w:r>
              <w:br/>
            </w:r>
            <w:r>
              <w:rPr>
                <w:rFonts w:ascii="Times New Roman"/>
                <w:b w:val="false"/>
                <w:i w:val="false"/>
                <w:color w:val="000000"/>
                <w:sz w:val="20"/>
              </w:rPr>
              <w:t xml:space="preserve">
қатысатын барлық </w:t>
            </w:r>
            <w:r>
              <w:br/>
            </w:r>
            <w:r>
              <w:rPr>
                <w:rFonts w:ascii="Times New Roman"/>
                <w:b w:val="false"/>
                <w:i w:val="false"/>
                <w:color w:val="000000"/>
                <w:sz w:val="20"/>
              </w:rPr>
              <w:t xml:space="preserve">
иттерге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250гр.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10гр.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Ветеринарлық қызмет мамандарының қорытындысы бойынша ауру иттер үшін 200 грамм сұлы немесе тары жармасының орнына, сондай мөлшердегі күріш беруге рұқсат етіледі. </w:t>
      </w:r>
      <w:r>
        <w:br/>
      </w:r>
      <w:r>
        <w:rPr>
          <w:rFonts w:ascii="Times New Roman"/>
          <w:b w:val="false"/>
          <w:i w:val="false"/>
          <w:color w:val="000000"/>
          <w:sz w:val="28"/>
        </w:rPr>
        <w:t xml:space="preserve">
      Төрт айға толмаған күшіктерге күн сайын еселей отырып: </w:t>
      </w:r>
      <w:r>
        <w:br/>
      </w:r>
      <w:r>
        <w:rPr>
          <w:rFonts w:ascii="Times New Roman"/>
          <w:b w:val="false"/>
          <w:i w:val="false"/>
          <w:color w:val="000000"/>
          <w:sz w:val="28"/>
        </w:rPr>
        <w:t xml:space="preserve">
      үш апталық кезінен бастап сұлы, тары жармасын 40 грамнан; </w:t>
      </w:r>
      <w:r>
        <w:br/>
      </w:r>
      <w:r>
        <w:rPr>
          <w:rFonts w:ascii="Times New Roman"/>
          <w:b w:val="false"/>
          <w:i w:val="false"/>
          <w:color w:val="000000"/>
          <w:sz w:val="28"/>
        </w:rPr>
        <w:t xml:space="preserve">
      бір айлық кезінен бастап екінші санаттағы етті немесе жылқы етін 20 грамнан, ал екінші санаттағы малдың ішек-қарнын 40 грамнан; </w:t>
      </w:r>
      <w:r>
        <w:br/>
      </w:r>
      <w:r>
        <w:rPr>
          <w:rFonts w:ascii="Times New Roman"/>
          <w:b w:val="false"/>
          <w:i w:val="false"/>
          <w:color w:val="000000"/>
          <w:sz w:val="28"/>
        </w:rPr>
        <w:t xml:space="preserve">
      сүтті екі апталық кезінен бастап 150 грамнан бере бастауға болады. </w:t>
      </w:r>
      <w:r>
        <w:br/>
      </w:r>
      <w:r>
        <w:rPr>
          <w:rFonts w:ascii="Times New Roman"/>
          <w:b w:val="false"/>
          <w:i w:val="false"/>
          <w:color w:val="000000"/>
          <w:sz w:val="28"/>
        </w:rPr>
        <w:t xml:space="preserve">
      Тасымалдау жағдайында жолда 12 сағаттан артық болған кезде осы нормамен көзделген азықтың орнына 1-сортты қара бидай мен бидай ұнының қоспасынан жасалған 700 гр. нанды және 2 қалбыр 350 грамнан орамдалған ет-өсімдік консервілерін тәулігіне бір итке беруге болады. Осы норма бойынша иттерге ыстық тамақ беру мүмкін болмаған жағдайда, 1-сортты қара бидай мен бидай ұнының қоспасынан жасалған 600 гр. нанды және 4 қалбыр 340 грамнан орамдалған ет-өсімдік консервілерін тәулігіне бір итке беруге болады. </w:t>
      </w:r>
      <w:r>
        <w:br/>
      </w:r>
      <w:r>
        <w:rPr>
          <w:rFonts w:ascii="Times New Roman"/>
          <w:b w:val="false"/>
          <w:i w:val="false"/>
          <w:color w:val="000000"/>
          <w:sz w:val="28"/>
        </w:rPr>
        <w:t xml:space="preserve">
      Астыларына төсеу үшін үлкен итке тәулігіне 800 грамм және күшіктерге 400 грамм сабан беріледі. </w:t>
      </w:r>
      <w:r>
        <w:br/>
      </w:r>
      <w:r>
        <w:rPr>
          <w:rFonts w:ascii="Times New Roman"/>
          <w:b w:val="false"/>
          <w:i w:val="false"/>
          <w:color w:val="000000"/>
          <w:sz w:val="28"/>
        </w:rPr>
        <w:t xml:space="preserve">
      Жылдың суық мезгілінде 1,6 еселеу коэффициенті енгізіледі.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