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62dd" w14:textId="a41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қазандағы N 871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N 2005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58, 572-құжат)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Шетелдік ұйымдардың алдындағы берешек мәселелері жөнінде тұрақты жұмыс істейтін ведомствоаралық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Құсайынов Марат Әпсеметұлы - Қазақстан Республикасының Экономика және бюджеттік жоспарлау вице-министрі, төрағаның орынбасары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Супрун Виктор Васильевич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