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79aa" w14:textId="7917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9 желтоқсандағы N 1251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 қазандағы N 861 Қаулысы. Күші жойылды - Қазақстан Республикасы Үкіметінің 2017 жылғы 28 тамыздағы № 512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28.08.2017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"Халықаралық гуманитарлық құқық пен адам құқықтары бойынша халықаралық шарттар жөніндегі ведомствоаралық комиссия құру туралы" Қазақстан Республикасы Үкіметінің 2003 жылғы 9 желтоқсандағы N 1251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46, 516-құжат) мынадай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Халықаралық гуманитарлық құқық пен адам құқықтары бойынша халықаралық шарттар жөніндегі ведомствоаралық комиссия құрамы осы қаулыға қосымшаға сәйкес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1251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гуманитарлық құқық пен адам құқықтары</w:t>
      </w:r>
      <w:r>
        <w:br/>
      </w:r>
      <w:r>
        <w:rPr>
          <w:rFonts w:ascii="Times New Roman"/>
          <w:b/>
          <w:i w:val="false"/>
          <w:color w:val="000000"/>
        </w:rPr>
        <w:t>бойынша халықаралық шарттар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Тәжин                    -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Мұханбетқазыұлы      істер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Қазыханов                - Қазақстан Республикасы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Хозеұлы              істер министрінің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Тәшібаев                 -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Мұрат Сейітжанұлы          істер министрлігі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ұйымдар және көп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департаментінің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Айтжанова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Жанар Сейдахметқызы        Индустрия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Әбішев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Тастемір Дәуітұлы          Президентінің жанындағы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құқықтары жөніндегі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хатшысы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Бабақұмаров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Жалбақұлы            Мәдениет және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Белоног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Александрович     Денсаулық сақтау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Мемлекеттік санитарлық-эпидемиологиялық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қадағалау комитетінің төрағасы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Қазақстан Республикасының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мемлекеттік санитарлық дәрігері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Божко                   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Карпович          қауіпсіздік комитеті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Уәйісов                  - Қазақстан Республикасы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Мерей Құрманұлы            прокурорының орынбасары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Жанасаев                 - Қазақстан Республикасы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Бақытжанұлы         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Жарбосынова              - Қазақстан Республикасы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Мәдина Бейнешқызы          істер министрлігінің Ерекше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тапсырмалар жөніндегі елшісі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Калюжный                 - Адам құқықтары жөніндегі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Вячеслав Афанасьевич       орталықтың басшысы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Құрманов                 - Қазақстан Республикасының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Алмас Мұхаметкәрімұлы     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Құсайынов                - Қазақстан Республикасының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Әпсеметұлы           Экономика және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Құсдәулетов              -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Дулат Рашитұлы       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Нәубетова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Рәшида Аронқызы            Президентінің жанындағы Отбасы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істері және гендерлік саясат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жөніндегі ұлттық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хатшылығының бас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Сәрсембаев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Зейнолла Сәкенұлы         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Шәмшидинова              - Қазақстан Республикасының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Күләш Ноғатайқызы         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Шпекбаев                 - Қазақстан Республикасының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Алик Жатқамбайұлы          істер вице-министрі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