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5740" w14:textId="8f45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19 шілдедегі N 610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қыркүйектегі N 857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қызмет түрлерімен айналысу құқығы үшін лицензиялық алым ставкаларын бекіту туралы" Қазақстан Республикасы Үкіметінің 2007 жылғы 19 шілдедегі N 610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жекелеген қызмет түрлерімен айналысу құқығы үшін лицензиялық алым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92, 93-жолдармен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"92     Астықты қабылдау, өлшеу, кептіру,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тазалау, сақтау және тиеп жөнелту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     Астықты экспортқа өткізу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қызмет                                        10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